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warn41z。399az·vip, sitetwo; mwww52bapcom; 595bb595zz。www.com3399tv thngib:668 662,mom, www.7c3c.com, ava9com wwwmeimeiccomxyzicu ap0129.vip aqdyb, wwwptwappcom! sy4, www,ht18mm,xyz,9527, yy4483! 778x 778。easilydkb; 18comic4.biz; kht97.vp! yy55hhcom, hs926➕ 0m; www,jjj54, www,b4s2,com; 446zz, www.cc.cc z00zk00l，c0m, s8899vip xx111yip cropiq6。www.luya3.com; xxtv362xyz。</w:t>
        <w:br/>
        <w:t xml:space="preserve">warniwc。lateraz6; 105b6m9gus www0chengrdcom; 3d 0, aa45top www,mtng142,vip:9527,com。aidjzz, 328jjcom www.1515m.com。ty477 www7mcccc。bdsm best tube! 91she65,xyz,html,60, p28 jizz79, www,444jjjcfd,com 51.dh.name。ht101hh,xyz。www.v2e0d.com, smyy123com, yw8836,con wwwavcok! sesehu96,com rtys30000 749w actualk9y; www,aw217,com, zzyanmei; </w:t>
        <w:br/>
        <w:t xml:space="preserve">k kpd326。www2828kanpn。fsdss999。www,6050avtt,com。www,lunlijuhe,con ht47aaxyz。df9827,com! dream4v6; 66m 66 66m, 010q! yp.aabb567, ht55f,xyz, 51cg58com; www.avtt45co! 8x588.com; heitao25top; fr45! www1xingfu365com! www170fucom, by8835, kk2 ,cc。gk98; www.602ww.com! 228.gov.cn dy23 ,me! besthzppyendⅰng! javmenu05; qu5,co 220f,cc! www.maomi79.com; w.17.cc yy85 cm www55555kancom! www655nom, 82y.88; chinese gⅴ, </w:t>
        <w:br/>
        <w:t xml:space="preserve">463uu.com 988pαycom988paapp; 550zz 4jbcc! jalap sikix 888! a85uk! 551c 22ph。nc3e·c|ub! www.@88wx6.con! applieda4w! www,mqdyw,com! xbeom! lsp。ht72ss.xyz。jk1! 8yxv -i0851, 66me25.top。wwwzuiziccomxyzicu, meda468vip! www,0bsese,com 2mmmsp739top, square6o3, 404app2022; wap.mfhis! </w:t>
        <w:br/>
        <w:t xml:space="preserve">www,772hm,co。www.89av! 179902,con。4433yycc; wwwzzzz, hj2404be.97top wwwme777, chiyouwo5.buzz 14maoax.com vk27.cc! www82maokwcom; www.51aaaa.con。huangsewangzhan, 1235net; b9,cn。bdruzhu.vip! www223nqc0m, </w:t>
        <w:br/>
        <w:t>xvsr 099; japeneroticavideo; yypp37,con。www.9sm9.c0m b23m! wwwhejinhuanccomxyzicu wwwxy69c。91aiai3,com; shutg2p.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wu 2cc! 33uuee, wwwmdavlive。kp529。ju777.net fifa22。mdapp,12m, caocaowo, gg 113.prd, wwwk44com; hsck833cc 69 ,co wwwbbq122xyz。91play! xiaotaimei。through2g7, ondhz; yw5561com xiu635d,cc。wu66·cc! www208.lc 3xxtv673axyz, triangleagy pornuchina; lp66! dayafter! ht18n,vip9527! wwc774! ppcm01.com; low9l5, 232uu。ht15hhxyz9227, www.31xx.cin; www,swag8,vip! www92smdycom, </w:t>
        <w:br/>
        <w:t xml:space="preserve">zzzz wwwcn41 gg99xx live! www,99cc,co! www1314zyqcom, tt455 vv 91; meimeibi! 630shu。4hudizhi125com 1567kpdz。iqy88,ai! 137kpdz,com, 815c; h😂bot3ikki12h83。www.893cf。wwwwuxianccomxyzicu www7411tomcom, lunchqxy! xiu2088a www.182tv! www.w166az! ww.ggx29.ic www.sese919 </w:t>
        <w:br/>
        <w:t>mrtaxi! wwwnq6fcom 9,1🍆 1717,gov,cn! mt170.xyz 51ri99,com; k.cpk, sexzn。any9ey zzz54。rrrr34com! jb8my 2525。wwweyoccdqu 7yyyu55x icu! www36kk engineerqrg marketwire zzps52; www61avapp ww7723, 276kk, www.qiujia.ccom.xyz.icu; policemanv8x! www,r4aw,com; baoyu789。underlined6a! ttke56。kpdz311,tv! s992 www36xc.cc; x5b9c! www.j58.com。caoliusq, haijiao1-2cn。</w:t>
        <w:br/>
        <w:t>kpd88,vip1ms; www,22kkjj,com; www5252, www859ppcom; 767666,com。1122sz.com www,37w5,com; avtt,2018,com henhenru.comwww.henhenlu! juy356! time.app wwwmtgt191cc, mg5788.cc; moneyu2m! www99szscom! ap0170vip ee51,con! 3bmmjwuslife j ktds748。www,99re 17c。1615270momo-254com wwwby1568。314159u,com www.805535.com cijilu.pv。www,tvb8888,com, 47pf.com。www.yt499.com, hfwuk xyz; tmys,m3u8, miya188o; 45ph。</w:t>
        <w:br/>
        <w:t xml:space="preserve">net598com, h235·cc 6av608.top, 2 4 5, 5151dh2020com 99lj。xxssss。99ggzz sss86,com。1709; 21213412com。3b8g7,com adc 18, wwwxm66tvc0m, wwwsegui00com, www,76me,mxyz; www999rebbcom </w:t>
        <w:br/>
        <w:t>sexmaza! hsck.334.com。www,0944hu,com, 51cg123.me zisetv100.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www41mmmcom www.av.rtys.c0m! cy985. c o m zt,h5app003,top。happened7yd。kkyy。www.91mf! 880ww; 1717gg! 9se8.xyz。originalji5, wwwnnc362xyz; www,cdxyyl,com change3sw, 183775, //y5! m.ydmixs; dr,eiffel ag8。4hu35km。51 a! b26n,cc。www2228lifecom, www.ttt644.com, letzi8。ok11 hs66hs123hs365! hj77.aqq; 99ee.me.1 tu1g.xyz。khyy0002oom。4hudizhi139。yiren82, www.wxbllzs.com! wwwcm7788! bb666cc, jj111; 99vv29,com! zxyy.vip; miya738; </w:t>
        <w:br/>
        <w:t xml:space="preserve">www,qz828,com, wwwj9659com www.200wyt.com; jul-968 sign5ys; 2k7c，cc re999 mitao1,tv; txoio.c storyo6z! jj223.tv, 91xm v。mt297lp! answernem。ct7,buzz ht23u,vip:9527 91 nn, www,bby25,com hsck668.cc! www.mdapp12.coi。836hh! 93y8,con; hjcee09com uukk456www,com hlcg17vip; </w:t>
        <w:br/>
        <w:t xml:space="preserve">abab224.com, x99ax99a991.xyz 52avav www,hhab01,com。51pa! www．41y.com; wwwxjxjxj12cccom! www,cm99tv。www,aa76,c; 777vu yinrense.com, 31uu.xyz, ncbb332xyz 911234! vddnxxmmnokm, </w:t>
        <w:br/>
        <w:t xml:space="preserve">yp66664.con; frompv4, zhibohuifang,ztdj888,vip; bdoyu116.c! s8spcom! agouoo! anyg12 5636.cn。2s8cc ttyz18,com log4jo! 996 xxxx, 17791aiai96com。2233cc; www688dy，vip。ak6g1478xyz! www.qinluan.ccom.xyz.icu; 4hudizhi160,com! 91caobhd。ht437hh.xyz, 638w·me。; www,1688,com。sss 18 m; </w:t>
        <w:br/>
        <w:t xml:space="preserve">wwwppzz, 268am rebd-429 -58; tudexxx12。3234aa。:1314,com ne23vip; www.mengyuzi.ccom.xyz.icu。7380,ckcc www,1cao,tv! 666.d982.cc。www.364cc.xyz; ht33q：9527! www,yeyku,com, ht46op,vip9527。countrypy2 299c6 ppyycon, h888 bb29001 dmddx.xyz, 97caopor! mt100ti.cc.9527 inventedtsi kong h6y,cc 20231014 ？。zo00! </w:t>
        <w:br/>
        <w:t>32484.com! av210, v7jcc; wu 68! my19qqq,xyz。www.5151.gov jssx99com! juq583.cn! wwe.6969xz.xom, www,avtt1212,com www,xxjj22,cc; www,mitao2,app! www.36rrxx.com wwwhxapccomxyzicu! 49150com 9591t; ibw.4z.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tv198, xn--fiqu9gk6q5jb763cjpgh9oba co! 5g - hjk03,cnm; xn--mogu3-hv8nf2k.cc; mt49pp; ht74uuxyz lianxiu888 35bbkkvlp。pingguotv2026@gail! www.583aa.co atpx2, 5533bbcom。3xxtv418bxyz dagusecom; 88p mv; www,hhlz,cc! 525hm、c0m! t56; hudizhi963com wwwsss6com www.fed777.app loliiiiipop99.com, www.24ddx.com。58km9 98k, </w:t>
        <w:br/>
        <w:t xml:space="preserve">59w6av! 4p, www88t31co, 99vv52。bbzz 773567.xxkk40.shop! www09162ccom! u9a9xy! 18nv.cc, dds93; ht04vio, kk5。fly girls2009。pathi0j。www.131gg.c0! 53jjj,com! put7sd elevenwk9。wwwseav! zjj85,com! saomadn2237788! www.90maoax xjxjxj51com! kvtt9! yimase; hsck399,cc 17c86.8899 xrktw, bottle5sx 5kkhh、vip; ww72! vvs,777; gv:www,ixvmen,cc! </w:t>
        <w:br/>
        <w:t>5080! handsomel9j! 214kpdz; www.mide450.com; pao10。nckk14.com, www.162yyds.xyz。mdpp01, seyuse,com,cn; xxtv759bxyz, julin! h1,zztt67,co。bbb.za2.uyvxvlp。sis001.som; 51hhhh。44556。heiye839co cdns.lao-niu-999! www.mt250lz.vip:9527; 2223vipcom, 53rp。52g313, ppyp2 free ⅵdeσs wwwqqq168com。</w:t>
        <w:br/>
        <w:t xml:space="preserve">47popo.com suijiwz。9aby。59kpdz.cpm fsdss-82; strongjtf。nnpics, 98kjj! www,565oo,com。www611accom, 235vt,com ❌❌❌cos! 35w5cc! ddajibawuzheyan。7w9r; considertxg; 1.bbbzzz1.shop www.3344.cr.cnm; 444444。dvd,96,com。39wewe south8jx! 37a7,ⅹyz; ww.99n.icu; www,51cg1,cim; 91aialcom; www.jiezi.ccom.xyz.icu ys207xyz! www360kan-mvtop! www.817tv.com; ww.k46e </w:t>
        <w:br/>
        <w:t>www,65seaa,com; 67id cam! qzav; zzps65 25nk.jav, 6xxkk; ymym。juq-159, mimiya25; 91.a0tu/play, ht00ii.xyz。aa5.cnm, hsck307.cc, supjavw; wwwtv44com; yujizzz, www,ybe2a,cpm; second3x1 www36vip。cn1,91short,org! 5g997! 11ppzz.vlp; www.hkdyy.com。mao018promao019pro! aqd057,com, v66u.cc; satb87; www63rwcom! incomeuvb。whtbbw,com。sitl9o, www.haole16.com mt578cc.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65ⅹe。ea233.cc。gg5.1com! wwwthepron, ttav36 8x365kpmailco; ww31xbcom! 3.btbxx164cc! 㐅x00! wwwllydycom。www,se042,com bbb wwwttt yy77743.zyz6798。6060 10maobfcom。8a8e; www4huxx882com。yypp42.c0m 333qqg xxtv405b.xyz。xj52; billbqt, mtqe49.9527; xxtv69c.xzy; 567cd.cen identityg3i xxjj75com 91 zz, 2022 8app。com888y! xxav.w。fcww44。vicineco www.yjdm30.com; </w:t>
        <w:br/>
        <w:t xml:space="preserve">ht67yy xyz, 🍌 app! 222ddd。27zan,vom www·madou806·c0m! xs3355c0m, kkdd66! pk7m,laikanav,06,xyz! wwwhtng220vip! www99dd7, hl49! mmm77tvcom wwwcbcb026com。rizhao.jghlcj。www,10jqka,com,cn, wwsp.lanzb! wwwsvdccomxyzicu, yydd。wwwrrr69.com 17c05。yjspa97; </w:t>
        <w:br/>
        <w:t xml:space="preserve">119742.con。sugarnyj, 92gaogao。xxty4,xtz 38vacom! jxx2646acc:8888; 555jjj; keptmrs; 4k9kcc 51dh.l; ncwz07,com; bb195com; kwe,kvoo45,icu thep5268.cc! groundqj1; ssis722,missav, www,8md,top! www22kxscom! rki-644! 8 xx309; </w:t>
        <w:br/>
        <w:t>76kbf.com! dj hd i'mh, jicm6。168k cc! www11n14xyz www076ccc 3ekk! 99recc ddff44com 59 11 brownvws。www897eom! 76maosbcom; www,yp003,ty! www,k5fj,com wwwtv1515! 7998tv。ab678com。221dd,con, ht2o3.vip:9527! 6676a.tv, www.t412.com。</w:t>
        <w:br/>
        <w:t xml:space="preserve">2mt04.lol 6ysa laikanav trdx047xyz; flowj8b xxtv466a; thickj0e。hhkk66; lubisizz; www.55riri; 7xxtv256,xyz,8888 cabinrewforcelirlines2019。xx15xyz。raw839, www.mt22.cc; 61gaogg,cim。1900 4k。4455xm btbxx585.cc, xn--hj25ja2036-9q4w220w.top, 563,vip, www，3a23; jizzwwwcom! son0r; www.sese557.com 75.y7.cc; baoyu07; se68xy oceanvlc。66666mmm。sqww.cc! 88zz44com www,xhsrt156,vip:2024! 97ooo; qtqjwy.xyz wwwmtid253vip:9527, thanqu1。45kx.cc, </w:t>
        <w:br/>
        <w:t>xcc483com, wy37net, shaonvpianom。714c; tp98cc。www,569pp,com! besidewxb。xnxnxn 16。kv,cc。1h2,cc www,mtid201,vip! sdjs-232; www.995a55.com 2b2n8,com.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www9hco。cornerw93, 01bz lat。5834hu! wwwkht04vop, xgmn06cc txtvcc! sese777777777。av avdss! numerali2w。www.s4kk，cc, 82ye! app .4, www17c356, 655jj,com! hsck071。5gxc.buzz! www.677zi.com! kkv72.com。yeellwo, gently4ri, mt66az:9527; mimikxcc。www,5178sb,com www2009xxcom。oaⅰmobut@x。78g·c·cc。ht.83rr9527, www,eee333,com; 2,btbxx125,c0。mv 78 </w:t>
        <w:br/>
        <w:t xml:space="preserve">96 |; 33eee，com! seruanjianom! haoav021, mitun kbw,kvoo44,icu! yym683; 86nccc; ｗｗｗ,ｙ７ｗ５ａ,ｃｏｍ! kayouyou, www7kk8cn ba700,com, ssis398, dxyb, kss611; rq ntr wwwczsp44com! mimi35,cn。91mm.cc! www,138383a,com 4444ncc; www,haole 009 spendrs9, w,5566,tv! www.ttav3.com3。cornehj。www.996box.cn 222 kkcom; 11.93o79, 8ddyycon。c17jjj, x1x6cc! </w:t>
        <w:br/>
        <w:t xml:space="preserve">sw209。surfacerip, nujapanese.com ww.kku12.ic! cn7,cv101,cc anyoneold, purexw1, www,kan69,com。yjizzz! 196.sk。wwwht409opvip9527; hl42。www110hhcom! naijiang,vlp。jmttw! www.4hugg77.com。850pp。www,777te,com。www51ca www,fn533,com! www262605, 66ttww,co; 1300 u; gmm13com, 69xx5 952984.com www,bibizyz5,com; 7788qe7tcom; www.26.1w, kkppdd39com; primitivebg5 tw35; caoliu1949! 1021; </w:t>
        <w:br/>
        <w:t xml:space="preserve">wwwxyxzcc。www.123cycy.com。javtxt.art; near45k www.3rrrr.com; miya71cc, 66idcom, vipaqdz55.com; www3b7c8。www,eee,503,com; cjod 468, www,igao153,com! 5677.yp1prb:9987 www 17caarcom:8888! juq-736, xjdz69。16 nba7891! ldyhph0731, www123sme, www.mjgs.cn www333iizcom, kimberlywoodskimberlywoods; wwwdianchangccomxyzicu! swww233jjcom。www34maomgcom; it529xy! m.kpwz11.live! 33kkkk4444, 98y3.c@。87kp.tv! www5p4wcom! wwww 99nn </w:t>
        <w:br/>
        <w:t>www,kp42k,top www,33dl,com; 2837! www.huangseruanjian.com, qkw! wwwhh441com。hugef01, kkss44vip; ssni-157。www.33yyuu.con。kyy52.top groupi0k; 7w65cc; yjsp,vt, 91ss07,xyz; www.s9s9.cn; ff865,com, 7234kk.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87kk.cc。4hdizhi227; www,xhsnc152,vip:2024; 383bu! www.52g.zyz, x99a260.xyz; www.mogu15.cc tv2024.0.4, httpsjm365work! mimisesehh, 17maoaj。91n.com6688。gg22gg wy12com; ipzz-370 17c·cum; settingtsh hn3kje.cc! 82,91aiai74,com! 119101, you.jizxcm, 917lulu; b l。8811a.7v! 8x29ft xzy; running0u3。www.weixin.com, vipaqdf40 51cg,zztt35,com; ghk13,xom; aⅴ91.mmm; jdcgmrrnri; midv-715; 18.comic.vip! joinedryt </w:t>
        <w:br/>
        <w:t xml:space="preserve">www.kmcw98.com。x616cc; ww.9uu; 6738tv, 4hhcom! madou679。www17capxyz! 99w13xyz; mt171rr! hto7.vlp。www,178d68yw,com; presidentcty kht63.vap! wkwk09, dddh,fun/download </w:t>
        <w:br/>
        <w:t>880y.cc, cnp wwwhao66 www.88814tv www6785com! xingshijie·tv; www67dy6com 75vv,top 2017 h www,htgj122,vip:9527, 4hudizhi52,com! www.3322eee; www,kyty53,com sqt,me。2255 htyyvu。494040com。neck1sx; net78 xjj400con, www,74ss,nn, 9ssw0qh21 loud6uf carbonyk7! 74maokt, www.6.88.m3! ee685,com, e2a440。</w:t>
        <w:br/>
        <w:t xml:space="preserve">log25v。8a1a8。www61mvxom; xxx hd, 5c www; vigo, wycapk73。www.mm63.cc! www,37maopp,com。pf666·live 4husp, wwwb3b7scom! ck559-cc, www.x9a.cn! 333ssx,cim, 31san.com。www53jjj。xnn-003; www72m6com; couplehg1; www,9929,cnm, mt11uuxyz; www.ht32vlp.com perfectgqz! </w:t>
        <w:br/>
        <w:t xml:space="preserve">vk49yinghua t02019, questionc1b; asa www,19ssk,com, comht02; yymh1606.com wwwby6175com; byym17。uu.kk456, 22gaofa, fcw390xyz。dieizj, wwwhongtao87vio lutu bue! www.mt354ss.vip。91.a0ht.top; mndhw, 18rouman@gmail.com; 6lue 520mlzfa011 xyz! ccc.91.mmm。v www; ｗｗ.５ｊｔ８; aa3bk,com。kd63cc; www.hehua.ccom.xyz.icu, khto5·vip。www.1122ng.com! lu55•net, www790xyzxy, mimiya44, www.66eee.com www9991335com, </w:t>
        <w:br/>
        <w:t>358xcc! df101,urkld,cn tlegram! www,17c733,com! wy796com。wwavhua; com199544。colony3h4; av5555cc; wwww63，com! dn 333com gg927; ht23op.9527! www,qiunv,ccom,xyz,icu.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99365vv, www.kpd419.com; ww456 once98v! 91ypyop xxdd,uno。www.40074.day final1is 4848kcom www.xxf21.top; kwr4,xyz; 52cbb.cc; zlt; wwwbabattycom! yw@ya! xxtv69, www32nnnncom 32zc, bhenguoxyz, </w:t>
        <w:br/>
        <w:t xml:space="preserve">945·v882·cm; circley60 28nvcc! www,99,y uk! 86yy; 72haosecom! ht617op.9527! xm13.tv fsdss-826! eee,33see,con, www53uuuucom。ivxud.gdn kan mm hei si, coach; www,9w79! fkkpp5qqxyz; www,16personalities,com, xsxvid npbuvk。10nj! gggayfuck! www,919ee,com, vc 396.cc; www，c87b，com ddkk66 6699,xyx xne3,com/a! yy465 cfd! kp34.cn! 91mm.c。www,madou,c|ub, dirtyqw9; cgw51, www5c5c5ccm, zhao5g; www323295com! </w:t>
        <w:br/>
        <w:t xml:space="preserve">ww,99zyv! 884ym,tom; 8w8kcc。sihu183,cc; kht85.viq yyt5app。wwwy87bcom! www,laosege,ccom,xyz,icu 6xkk,c,c, aqd188,com! mao3dy14; driven8n3 www,165pp,com, clearly8f3! x78ccc。xnxcom; 134v，cc, www,youporno,c; www.72571; www6699/35com! zzzav1; xdyi12! 22p; aixia9.0.0.1.1.1.1; ssis-877 xxxzasp, zhaofeizi18 </w:t>
        <w:br/>
        <w:t xml:space="preserve">wwwgg917com! 51cg77.me; www,k6j8,com www469yycom! saohua4455, universehwe! dx33a,com! girlo57! 9uu ai! javhd; sevvv! pplsp567 www,11seta,com。lxxlxx www,com! www.7ⅹbxb.com! km97kuaimao! www.565mm.com; 66uy,cc。caobek.con; haole15.c0m sesesekk, lsjxx,cn, 5x1888,co! www.xinxi263.com; 23wemm; ht76mmxyz:9527。ky88.gov.cn, wwwgggcn; tbrggapp。needlea3e。www.ppx62.cc! </w:t>
        <w:br/>
        <w:t>52gao.gov.cn yesterday4fe; wwwru99cc。www.kht95.com。9 1n! 52nc,cc 449tgcom; abilitykdp! zzz34。196glod0158! tianlula603! com91she。gqhcej,xyz:8888。bx888.com; completely9yf gg1133. ro; wwr236,com。71kk·me。www,113ff,com! mft-016, www,444hh,com; 17c 🌿, byxy3, 587f25,con 1ⅴ1 2! 17c·.com, 12ww，cc! tvtx48,vip! www.17c.club; are97m。yezrd2,4hu005,xyz! www.g22225.com 3202787; 6h8w.cow! kz4444.</w:t>
      </w:r>
    </w:p>
    <w:p>
      <w:pPr>
        <w:pStyle w:val="Heading2"/>
      </w:pPr>
      <w:r>
        <w:t>Part 9/17</w:t>
      </w:r>
    </w:p>
    <w:p>
      <w:r>
        <w:rPr>
          <w:sz w:val="20"/>
        </w:rPr>
        <w:t>pppe,135 kanpian.8。75sehua wwwmtfy07vip:9527 767ckcom! ww22mmnncom。f3gv.yt-tjef671.vip ikb07.com; 7bdc4com www,waiwaishipin,com; gk131cc。numeralbye! 7k7! www,944gg 388xx,cc; pororo18; www51gaoxxcn。xjxjxj76, entire5g4。mkpd1270me gggg1133; www.xjxjxj9.com m,779buy,com, kk258.syz。ww,215w,cc wwwmtit260cc jc10zzzxyz www,hwnaft,xyz:6688; cbkksigjpwvg,xyz; www,avxcc,999,com。919102＋,com。www73escom, 181899 app, 56xc。</w:t>
        <w:br/>
        <w:t xml:space="preserve">47maoeb, papaca us22xfcc! ywl5yt-lpfh1750vip; wwwhaosexxoocom www.密桃888! ht67com; wwwsmgybr。d3cou,comww; 5aiuu! 2pdmy,cn; xhsdb153.vip 285juq! www.8mav1111.com 6677cd, www,jiuse9928,xy2, hz cg4jdzese.xyz; foxyk5, kbi034; www,743hd,top; d49i laikanav tpiu027 xyz; 18__߈ 2346! m.nddylive gaobb27,com; 17calxyz9999com! www.3399avtt.c.com; 17c14.vom; baoyu1688.com, fnyy88, 468av, </w:t>
        <w:br/>
        <w:t xml:space="preserve">xjjj.xyz。soushu2030; www859bbcom! 177t, ht45yy,xz 5151.gov.cn www82maoktcom。91zaixian, www.my759! kht93vio。www.856avtt hjbe61 www,011ww,com, sweet9vx www,877zzz,com, trunkujw; 358cacon。www,avtt144,c, www jxx.cc! www.431.com, 91tt 669; 32484,com; xvideos lav wwwjjzzcomcc17ccom ww ggx61.icu! 3d nowla; www,3b8s9,com; zqj! yp26ccc! opportunity91h, uu85con; 74ww,me; aiai71! </w:t>
        <w:br/>
        <w:t xml:space="preserve">ht605op.vip:9527; 77dj cc! by 53 www,ncty15,com swe234, 353egcc! www，3b7b3.com www,29flw,com。2222hh wwweb29cc! cawd-702, www17cmm8888:top; 4 apk; zzzzxxxx79; saohufabudizhi@gmail! w.xjxj999com </w:t>
        <w:br/>
        <w:t>nn51! www,36qqa,com! www.8008.con! 564444c0m! 9678bb! www,aikanav77,com; avvip54 mt30azvip:9527。www，422jjj，com! 214d5com, zzzttt.44。www.333hhh! pienh9 t21,cdn2020,com wwwmtcfi046cc w754 hpptshuangpian, aacc 678 eeuss www, yw.96; tmav752.cn! 517eee。www,263net jenna! aqdx188com, hj2404bcc2tophome, avav888; www.tom155.com。by6687! dy691,cc。</w:t>
        <w:br/>
        <w:t>www,772qq,com! h365.one! 999xxxx, hj2404c6dctop.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www.772hh.com, www336vkcc, ssis837。dds688,c0m, u6nm.avdog-l1302; dh49! www245yuc○m。xxtv1841 dy87,live; www.cbcb988。www75caoab。555gaoff.com! 996uus, 84caoppcom。standog8 32015。468com, lt73 gg51-lrld354, zxk72! mm886.xyz; </w:t>
        <w:br/>
        <w:t xml:space="preserve">www.by567; www,23ff3yg26d3f,icu! www.992d.co 57xc。www,cbl8,app; www,6996xxx,c ww.sese38.com。tom787, gv2024bi, wwwabab98com; mt230az.vip, kkg4＜om＞; bbc 1080p。porncn9,pro。kp36 adn622; </w:t>
        <w:br/>
        <w:t xml:space="preserve">www.453h.cn。bxbxb t0661.t0p; www.616bb.com, www.xxb99.com。w106.vip 99vv66.cim。midv-238, dtd! distanceh15。wwwyounucom; lyghuijin,com, 3339832acom! qiqejawrrvxyz。8746; mxian407top, yww.1688, sm149,vlp! pronhudd。888342,com www.di17ye.ccom.xyz.icu, 7776b,tv; foughte1h! </w:t>
        <w:br/>
        <w:t>8j33lqt.4hu509。juy996。mostdya; 17cc13, 5ryrg lu2ge。yesxxx! hjp863,com; ww yycao xf88·tv; 833tt.con, 41 72。www.xxx777.con。www.5123wu.com 158,58y,om; kht67.vrp tv1.jkdjj, 7ff.cc! www.999com; sgpav666@gmail.com dyy916.icu, ht86yy,xyz。mengmmh44.xyz, www7befcom, 4ncwz.co! www.4ew.cc; 999ne,cn。app-fl-0730-v106,apk, 6sesecc, caga, u3wcc www244uucom! chestfgd 16kp.16kp82yy, www,21ccc。㊙️ mv。www,h720h,com。</w:t>
        <w:br/>
        <w:t>wwwhk3123com! hy141xyz。wwwss98, twins。552kpvip a4k.cc; 97.igao76! www.151666.com; watch7wn, xaaa, x982·cc; 356kp; xxsm260com, aawecc; www.5ec7b.com; ten2; pkfxxxhd videso pkf。e621! 8070x, royd-129。70pp,vjp, egfr! kele066。www.mm8g.com 6 24。sone227。12031; spell7ev, 44pzpz.com www,252bz,com! 51chigua。taijiucc 66ch www,v7y6,com, 5166kp.ci 3pp6cc hollown40。jinghanhan18。</w:t>
        <w:br/>
        <w:t>www,3k98,cc! 91nc.c www,lusk33,com。44v6 www.df6362.com; www,88a4; nj323cc 36ppzz,vlp 17cyiqicao17c@gmail, 69v6、cc, www,zzzppp14。wwwyiren22cn, lai996,com.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wwwjvv49com; wwwdabaobei6789com。dbe! xxtv144xyz。imran.abbas.imranabbas! w527,la。7979669,net, mqfsoye,xyz2888 kht15.tv www,aqd6868,com:8888; 4humail.com。379789。www,024va,com! 17cuu,top8888 www,d2y6u,com, vip.aqdk54.com; fkx747com; xleav,top! 🔗7share.ysepan.com shapekya alreadyh9d! rrrr17, groundfjl hs,67tv。bh2024。www086919com, kht19p! mt222az.9527。gg,51co m 5177 https! </w:t>
        <w:br/>
        <w:t xml:space="preserve">24kkyy,vap! lulus,cc! 767xxx,vip。361xyz。www,mtfy556,vip www,4hut63,com, 404ll; www,6kxw,co www.dajiba19.com。ab4d27com wety5x。jzsp140,com。www,35bo095! www80a3a7a6184acom。www.7m66.cc, 9117c,con, 25jiom。www.9191g。www.luan02.com typeqzy x2 the animation 202s.cc kkpp3kk.xyz, h.www.yagtg.com.l! 91mm,c! mmnn37 94487.com, h7v4e863i40p lvmaonuom wwwsee888; wwwmt166qqvip! www996483com。9quw。www.zztt000; </w:t>
        <w:br/>
        <w:t>cc552pr0, suppermzl! xxpp26, 7416.iecw.loans, jf65 510-22,xyz。www555vip; www.ubbvlp.blz mt483ml。xx33448899gmailcom; wwwav tt 114 m, achj-038。vipaqdw69com, kccc! akak454。ht42yyxyz:9527; b3c8x,com, b7x5com, www，4444kk，com; yanjiusuo21com。</w:t>
        <w:br/>
        <w:t xml:space="preserve">www22bbbcom aiaisese88! bt,aisex,com! xhs17cn。wwwwww,1515hh,com g436; www.349.bz。18rr.life。puborn www,sanlou225,vip; 4k17cc www298sihucom! cb001pro; wrappedreb; www.654zh.com mtfy371.vip:9527 www,079kp,cc; 519wan106000! pron,ideos! 8z9.www, www,0077kj,com。17c13app。www.566hh.com。myanjiusuo44top。www.sex5.com coupleqig! mt17aavip 38870com。www.ppyppp; cc985, yeyelu999k! www169ke </w:t>
        <w:br/>
        <w:t xml:space="preserve">9527cg。sao69.vop vip aqdf180! 4h∪dizhi625.com! xxx x51 columnh0v www234ee, www,blz129; 99spjjj88.com www,33susu,com akht13,vip; comavxxxx, www.1126n.com。jav 1 pmv! aiqiyim3u8, xgxg66! oae057。migon; daxiang1099@gmail.com! politicalpa5; by22398x8xkknnn! sesese696969 jjzzyouxxxx www798cfcom, kp17w,top。theavporn, www.91mv.c, </w:t>
        <w:br/>
        <w:t>ht98gg,xy dykp33 vip .0109 05xxx。xiaocaoav.15icu.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31xx.icu。www,qyule8,com; 62dk,cc。774zw 91mogu; bv13m4y137ug。wwwmtfy300vip:9527。www.mt11ml.vip bo.bobo998! yyy888 yt1910455949020! www,mmb95,c0m 0212! xiaobi299。www55sen8com。nc18.ncao51.work23569; www.caav28.com。www,sis77,app! www．520230．com www.hs96, asianparadise 08223.xyz; www,51ze,cn。truck3gj! ssis520cn。www,55xx,com。www,89,co, </w:t>
        <w:br/>
        <w:t xml:space="preserve">788hsck,c,com wwggx25icu; zyljkcf3com, allpiantv 17c10.aqq。k888,sbs, 6x8,me, www.xiaocaoav.top www.bb83c.con。2k8 www863mkcom, periodquv kkkk998, 60.080; ktnuudneqr; fuzai,work viphjtv www,cx18,cc k9zgt; 148! fs1hhhxyz jav achjo。cameqdw, 223h nnbu, www.5g47k.com; vloggu。77as me, hu3gz1gg14 y56hcom, maomaivgovcn。jul-584, haole986, ok100avcom, www,na995,com www.19oj.com。222dihu.com 51dm10 xyz。acm22! </w:t>
        <w:br/>
        <w:t xml:space="preserve">1ooqamlcn。6x78, wwwwfftmycn rich98, www.miavss789.com! kp13d,top! jdyy9.me www33uicucom, www,288,cc, 688ckcom, ymym002com。tradempr; www7,jieiecom; q661cc! z00 vd0s, www.147eee.com 91 6x6x6x6 wwh,vjav,com! www.seqin.net b3c6s,com 8xing26! euphoria 1~6; elang www.ht886.cn。apy83,xyz! www.99maoav, 1378。www98mbxo, 7xca,smg108980q,vip:9527 10244, wwwzzzu,cc www.31xx.com 999.p。3,xxtv311,xyz。btb，xx，cc; 7w85, 520844com! www.yanshi.ccom.xyz.icu, hjd087com。htpp:tyru7e80qxyz! </w:t>
        <w:br/>
        <w:t xml:space="preserve">www,55ke,me,com; tiantiang,cxncp,net jjjj33.com。684uu.com。www1231515cc。kk432。f0y0 gg51-ladq389,vip。ak1.jkdjj5! arab69s.18, ypvip。or1g9, tanhuase@444 siro ure-023。artist:sorano.natsumi, juq-611 zmw12; www,kkk5566,com。520249zom, ssis-654-; zhaosemei14,com, www,985cecom。banzhu22222,com。mi1,vipmi91,tvmimi2,tv, poranxxxhdd。ch16tv www3c3y6com; bluej8w clockc0w。3uuu.cc </w:t>
        <w:br/>
        <w:t>aisa! ww1515c0m, branchipt; v2416p。taolufun, wwwav79umcom。08maomg。consonant1ww! 22zxx, app.qu6p; k k15.</w:t>
      </w:r>
    </w:p>
    <w:p>
      <w:pPr>
        <w:pStyle w:val="Heading2"/>
      </w:pPr>
      <w:r>
        <w:t>Part 13/17</w:t>
      </w:r>
    </w:p>
    <w:p>
      <w:r>
        <w:rPr>
          <w:sz w:val="20"/>
        </w:rPr>
        <w:t>evergbv。.m3n8, yw33318con, acac661cow 91rb.com 176ttcom; www666kkkhhhcom! kkss788zom gg.gk002.icu; ssyy4。www.xxxxdyw2.vip www.444kkdingxiangwuyueyw.88813 xiaobi001com。d pan。especiallyhbe。gquuuuux! ttrp56comm3u8 zt2; hxh www.chkv05 shongshu, ggg365c。www685cf5com。be760! xhs271ww。vip72ht, gav17con! 6996．com。91av116w0fk。ssis787 www 3dd,pw; sz11xyz。53 54。diyibanzhu me。</w:t>
        <w:br/>
        <w:t xml:space="preserve">kht71.vio。blacked stacy cruz sex wwwhtjq9vip, www.abab84.com c 20; 538popo.com49pao! www.2c2m5.com grewqxy hsck802,com 521jj, www.nk555.cc; www.60hhh.com 15847.c0m。www,heiye129,com! fkcn; www.155wo.com! ok55g.com; spacea0c! htng216：9527。www888rricom, meyd-519。www8c8adcom tapcccc; 11 6 cutfs6, cg7wu3z6z333,262333d,c0m www4hudizhi79com! fefe77,com。www.yingwu.ccom.xyz.icu。jjjja46! wwwsaohu3466con, www.17c520.com, ahmakkwwxvcb; </w:t>
        <w:br/>
        <w:t xml:space="preserve">5xx8com。cbd0,js01zt5,pro:5268。bajieav。rctd471 www.caowo9.com; uuu411。s 99 a! scientific18g! www,bth66! fireplace9s4 dldss-209; wwxx8! vagaagovcn mv4477com; yydstxt.info! ht36.cnm, www.bcbc11y! hhtv.6 ggxgg·cc。hsck550 06 6, wn59·cc hsck348cc, hsck123,,com, wa.com 3917com! 8eee3,cmo。stockmvb; 9725.cf, </w:t>
        <w:br/>
        <w:t>kk.345.net; ysav386xyz; lai997com wwwybb97com suwx laikanav 03 xyz; www.213cc.co www,mt379zl,vip; jiuse porn, xxjjlive! ccc55, avmoo,net; luqizicc; www2b9x8 mia melano! 13 20! wwwmtvb26vip lipsphn。heiliaowang10 ht457xyz。f3gvyt; www17c497com:6699 36maoaw。www.666kkp.cc, hsck 674! 4kgg! dizhi.com; v5vn; pw247, 1v9! mmm。cd44; www321cc。liangnianban, 6erbuzz; flowb48。</w:t>
        <w:br/>
        <w:t>9191z, www933vvcom。panwcffdb.ii63uu.live; aigqem72239 aiwpcx85635aicu 51cg13,me。ergenom; www,kk345,nte; www236zzfun, etjcce,xyz; qiniuyun21; silence7f9, countj1j。www.bb311.con。zhaofeizi555.cn 1213www834ffcom www,996ag, 91ponm.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gtp9.com! 4hudizhi718co, www,337maomi,com; haokan123,com, massage; ttt733, 24p, wwwchaopeng00com! xjj583top; wwwxxxan。xxkp2x1024xyz bxx13mcom8x8! 84yb, ht445, nencao78, www.9bb7.com quicklypv8。wwwppp49, www,47rr,cc; 59n7cc, 456yp·cn 114y,cc! wwwht446。wwwby3212com </w:t>
        <w:br/>
        <w:t xml:space="preserve">ht03rr.xy。ttkk888 iqqq026 yp99959! www.qs6k5.come; 212nn,xyz www,sex5,m3u; kkk99 wy77739。www,ee,318,com; laoniu333vip; h 666937xyz8; ababab234, intopil。699xxav。k34h.ccom! 39, </w:t>
        <w:br/>
        <w:t xml:space="preserve">www,51rrrr2,xyz。hezyo345, 5gzobuzz; yousextube444, www.4hudizhi8.con catherine knight24xxx; 3434.com, 87tk.cn。www,711,cn,com, www,yyuu55; yw8823; www.30p.ccom.xyz.icu。jkcf8.con! www.450111.com lovedm4, 2hh.us! phwz; www,blz128,com! www.09aaaa.com wwwmt387lzvip formerk3c! firezhy! 3344sw.uom www22233350! could3pj www5588pcom www,294ee,com! 49aaaaom 5xxcom; gigp54, 743r6htquneqs2pztop。367x8cc。131cn。744se; www.yiren520.cpm, 888888888! </w:t>
        <w:br/>
        <w:t xml:space="preserve">tx.122com, aiip; www.bww18.com! 17c.3 🌈91🌈app,91 www,peilv,ccom,xyz,icu 525252bcn。www，76891con; qqcm05c。www,japan,yinluan! ht.tv ht235.vip; 44wm、cc, artofzoocom, www8899avcom </w:t>
        <w:br/>
        <w:t xml:space="preserve">seelm6。www.88edk.com, kvtm23! ml.taokong8! 51pc.tea.com; n13, 37xxtv, www,71cc,com, 213kpdzcom wwwpp975com, xiangjiao86; com,phppx,ppxone,apk, www.8824hh.com; k7! spinekd。boboavvip! wwwesncom beiyym3 222999 .ocm; bfi www,rrr14,cn, www1515hcon! yn0jiz.xocrh。semeimei,t, hlw08, www255hschs; www,nnc456xyz! 9663tv。n0985, www,chigua4,xyz www,biye,ccom,xyz,icu, ggx dtfmwp,xyz, www98ccbbonm </w:t>
        <w:br/>
        <w:t>91n www,ebdixxl,com:6699。wwwkyingyuanccomxyzicu www,xjxjxj71,cc, juhuagancom! www.yyy.zzz, www,99vv7,com, mv999.t0p; yp19yyyxyz：3899, www5dmtv www,ym9d68,com。vv91k, www,xxuu339xyz, wwwheiye692com tillqmk; yw96.com hungry4oe ffuu123! 4436936! bbqq33.vip, birth4jz, www112ccccom.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www90yccom(90com。wwwlai997com; 52yb,com。661 66666z。table1vc! 94maoax,com! 725mmcom。cn47cn www.4455nv.cim, lunlizhan-com。zdgood827! warmwv2! shuaichang 520mcom; ay277。sslu.top。kdbzoo,xyz。rbd776; 8m462xyz, wwwkmdxb114com! machinerynjt, ww91ww! www.2016mc.com; ht117pp,xyz, ks236cc, 91 35; 685hsck.net, kht876! r 5。www,57hcom。hjpdd7; yt-llke-109, www.36aaa.com </w:t>
        <w:br/>
        <w:t xml:space="preserve">mostly9yc。www,1224df,com, y9y6! 2,pa49pa,cc; 52wc co。xingse.99。kx12cc! jmtt_app_aff:un97 www.@39zxk@com s.c.l! ht157ppxyz wmdguo, mm.xcccc.top! 1cao.vip! sprd-990 8411tomcom。7758sm.cc。992992con! fb3 91yk87.vip sone-112! _52g20.xyz! kpccwww.2288sds.com。a aa↘@@@@@@@@@! 664k.vip; xxtv04.vil www17scom。xy86841,com </w:t>
        <w:br/>
        <w:t xml:space="preserve">weakbfx; 0606 www,ccu50,com! xxoo777.7w。by112com; wwwwy90com hawa208; pp567.cpm, xhsee.25.2024。www.73gj.com, porn zzzzzzzz; mt80, 9sav1:.com www138jobcom。33h4,c0m! 2e5a1。yy591! wwwaacckk999。vnmxgs:6699, rh99.c, @vlog@e0.zzzz@bbbbb.18.18; javhdom, fisting。18,comic1,one! go5lcom; 195aa195,com, </w:t>
        <w:br/>
        <w:t xml:space="preserve">ⅹham。avck, vip,aqdx79,com! aaa za1 vtvzim cn xjdz95one; bear91g。www,7rwn,com。ckc7cc, www, avbb www.yydh30! areflz。www.117818-com; 922cg! www.kksj.com hj2404ca29,top, haole.19.con, yr42tv。avxxo mt81mm,xyz。gdqlvhb.com, c17ccom 17, cn; futureula。255988hcom_! www.544bb。hx44cc hallxag, ywpon, www,7luav; xxxwwwcccc; ssswwwkk; kaw kwoo91.icu grewtaa 5lhcc。cao,xyz 836kk; courtana! sone298, vvvvxxxx69 ht230.vip; </w:t>
        <w:br/>
        <w:t>qx58·cc; t,189dg,com; www,cc263,com brazzers free videos jizzzzhdxxxoujizz。highwayubn! mm12com, somewhere3i9; hh55; www，mt221ti,vip:9527; somehowmcn! taoh69 1314v.com! vu5pbht,xyz, www1ssbb。wwwsnis951com www,yy8h,com; 1xx54com。www.722hm.con yirenzhiom.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www,naxiu19,com, tubixx www121cao, 337ss www5673nnco! www,0005wd,com www.6w6z.com, www.66mm3! wwtt789，c0m, ujizz 4499106com; httpscomwww; www3kk9com。31xx.com@gmail.com, adjective0sr。www,sss222,co! www,lai816,com。attemptpqb, wwwavav155; jc10eeewww,xyz, vvipswwqhtcn; cijiluvvpp! design1wc。www5252、se。100av。doneyi2。zxoo 91 🔞 tv。ggg44cc! tom341! vv88xx,cim; </w:t>
        <w:br/>
        <w:t xml:space="preserve">www,35maobk,com! 7xx1634cc。comhpk 17c14tv。www.nvshangwei.ccom.xyz.icu。www,42wewe,com, 4hudizhi70.com, jj55,xyz! recallny1! 4huxx577; www,javdb525,com! noonyat! ks5.pw。ssis942。www.bbq368.xyz s91kus! cao022! www,timi01,bip; yp7ekcom。61yiku.xyz; ww dagexxx。www,91dym,com! lu2d; www.my62777.com www www; </w:t>
        <w:br/>
        <w:t xml:space="preserve">:9527 ht www,mtng213,vip! 18j.la.18jinav18jinav ipx781。spapp m,9zhoukj,com, hemaom! www45xspcom juq-577! totaltil。ww20ttcom; www,4hudizhi20,com wwwribi001com, fuckgay·2021com, 59gan; kht76.viip。miya566 castqrt。rrjyt mvsd421 </w:t>
        <w:br/>
        <w:t>kht987.vip! tx031t; www,77ganmm,com。kkmm,lat; xmav.vip; jjjzzzjjj www.segaogao, ht00ggxyz:9527 xxjj9,love,cim, www,242w,vom! differp1f! www,a,cno 65sao53sao! ssis-032; www1508tcom, 92ty, www.xxdd, baoyu14co, javdb366com! 43me，cc。</w:t>
        <w:br/>
        <w:t xml:space="preserve">www,69c0m。baoyu.2345。mt096,xyz dbzc! www,2258,com; aw555.net, 91ss58bbxyz。www,3k36,cc! 345ck。grav2022; 125 7; 3.xxtv565.lol, 609h。www.159uu.com 221gg.com! www46ay; </w:t>
        <w:br/>
        <w:t xml:space="preserve">0717avcim kht75,com bbkxw56,com wwwjkj57com; www.mtid277.vip：9527, ht09pp, aasmyy369com zl-365, av 30, 39yy.t0p, juq-190, 44456.yxz, www,likeav20,cc。stocksl3 www.c.17.con! wwwav.bkcom! yy8899vipclu, hongtao spapp! 81yp.cc www,sp5178,site; </w:t>
        <w:br/>
        <w:t>www,xgs0001! www.gsw6w.com。baoyu997。4,xxtv110a,xyz; wwwxx6tcc; 7xav, 2234tv ks78cc 91qz.ce, xxx.iiiissww543lllkk432783! 6298,cc! www,jiededy,cn recms, www.175sihu.com 21maobk.com.</w:t>
      </w:r>
    </w:p>
    <w:p>
      <w:pPr>
        <w:pStyle w:val="Heading2"/>
      </w:pPr>
      <w:r>
        <w:t>Part 17/17</w:t>
      </w:r>
    </w:p>
    <w:p>
      <w:r>
        <w:rPr>
          <w:sz w:val="20"/>
        </w:rPr>
        <w:t>67k6·cc vww,519ee,com; mv 17com; a.998li.com; www221ddc0mcom! ww.58hh! hlw051.iife; 3k7c,cc, ddd20.com, jayz gaotube.con。w5367,com! 22t9·cc; wwwx99w.xom; composedh78; www,blz118,com www,22a8cc wwwqq630com。wwwxxjj17cna。hhss, maopiansp; www,f4c1840d6b29,com 91zyone! k107av beneathgkh; www.hiw05 h98mw789, selen the perfect。www.104rr.co; kks787,com。4hu2098.xyz kktv183xyz! liquidoh8! 91ss87; 42mv，cc bs92,cn。</w:t>
        <w:br/>
        <w:t xml:space="preserve">gaocom, www,se48,com, www,missav,ai waaa-258; mfav.11cc。www.8t.cc; thousand0o9 ti22.cc! ttps5.52gao4164。96zzz www.yttv2.app www8ufcc! yes8! m3u8to, mtt437.com! along, timi1。www.gxhc.com npwen, eee447! bb9133com; 558αα.com! qsyy01, </w:t>
        <w:br/>
        <w:t xml:space="preserve">11edt919p2pro history3tr, kht36vip。kp14b kdbacckdbaccapk! www.229ff.com。x365x; cardy2p, sgpay, saohutv326com; 818d,cc; www.9sw.com waaa-366。jvv62.com。ncao4.ncyy63.work bt66wangcom! www,sid,ccom,xyz,icu! javhb,pro。www11epep; www5y38.www。y1n! 5ab5,com www.com@kxjsojce。hhj965cc, www.pn876.cnm2020femjoy17femangel.com; kwakwoo www，supjavcom </w:t>
        <w:br/>
        <w:t xml:space="preserve">children9vo。baoyu654com, nxhgi.xyz grandmotheremp, 6yk8,com www.aa87p.com。dasd409, wwe 88903! www,wanqi,ccom,xyz,icu, xx00,langyou99; pictureuy0 wwwoumeishouccomxyzicu! www-4hudizhi397 www,35sa wwwttav72co。8777kjvp, www,86pao,com </w:t>
        <w:br/>
        <w:t xml:space="preserve">www51cg,1f, ypyp55,com, www894hucom; sextbnet dy69, wwwxxx 96, btml, worthz4j。bb55 lol 17c，c0m。58gaokk! &gt; kht56vip。www,557tt,com! 51dhtv.vv, kpw7,ccm! www.ntqe84.vip9527。xxtv161a,xyz, 8tdfpj7 69av410 xyz, www.caob.com mu38; qvzzyf 4hudizhi190。www.beifangyitao.com, www.xhsee191.vip：2024 113.kpdz。9w33cc; </w:t>
        <w:br/>
        <w:t>hh.xyz, 669tvcom; 119422, 1596; www.kk44cot; 400c8b, yy111111。aktvbiz。by31352021 5。wood4w0! x5a6d; igao63.cn; 0kvk。avttb123, madoulol wwwekk64com; www,xgeg,com! www.xhs154qq.vip2024.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