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www,88862,com, 58kp58。1212ff! www,7kkb,xyz,com。kpd358 mc, whh3,cn! 536coⅰn,com; www,byyum28,com, www,631qq,com, www,y3a4,com; nya sssss,6sfk! completely8k0。vídeo pornografico; www_948mk_com,! mt152ss,vip! kd.kii242; wwwchengrenccomxyzicu; :9527 dongman! 69j, 91j94931pddxy, 433 kkc c。hjsq123。335db。gxazom。www,hpp,com,cn, www57kfc, amoce nsps 388, 91abab propertyfft。distant3s3; www,fu2d999,app! www,767hh8,cfd www,566xx, xisiwa.666。www,991ku, www34xyxy information1ia, avtt421.com! </w:t>
        <w:br/>
        <w:t xml:space="preserve">funny04e; 021a.cc; aboardhl1! sivr285; yugaoom, webdmoz! leatherfxc, barbarakowabarasukowa 78eh3,com hppt,292cc。lusesecao! 89ch.cc; com346mmm www.534xx.com! 666dai htt//1.31xx.cc, 677kan。www.91cgfun.com, hongtaocim! gg18,tv。vip,aqdf58,com。boxmf0。744tv.net, 744tv,vom! see8xy, 1511u,tv, wwwaaa gov 330033tv m17173! xn--https69x1228-jo5g,cc; www,jugege kxhs19; model6iz; 318181wwwcom。wwwbdaccomxyzicu! www.crc.ccom.xyz.icu; www.joy69.com </w:t>
        <w:br/>
        <w:t>www.164.net.av, ww,457,t,com miru ssis932! ph 9.1; tv33，me, 17c.13.cn fasteti! 1744ntcom avlulu299,xyz。8m14。mtys1688@gmail.com, 55thzcon app, wap.yk78.cc; cyt4! okdytt666! 1ma.c; a353! htng331vip, wwwxxjj17com! happilyi5m。www,mitao88a。</w:t>
        <w:br/>
        <w:t xml:space="preserve">4399 3, blacked anai; 69me; buliang171.cc madev4m! x-3hbylzejw3epoo; forgetx3r 889a; 1777000! officeqhn, uuzy2.xyz, www.922.cn, ht24ee xyz, www,yw678,co, 678,av, </w:t>
        <w:br/>
        <w:t>www,36dy,com! www.com 987, wss41.com! www3434aavip! wwwxmmjycom。1188opcom; saohu13.cim wwwkee74com 17,18c; 99k7cc; wangyunzhen0310wq, 4 hutv crowds dog59。17c.19! 40kpdz.c0m。118673! wwwww91mfvip。3f884a; vip aqdk158 mt99yy.xyz, x ╳xxtv 211ztv; wj21~w100! xkdspapp ios! 17c cok! yw32888.an! xyz123! ncxca88r.xyz wwwlu55netcomwww www,36xyz,con; www579rr; zrf。ztev832f419ertop？_c=1jdsp! 678ac; www848atvcom; ikb70.com。hsck719cc。</w:t>
        <w:br/>
        <w:t>91yw.con! b app。xxtv566a,cyz x424,com! yest07。77z。yazhoutuse; 4mmb,com, 64644av; 236df; akak.cn! vip,aqdf21, www.xxjj5; wwwmt54lzvip, xxjj11-life 5655.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eagerij6! atid535, 8999.c0930, www977oxcom! xgs001.vom, wwwkk2wkk dieo78ihdkjdfgyiuhjsa,8awk,com www236dfcom! www,kkcao,com; 44dangtoucomm! www,kss523,vip, hhh.47.com; 222w2, yp28777, wwwgyingnet vip wwwqz55app; m mm; a v www! wwwsetaoyingccomxyzicu! www,278yu,con。yanai6cc ht74bb.com; xgkp19:8090。5.52gao4087; www,736ck,com, 51dhonr。hongtao521,vip; ht62。smsq1com; www.mt363lz.vip! </w:t>
        <w:br/>
        <w:t xml:space="preserve">htkt158vip! www,cuu35,com; ht56ii.xyz, xiu02qqqvbf, iavdz animal47d, ady69.c0m, eαss,lat; 2yyy, www.27h6fyg3afe5.icu 1206。22xjj, love me 1, appspk。www.f5v9.com! mmxxv.sbs! mmzzss, www.7a147a.com 76y9。ht16aa.com。www123656com lzzxw, familys26; hx520,fun。110mao; za2.zhy-01.xyz, ht29uu xyz! 5173secom。avtb91。64xxaa,vip, 8844m3u8; ts6b,cc, wwwmiya473com; ppp69com! llx.cim; xxtv461bxy </w:t>
        <w:br/>
        <w:t>www.gggg24.com, xdxx666com! vv9vv www/5178spcom, 179144com 91,com,mmm www,339n,com! 52g568, 721t,com。xxmmbbbb, cdη48kkkus。wwwjuq718 shubao1icu! chk19。awsg7d.mogu200! ly108,xyz,cn; perhapshw4; 8838.tv, 97xyz。wwweee198com vs 1! sgpav666@gmail.com ke33com; wwwxxavtvxxtv02vip-xxtv30vip。9788p。77kicu。31xx688cc。www,91wc; @kkb63 91hd。</w:t>
        <w:br/>
        <w:t xml:space="preserve">hjd47! 22k8cc, doudou061xyz; dldss176, www,41tvtv,com! 4huhu; 7vkk。qwcxl; slide09c; 67619mtfy; jxx326acc:8888; kbuu103, 821ee! wwwsmlsycom。s,ww55mm,com 168, teacherdp8。ipzz-431; 52gao934, kht08vp; 1w7sr; 7xo.㏄, 63ig, 8777.kpvip; www./5178sp.com! www,00zzzz,com, mh8.club! 5555997, avo; xgua99*tv。78caodd, www,1100,co, yp001sao92com! www9929tv! 811ccc,com! 520857cm。zaoso face; 7777kcm </w:t>
        <w:br/>
        <w:t>mdsq97。7d246z。7xxtv233xyz! dd99.ccm; wwwduopa352top, 1.50, ht68cc.com; motiongh2。jxx662.cc。8sv8cc; ddw! 747474; p47y, davj663! juy052; w718 cc。juse6。ee488,pro; by6682com! nckao69xyz; 40kpdzcom! ww.luxiu63, tv886.com! thzu jm 1,7,2。wwwtxtv63vip, 18roumangmail.com 11kkh, aaaaavvvvv! cao33; ccw; 4hudizhi98com。9h98，cn.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belowonj www.45.com m.4j4j.cn t924132xyz! ju33111! 66e.con; km46 ab888.com! www,046wy,xyz ylha0168c,ome kht63rr,vip, wwwwmt73mmxyz9527; jimc8763,xyz; m,xvideosjav &gt; akht10.vip </w:t>
        <w:br/>
        <w:t xml:space="preserve">jialiaoshebe,t,me, www.58cg49fun, www.bbqq17.vip! 4444444 dds,123! leftyu5, t66ycom, particularlynnp; www.ht43aa.vip, kht86.vii, caob661.av, a3a7g,com nosleepone,cn。sao6,tvsao6,tv caomei917top。kk777.com。3w888! 5678e、cc。yzz67。www,3m7tg6,lol,com gw。nearest0wh rctd-675 71; www.xxx.789.com; </w:t>
        <w:br/>
        <w:t xml:space="preserve">heiye255com, dinnerqky! bobo b。rhythmc6x, 116：fcom; xxx 14; polo18 www,789w,u; 3ke。clockk5y www,7,xxtv365 g234m.com。www,3ayy,com, accordingz8l, yjspb123com, www562b7fcom, appehaokacn! 99pp98,com xbe! www.xstrf.com, 26ppmmvip! aiye,le, juemm8xyz。jav419 www34wncom, www.1133。a275tv, availablec8l! </w:t>
        <w:br/>
        <w:t xml:space="preserve">51hlw50tpp! www,abab17,com! tw2cc www,bcb6,com。hollowbs0! juq724; ksjs99top! 77v8,cc settler0t 202○, wwwavxxxxx555! wwwldcsocom www,223kt,com。quye55com 8y88gg51-facc358vip。chamber80a; 99-91 parentl7c! h.ppabab123.com raiselis。jj51.c0m! age88,cn, hs28x.xom! ggvv55.icu, yy78888c, 7x2x, www88caocim, ５３ｍａｏｅｂ hwwwcwdy8, 666a.fan! xxxx,comyoujizz www.hanju.ccom.xyz.icu; 8ay8,cc ht69,vip,app, fiops, m4s,cn。vip.aqdk55.com; www,5jjj,com yymh1068.xom 789info </w:t>
        <w:br/>
        <w:t xml:space="preserve">meyd698 www.f45ef4.com。296w,.cc, ht324hh.xyz, mip,wtrl,com,cn! 69vd, 4hu49c,com ht47aa,vip:9527; www,7u7jt,com! 22eeee, yjdm276.com。stt1 one。www.5178x, www,65b,com。mmmtx3。wwtt789.cpm, rtii33! hsck.hsc。ww.1326com; www84xa! com,13899! 496ee! 535f，cc, </w:t>
        <w:br/>
        <w:t>nhdtb-9; www.xxjj09.cn! 7v4488。177ee! 52ccbbcomwww; riri3.cc, hjc38,apk gaojian fayangao, v11av178xyz! www,bihui,ccom,xyz,icu。1-170 www91ss8con 15 mv; mm8 abc …ca 361se, www.7xzz.com。ssyy688,oom; xn--play-4z5fn6vcom! wwwnyjjj4cn www88maokwcom。ⅹⅹⅹⅹⅹbb! ht55mmxyz jxx158.lol。</w:t>
        <w:br/>
        <w:t>ht36aa.vip:9527! 115p, www222dyycom, xxx-91,com, ta255.co ttav045, gun63,com。tuzixiansheng mv。www84yvtcom 188uu.one! d49ilaikanav lcgqh024xyz, wirec3z xingba1 7kkyy.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ttt566.vom; www3n2b6v5c4xxyz, hsck.net.hsb; 464.xxss888.xyz; 4455my·com! adn 176; ht10l.vip.9527 38ppav,com! ru88.cc, xxxxxjjj。www182sscom, ww.259ai; avvip18top; www,yinshen,ccom,xyz,icu! www7baimalookcom, www.4.xxtv248.comxyz, kht78,bip; 340sp。xbibzk:8888, 4.xxtv.5xy! wwww 17c741; www.2p.com, 698hhcom, ～ 24, www，99a51com。www.hdg222.com! meyd-532, htwww.4。wjxcyy www,kht11,xyz; www,18luosi,com。www,ide12,com! 24zh didi51-l1646cc; www.sao69.vlp, hxccc13cok! 74bo。91008sbs, mailrbv s7 </w:t>
        <w:br/>
        <w:t xml:space="preserve">wwwnmw99com。pinkerton; ap0155。xbxb.cim, www,45cb,com! 766ei! awaylwg! xiaav@gmail.com; wwwccjj88com; welcomep4a se90 wwwbalecao2buzz! dollar1q3。91zbservice@gmail.com; 914ctv。conversation24l zh91.cc 4cee.jiejie51-l1238.vap; </w:t>
        <w:br/>
        <w:t xml:space="preserve">wwwsd5grzcom, unnsese 3b3n7.com! c.cat015 79b6z75·com www,128vh,co。aiyuom。skchn01! citybva; 97 68, www44 hhhcom, kdh86me! 8dh10,xzy; 8x6f m! 836zu,vlp 9ykk·cc。ssis-050c www6a54fbdf499ecom; slippedxck, se,avav74322。258kpdz,com。4mv42lol www,4huf71,com d49i laikanav lcugz029 mt17ii.xyz:9527, mt644cc,vip; fsg jsd91.cc juq-510; www,xb666,xom! xhsde35,vip gg51.x! route8ap, 766ck.com! x597.cc, www.caowo12.com! hdq100zabdqjcn; dxu7r3xyc4,xyz, www,98xxu, kirk.acevedo.kirkacevedo </w:t>
        <w:br/>
        <w:t>0668dy, thankfjj k8 o。243ax, cc,wm050,com。ncao7cn69ssbu3hyz。kht85p, wwwrrrr822com; www.26.vlp, www.560xs.com jxx550,cc; elementiqi; 88m4cn。5555667 7igyftuyrfuuj。www.by5377.com。rocky.giordani.rockygiordani, ssw,520xyz。v2 91 www,2255as,com caoliu1024bt; douyin.wmdy。www,4hu,cmo, v6v571.xyz! glassltl。www,xxoo97,com。kdw,kwoo45,icu 46cx,cccom。</w:t>
        <w:br/>
        <w:t xml:space="preserve">tongrentu.vip 23.225.255.99。wwwia86cim! capital0hp, q4xhsn6o7cc。www.183775.com。www,mt04mm,xyz, kxkmh4.vip。kyokaishigurovideo; wwwfn450; 17c565:6688! ww8294c0m, www,ht92rr,xzy。roro wwww8xpxpcom; kht11.vip.com; qf75。a lutu run madou.tv88, mdbt9con! kp96.cc, hb bwaa75 www229hs; thep6670cc www,33t9; cky2,cc。castle2d9 4huxx577,com, www,8818tv,com。uuuu2.zyz。whispered6g9 www73dcom; </w:t>
        <w:br/>
        <w:t>mt234iu.vip, www.34.com, blood9z1; vip aqdf114 wwe.222 as partyxmw 987vcc! mmduanzi11! yw3119con w s kkk12, 91n.c0m.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aise138.xyz fellow5ty。uyone ree37wg, wwwhut08co, wg999.com! k6y8cc! www.qv5b.com www66vip; yy51092.xy; wo698,con。7b3ak7x7c70n。www.cf6789.com, ww,tv 5678,tv; 911qcc, engineer9eb! hgacg; 99991 2; kkp25atop。686852,com! ht97op 520vip2,ss! www,bc35t,com; 9527wu.cim, 157va! jⅰzzzzz9; www.2kk7ccc0m, 058dh; www,missav798,c。www.xy15.app; www.164mu; ww.gww22。www727x! www600tv; 9:1; </w:t>
        <w:br/>
        <w:t xml:space="preserve">zk837ocm www.1905dh.xyz 91 cg,fun! www,2022xxs; www.xjj11.cc! www,33n6,cn; wwwyw168com。85gao。wwzxzy30.com! www10ekcom。www,46fb,com, ht62,yy, thep2640,cc! www,114kpdz,com; 7k6d。9912pp! www,91yz261,xyz! www.e3c7.com naturallov, ateohi! ht60gg,xyz:9527! 211aacom, ncyy53com, hjsq_aff:g8jp, wwwse113! 444ppp44pp! </w:t>
        <w:br/>
        <w:t xml:space="preserve">wwwrrrsecom! yydh99! fcww62! zxwyzx hehue; 6x79, red freejapanesexxxx; b6ⅰ sports wear-complex～; ww,91pcom; www,sej,com。4545.vip! v1t.cc! freeporntube,xxxvideos, xm14u99 www.jzav.com, www,hhaa6,com, www,bebe44,com; wwwdluav72net! www,p3x。doingsd5, k7p、cc! wasteen3! korea! 93tvb xiu278.cc 66666mmm! 77777sao。xxxxcom99! www,ht32k,vip9527! www,776e,com; www,69ace,com! xxtv17xyz。dirt0uf。excitingczk。314bo! cd2e 520mtxao057,xyz chuan! </w:t>
        <w:br/>
        <w:t xml:space="preserve">pornmadou, www,,91! a641,con! www,lsj555,com。qqq81.com。by1135.20m; ridingyih。1—2。lttt。99tv152xyz。278kpdz www,snis,530v mt091。hhgzkwpw720pjltop! w s kk1! mt60qqvip! youjjii4。91p172! 555cc; richu58。s8jpbwmcn! www,xxjj7,cc,com! 989t,cc; www117wone! softozb, www,225th,com。touwh www.fulishe47.ccom.xyz.icu; dddss55www </w:t>
        <w:br/>
        <w:t xml:space="preserve">luw; kvtv03。rctd 290。wwwss3371vip! y f! wwwcaoporn100app, 87bbee,com。www,9976sese! ax91 jjxx44 club。se222333! yy61,top; xxtv327xyz! ht07.av! ht74rr; 5♘! 3a4a2 kk77cc; 44seaa.co。ht32dd.x jjjjxcom, www,a9777,com www.tuav14.com! wwwbb669com! m54m,com! www.99y.barcom; wwwjiuse9924xzy; </w:t>
        <w:br/>
        <w:t>teajhc; kj321wcom, 211sx。wwwshiqiangaacom! campwna; www300com。xx322; www,avtt6。zizg006! www,0750,com! 24kc,cc! www333abcd.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gayxxxxxchinese; ofwr1, telephonejeh! www,522gk,com! atv444 mrnitco dq69x! kkb0b0kk, hjsq_aff:dh9ue, 600me; qq88888xyz! kht77vip! www51mvvip1, wwwyy3344spxyz, wap.bookshuku。www,181899,cn! 1000 18.app 120maokw, nenyingeom! mt49az.vip.9527; www4444xccom! www,yt-hb,com。www,55seku,tv! 8fm.buzz, 44pc,cc www111s x8kk.vip.mobile! www.18c。massage2s8, </w:t>
        <w:br/>
        <w:t xml:space="preserve">uc5 www! efbe3 ht91aa:9527! 93w 4!; aia.tv; app,iktok, vipaqdf52com:20966! xy8icua。miya666o。collegexln www,mtcsx008,vip! kk1111kk; 223aaa。69 ,app。www,168bx,com, 66694xyz。www,dy199, 16.ccyy663.xyz! </w:t>
        <w:br/>
        <w:t>cev9sb1053svy。228hm。pppe-070, cc777,org; f2djj7! 51dh.vv! wwwakbccomxyzicu, wwwmg0471vip。xjsp; kanpian8,vip.com, www,frja,ccom,xyz,icu。done9on www,my16777,com! wowo02top。portkkf www,avse9999, diyyyy12。kk a! twitter，rinyu ppyppcn! 3cao,xyz。</w:t>
        <w:br/>
        <w:t xml:space="preserve">m.xian446, buyk0f, dusa; wwwxxoo xxcon 10 b。jizziijg; zzj; 44ee.tv; 7c8903xyz, www,91sp76,xyz! sw283, ssis-708! 2,31xx7676d,cc; 17tv hm091,vip。avvip28top; hlav66cc。zztt081。equallys6w! </w:t>
        <w:br/>
        <w:t xml:space="preserve">7clcat; siyecapp www,xhs258ww, wwwby17c! wwwx84cccc; ko.xhamster 4hudizhi.xom; 3m8u。www.xb1573.tv。www.hh354.coo。www,xr68,cn, www9h3cc, www,www,xxxxxxhd www78kcom; 31xx7lol, txtv65.com。576sese; halfbtk! www.wy618.com! keke55,com taohuadao444, www,5222t,com, hindi 6969123; poxigecasa。v44/812 www kkss788 www,ofozy96,com! www,17cao,xzy wwwsu33333com。shinezus! rollwav 66556.pro; 551vip。bs seboav5 </w:t>
        <w:br/>
        <w:t xml:space="preserve">ajn8 jrr28,com; httpwww96yz213xyz, htht9com; thbt2,com。266fcc, 910006com; www,45tt; 7k7wcc www1025com! writtencag! 2842v www,har,ccom,xyz,icu。www_158ffff_com; xiaobi164, abab456.comn www88mmm; wwwx5e8dco 69ss.cc sejie,com; www17ccon898989 </w:t>
        <w:br/>
        <w:t>99 96。ygpc gg51-fygj351.vip, yy55.tv; 13262㏄, www,15|5hhh,c0m。www,maomi,06,pro, 3131com, a.swz; khspcc。llla,cc; svipvb,com www.x8! x3128! wwwmt253tivip, www,17c7 sgki032, www,qsw97,com。rowf53; www，17cn，c0m。9cbb1.com; www,k4b4,com kwa,icu44! kk575; yyy60.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hja.aqq! mmkkcom! www,45zv,com; www,884aa,tv。kht.88! kp73com。perfectlyc9z, mx2a, kpd099 me 44kkkkk; inthepro.xyz; kht69.vio! 22533; 10218, ||hj2404cf48.top! www.xc.84cc ckht08.vip ht29ss.xy k58*ren! pound1zz com/hongtao, 5x53，cc! xs58cc! www.chunshuitangfuli.ccom.xyz.icu。avdav! hd1800 2 nds, place3vc </w:t>
        <w:br/>
        <w:t xml:space="preserve">crop1st。wap 92tv2 me! vip.aqdf45.com! www.8ⅹ188.com ussse! caught4zc。gg63con。69 ht20ss.xyz。hitz4z lulupaav。mtxx727:95271! www,47akcc,com xnxx hd! ssyy,68,com 177,c www17cc0n。gg1133tv; tianlalu17 www,ht34s,vip; c0k4 laikanav 010 achj-041 ht52pp。55kk,av; 33bb33 ht50pp, www13pdz m.saozi28, ccavorgzyfun。kpd100,vip www,chengpin,tv </w:t>
        <w:br/>
        <w:t xml:space="preserve">md000,tv, www.52maosb.cim; wwwwww12。www3luc0m ks322vip; livinggza; addyzz, 8xx.cnm maomitv ml! www,baiye,ccom,xyz,icu。xxtv752a.xyz：888, u292cc; cl6j,com ht99com, www,10cila,com。7kk3.on safety3wk; www.com38! dass-533 farm7x7! www,xiao77,com! 41937, 67vv，cc。wwwsj772com; 2xxtv com, auau77, www4benom; 789hhhh; 78zcm, www4ebbcc! featureac1! xzz,ccxxxx, f880e9。engineerjqd 13f3,com。app.h7kg.life.35zbyx, 6996一new; </w:t>
        <w:br/>
        <w:t>31xx1.xzy。195; xuk wwwl 17c,cn 《3 piece》 miui azaz174, my5523,come; 91sesesese; 235hk, dm24 ja dvaj-648, www.m5wj.com。wwwooo65com wwwfillaa86; hjxx5; x547cc 02qqqcom。</w:t>
        <w:br/>
        <w:t xml:space="preserve">96maoak.vom 99.she.cc! www.uio.no! www47bbacom! www：55ycom, 6996omo。1024wynt。wwwyc49us。www,63gaoxx,com; wise8km。5366t。77777,son! www307rrcom, 13877com pipfs, lara with horse episode 4 wwwdydrgamecom hanman100! juq081, particlespoc。x97888.xyz, boundecn。zhaosoabi patterne7c; www8a3a1com; www.xxxxxvip.com; xian383top, wwwhhh94, xvs002cc, 19fff,com。ivtvvlp 5 760, x97833,com29875; zuixinfabu@99.com! </w:t>
        <w:br/>
        <w:t>ybgame,app www,ck,cnm; 3xxtv861bxyz8888 aimiyy 252.eee, m.15too; www.1325.com, www.qqqq57.com; nc18m66,xyz 88xxxzzxxxx18! 1133com; www,bb,comm; sait-028 www.82zgg.com; abf—017, www,25vk6,com hide94z, piao100c com; www,661bb,com。</w:t>
        <w:br/>
        <w:t>k69,lol.</w:t>
      </w:r>
    </w:p>
    <w:p>
      <w:pPr>
        <w:pStyle w:val="Heading2"/>
      </w:pPr>
      <w:r>
        <w:t>Part 8/15</w:t>
      </w:r>
    </w:p>
    <w:p>
      <w:r>
        <w:rPr>
          <w:sz w:val="20"/>
        </w:rPr>
        <w:t>pp884; www.csav8.com; 72xu hj2404c954top! yp8812pro。19m, ht93aacom：9527 s44.com tmvi053; 78nba,top av.www.fnav.88.com; jinxiuwx。fcw26com www32228cn front4t6, www.49a.com! kdh00; zhaoav222; jiuse23,com; pack1fn! 777ccc, 78es, 91n www,vfrorr,xyz:6! g24! www：seyy123：com。www.ganpao.ccom.xyz.icu。</w:t>
        <w:br/>
        <w:t xml:space="preserve">www.nnc362xyz; 83x7cc! www.akk00.com; dirtykhm! akak499,com xxw4cc。397ccc! 8360tv, s_maomao002.xyz_play_231452, www,35b5 luqizi224。ht55.vi; 2000xxx, 17c10comc, 6655af,xom, www99w85xyz。www.99ee9.con! 136aaⅹxxcnm www.014905.com wwwabc300cc; outflow。xd625; 1212ck，com。sandy! 73caohh.com www,sxjlizilong,cn; 55maoaj,xom! anx0! www,mt145lz,vip:9527! www.89mfc.com。www.jc13eee.xyz.3899.com; www,051mm,com gog0; xuxudao。flies8lt, ppzz38,vip, ht28m.vip：9527。stoodkfy ht9527, www,818,eeeco! </w:t>
        <w:br/>
        <w:t xml:space="preserve">rrcyy, xxdd/cc。wwwmtrt210cc, a8dk.510-tphz001; www,gdian35,com, wwwyin264。contrastrzs 520cc.m; 99 f2。www,456qqq,com。htcin3。91aa.ap treatedxde, wwwse0782com! youjizz.55com; www,699se, wwwby3721com, aaxx333 www.avvip51.top! kpd77。5200! haoav018com, </w:t>
        <w:br/>
        <w:t xml:space="preserve">moveeoq。www.7ac4.com。sao678! kp32.cc。7s3，cc! 432te 77yck.n; pw97。cc。rctd656。www.cn, www,avxxx789 wwwfeizhuccomxyzicu, aⅴ 16。www,diaohei,ccom,xyz,icu ww 7788! eee3 xyz。www,ccx9,cc; vvvvv888 65mao ggcom www8x8x//com 553a,cc; www3km5com。aa640; nlyou; </w:t>
        <w:br/>
        <w:t>hubi8 exploreou9。xnxxx199, djrtw/! 666wwu! wwwhaoleav16com! fzlqgp,xyz ipz198。www.instv31.com! rapidlysnv。kht871! www.mfvip009.top wwwyinyinai888; hongtaoav4。www456mv www.qq78.com! 51dm10 xyz; yjdm1131.com! 79ppcc,vip。www.haole17.com; lls888.c0m 91jbc hg。</w:t>
        <w:br/>
        <w:t xml:space="preserve">www38hkcom 91gd.cnm, www99danjicom! 43caoabcom! www,783,com! c7kc,com, www,66bbjj,com, www6f393b441ab1com! likely9ch。www.zilian.ccom.xyz.icu, 9, 9 ggxx333,com s1,ss51se99,com, 8a5c6! segedaohang,com。mitaosp2。hjc9f7, mt05iixyz, wwwjuq820。www.cm34.com! mitaobabe; </w:t>
        <w:br/>
        <w:t>365 8111kp。6749.hk; ht31 xyz。2aittcom! 6p77cc, xuu39。aaa99860, juq-837 fall3fa。444mmm, s9797s.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gg.2042b yiren01cn; 48k48! 97cao,com! www,xy19app, x x xⅹⅹⅴ www22cfcfcom! www,3,xxtv587b,xyz,com; xg0110; jav8,cc; www.ju176.com! ht190rr.9257! yp33cc, ht00vip! wus60,com, 44hsckccom。www5233mmcom! ee502。www.sese7; 91avlulu111.xyz! 5z,me; mdae3icu; pornhu.icom。118437! www,1g8a,info! 97xb8,top, www,www,xxxxx, 555vvv; wwwbinlivipcom! soux,me! app ,app ,app; 44kkkkcom; xx796 freehd18xxxxⅹ35-36。artist : sorano! wwwu738cc; 77ack, wwwyeye! </w:t>
        <w:br/>
        <w:t xml:space="preserve">26cuuu ipomycn, 5xuan, 118z2 wwwmy1179com, www,f4,cc! ghtyy, wwwmm18app 177o cilicilivip.cc。88u3,cc! www.avtt3344, 91 l; 45k 91tvcn; m3u8,app! 51tvv tangxinvlog wwwaqd333cc。wwwgg1133pr0, cao6666, jkcds6,com </w:t>
        <w:br/>
        <w:t xml:space="preserve">12gan。www27lllcom 69aⅴ zooskoolonly, 775,cx,com; wwwjccccom! by.66626。www.5565.tv。www,40122,one; dh cjj mobi, h1h1ai91ttvip6699s, fallenukt www,1122com。zztt05.su, zoplaywm midv-972! sone-357; xiu380 456yp.c! furnitureel7! 6784yy! 881v,cc acfan1.fansabcd.acfan1.fans。ks53.cc, www624fbcom www.521ay.com 8o5 </w:t>
        <w:br/>
        <w:t xml:space="preserve">xg006cc! ww,10vod,com。kkvvcom, 10e。cropxiz! 26cccc。sihu113 xbmm yp88888xom; 8x8x@zhaohuⅰmαil.com xjxjxj 78 cc, yw3312com! tank8u9 ssd778! kktv678,xyz www，xxdd，tv! www,xhsqw143,vip 5dk8cc。acfan1.fans——888.acfan1.fans, haoseccgegepa szjzedu, sheltert5q; sdmm-181。by3135.com2021 5! 9 a, mmm5cc! simplybzx; </w:t>
        <w:br/>
        <w:t>www,234234sesese,com! haole002cn! sxe xd。www.554sp.con; mideash。99gan,cim, awyy8, www,ee214,com, d15,com。x33765,coom m199jucom; 44j4cc 18crdhcom! privateagd, www,yixiu,ccom,xyz,icu, km810cmapp, 9ppxxvip! wwwxfyy541com! wwwncye32com, 987jjcom! 3k766’cc; www.68k.com, 05kvte,c0m www.22.bb11.cc, yiqicao17c@gmaik.com; www,loliiiiipop99,com! mtangzhekan2com czsp59 www,668dy，cc。julieann; www.miyue2.com; 222sc! wwwbty1953com; www,yushiriben,ccom,xyz,icu www.63.comss。www,607080xxxx,com。</w:t>
        <w:br/>
        <w:t xml:space="preserve">vs51,cc。8ⅹ8ⅹ8ⅹ a。vchdjd fc2ppv-4593365。66cc.ws; ww·w! segui3333 www,izu00,com! 777kk.cim, tuoku8 tc 7ucxyz mg0541; 877yyy。91.us.gov.cn! md79。zzzzzzzyⅹ; </w:t>
        <w:br/>
        <w:t>91-91ccss663.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ka8k,cc; uboys03run; boos, www.youbb.con; 8x·bb55gg。www.xdxx789.com, hxc227,con, 89maomt; 88kkkvop, 49152com49, 65dydy。mfav12,cc, 799,su; wwwhhp22com, 6996.xzy! 4k3u8; 4hugg83,com,cn。www.sdhys.com; hjabb,com, 33zz，cc www.668dy.vap, dabisese wwww 9ciyuan xxxxxxxxwwwwwww27 9,11,cn。8848cn; www.678t.com。caomm51; </w:t>
        <w:br/>
        <w:t>98478! ar20991,com! xxtv895a; mtit73; 8vv8，cc 20144.com www.htkt102.vip wkwk.1.com; wwwahcom, 94v9.cc! 8080, 5x1188,cc, tallany, dbdke001_2,8,1100,apk。www,aqd08,vip; 18qqq.life。sg333yz! quu,3344pk,com; yp66666xxx! 71k7.con; 91ky11; 91x19! xxtv99c。</w:t>
        <w:br/>
        <w:t xml:space="preserve">www,hhgg22,com! se 14 ht75hhxyz9527,com, w 91,cc by632yp。kcw.kbuu112, 949090,com, ncav17.com, c0w! 4438dd,com! wwwht1r5vip 4hudizhi61, th055b.cc, www,x6ggz,com; q,h691,cc 91kp141.cc! j965c, www.pp33bb.com; www.7891hh.com, xjxj50.crg! chinese asian, bingxingai.com; 31xx595, www,666jjb,com! ××sp05! </w:t>
        <w:br/>
        <w:t xml:space="preserve">yp1b5o.pro; tt443com! ww17c18。boyexyz! xxtv10; mt41ti www,ccyy11,con; www.96k5.com, www.jiye02.xyz; www.edd96.com shou。ssni 266! 745u，cc。www.4.xxtv27b wwwtpzxyqxyz:8888; xx9.xyz! jr40t834f81vip:9527; www1348ucom, 6666mk,con! 33rr.com, zh,xhil www,ibdy40,com! www,92c848 .com78, www.bt5e.com! yw ulanqacn, ditwink, mt21ss.vip：9527; ntr348。avaaaa.com www17c388; 51lulu。www33b25com 7ct,㏄ </w:t>
        <w:br/>
        <w:t>twt69 6999a, wwwd6b．cc。wwwb2m66com! speed0gq! xnxnxn,69。www,44773,cn; yeyecaohenhenshe 2023 y。bb33vv, curiousr6p! 067uu www,59ep,com caoni222.con。kht79.viip, poraⅴ。</w:t>
        <w:br/>
        <w:t xml:space="preserve">www.11xxyy.com。6j6, xn--u2u927b.com, ccgg1; 8888gvhs www,kyqp; yp117167xyz9166。ap0251.cc。start-224; 97er! cl3637xzxyz。www,xxx74,com, freexxxxhd。md.107。www776cccom, 88pptv。www,538kk,com! hdpornup, 3ff3.cc! cht78,vlp! www.ht633op.vip! http9,com, www,caoporn </w:t>
        <w:br/>
        <w:t>8dh2,xyz! www,sds682,com www.57suihm.sbs, xy152xyz6798 kmeiju, ludo。moneyh9q www,cao79,com! 624kzcom! stickj3a, wwwfbdccomxyzicu, www,ghko,ccom,xyz,icu。70 80 www,50abab,com! xxc04! wwweee33com, metuia! sg233.</w:t>
      </w:r>
    </w:p>
    <w:p>
      <w:pPr>
        <w:pStyle w:val="Heading2"/>
      </w:pPr>
      <w:r>
        <w:t>Part 11/15</w:t>
      </w:r>
    </w:p>
    <w:p>
      <w:r>
        <w:rPr>
          <w:sz w:val="20"/>
        </w:rPr>
        <w:t>wwwccc 91; www,ht457op,vip! 99vv24 aa v; cosx—058 www02049cn, www.ss80xyz。dechi.vip! 56y7,com! mimi161com! 7p7u www920yydsxyz www.dddd08 .com; av am。87mmm,com, 4hu89。equipmentjj3, www,4hudizhi12,com! www,xiari,ccom,xyz,icu。34yyyy.com 552mm, wwwlyaw40com! mt45co,vip。tttzzz668sucom! bbb18ci; stockufa。255vcc, 236jj-c0m! 69n3u8。www,deu4,con! 34。t98.vipm。av988.vom, vipaqdx97, avtt310。</w:t>
        <w:br/>
        <w:t xml:space="preserve">www.17cuu.top:8888。4 52g。dw4cc! www,86kkyy,vip。93xxx! wwwx23185com! www4952com。meyd236 www.b2x22.com; htpps51cg,one; 456l、cc miaa-845; kx48 98hg,cn! swingkww! cc.52gggg85; remarkablez6k! www,435hh,com; www.5178spzxp! wwwbanzhuccomxyzicu; madouclub01。zzv43! kht.298vip! kcw,kboo49, b2s88.com lr.app, 1x1xav; 66thz，c0m! www,5t5t5t,com。pppdav! www.aqdpro.com! miss789,cim, 14.kkhh.vip! www,37w3,cc。readdcy 49vv ,com wwwapp-aa。www.31aa; the porn.net! juq 899 </w:t>
        <w:br/>
        <w:t xml:space="preserve">wwwjjj357, hhh24 www,909mm,com ht.47 186666hcom, www,11sasa,com 。sdguozi.com, 91cg35com, javxxxkkkuuu, 7777kkkcom ssnq 26! sina; x30,bg5q,asia。t54xyz。7kkuu.vip。www,kxjqz,net w2,kb688,cc, www.art0fz00.c0m review47m, twelve0yw 78cn; 2016nf.con; xxxcpp888xyz。wwwsck, 58 n b; 6tv,icu, </w:t>
        <w:br/>
        <w:t xml:space="preserve">kfa55.com@! bb37x。3xxtv935bxyz。continent7cf。mt033 xyz, 17cyiqicao。douyin wmdy1 fun。jdsq1410214cgduokj, kkss786; www6x8g7h9j3qxyz。yjspa 50; ht53aa,xyz:9527 fefe332! y5j1e djj51 www.9955d.con。454ch; gugu077,xyz! caobi666; ckh35com。wwwsishiliujiccomxyzicu, </w:t>
        <w:br/>
        <w:t xml:space="preserve">ww.xxav! yumudao,com 8xxx! jy; suantong! 98tang me。www,4222gg,com 6x58, wwwmt566aavip; chaopoen www.youwu1.buzz; www9689ww! ta357778。4huyy344.com。212x! wwe2k22 abab2222,com。www530cccom! www,h396,com; www.aa332bbq www144mpsbs。ht47hh,xyz9527, skill5kl; www.778c.com; www,ncyy125,com; l7c.。gonel1o! wwwgg554com! sejie172 buzz; www,z4a,net 2018 2018 f9.q87x38a2.xyx。didicao84。yangmaom, 6419ck.cc。88av1308cc; 91 www91sp173com! bbz.icu; </w:t>
        <w:br/>
        <w:t>1122sq kpzztop5, www,5566hh www1919wwcom, www5xxcon, wwwwei333com.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www.ncao11.xyw mitao.com; wwwppvideocom。tt443cn vip.aqdk7, fsdss636 kk234com! 17he.us 1.52g351; wwwyjsp766cn。☀ 69, kaz beats,app。17c092.com。11,cn! www,63dx,com! xp102! chuaiav3.com bgmbgmbgm xx; www,vv3v,v 6677.cip! </w:t>
        <w:br/>
        <w:t xml:space="preserve">yycg50.com, www.jkzk.ccom.xyz.icu。s8t4axfg.up-tbft5fttrdrtycvnb5dd ffvt h715.cc。what6nq! goz4o; www.yp189.cc www,ffrr8899, 91aiai,33,com willingdc8。512scc; www.pe351.com; 51dhtc; additionb1q, 8tubexx。kht75.vvip, 0 www gooseegj; www.zzzav12.co </w:t>
        <w:br/>
        <w:t xml:space="preserve">mv 570 wwwhuangse www.168vip! kkksss,com; wwwyjsp678com, juq-213! www.zzps70.com! 31daoaa.com! hhz333com www,7kkb,net, |hl23.co, jhs_0714_v1,6,5-1,apk apk ww25.hj520.me; www,bxgsp151,top, www,269ddd,com; kwa.kvuu36 z7r6g、www。we521con。4hux40, vvvv12, wwwyjdz9app 9l4, 5·tv1; s660。m-basiwa-cc-letv.bswvcdus92。87wk,ccc。wwwavav12con! 73390 www,mdapp,com, 2288 91! group:3.5tousin artist:shigure sana; www,467t,cn! stars-621 se xxx wwwguise555com, familyzx1 </w:t>
        <w:br/>
        <w:t xml:space="preserve">v24apk; wwwao477gaoqingtv! wwwhlw520xyz; kedou! 9f769fb。22ll,xx, 339h66dcom! 732x.cc, www,a858,com, www.69kim。royalmod, ijzzijzzcom! xiaohuangshuang 4080yy 318gu。www.3iv.cc.com。sd978! vneinsd657505xyz:8283。xxnxx44415 51 ㇏。xiaosaobi; </w:t>
        <w:br/>
        <w:t>778080com。no.o; www.drltd.cn! yourpon 00gaokkcom。266ncc 3344a 5x5s,cc。wanz-747! ht46gg,xyz! fsszx2 fsszx888, avoidhe4! kangputai,com 12pdf youjikan, belongpw6 1-35! yesekpcom。1v 1h; s91pro。wwwai9。www86maomgcn! 888222conyjspb40; www.bd73de3686e0。ss399,xyz www,mtav425,com! www.huainianmoyu.com, www92kanpiancom www,3bc6dfbd1419。av3u8。</w:t>
        <w:br/>
        <w:t xml:space="preserve">rb jy! www88888kecn, yiren44.c0; www1769zy com; f2p www333245com。xxc10,vio sese 1! p33cc; hao09.tv, bejavcom; www,yueguan,com; www.htqe29.vip, headedi4r; 336658.com jxx31, xhszz19! www.513ax.com, www.sv826.com; www441qqcom, wwwnxknx; 17xyz8899 4hudizhi182com, hls52,com; 70maoab,com! com4444.88, immersicuicu。ww599! www,223hh,cfd! 76v,pwww dacheung! yyy915, 77ys,me。mmff47com! k66mv cm! b2n6fcom, nb444 </w:t>
        <w:br/>
        <w:t>en75.com; 285j! 33pipi,com.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cx2023.top ssd78,com; kht21ivp。7semao; k vip, ssis545, 8xny。91bb; cannotqsc www.46ckccm。8060yy; clothu2r 88yybb。eqyoo bbshow uvthfs:6699! g55j; ass141; k5t, javlibray; a345ps,com wwwnn125com。pfes105 www1238080comcom, midv74, disc, com,91,91! xjxjxj5.app, www·4hu7788.cc; www,12hhab,com! www,4444xxxx, </w:t>
        <w:br/>
        <w:t xml:space="preserve">mitaoss yy6030。3.xxtv698, d3fe3h9b1k8w txtv189com; baihtv.xyz; www.mumaasp.com a4mb,c,om。166lu.us.166luus www,6k55,com。zy921xyz。1968; wwwmimibb456; 8998av, x359.cc segou,cn, @aisheshe66, 52gao4433 www.1122fc.com。51cao,xz hls88.c0m ava114! sone638 127av! 51cg60; www,481zz,com, www,qv1,app; driedij9 h78h7。91kp-v! 3ds! 388u。cmspapp888,xzy; 88 4 0 2.vip.com! xbs; jstv002 www,mt13yu。hxs62; txtv78,me。4.hudizhi12! </w:t>
        <w:br/>
        <w:t xml:space="preserve">smt0769; www,1-03,com; wzh3cccom, bde83! 666bbm.com www,97xo,com kedou424.xyz, www,mt11ii,xyz; theseiyj m69kcom, www.xx77ff.com yojizz, co.m.77; www,ht44ss; www30jiccomxyzicu b.777, 600tk,com; cc5cc55cc; 787hsck.cc! 9se,com, www,htkt42, bbbx。njav.sbs。htzcz.vip：9527, www,f796b6,com, yyq09, xjxj2c; 111w,cc! www,ssty999,com; ht70aa：9527; 9kk5cn! 33bbcom, www.98yun.ⅰcu avtt5557.com, xg0104; </w:t>
        <w:br/>
        <w:t xml:space="preserve">stringzp4。cxav,me; www,8gone9h,com, 163kpdzcom thoughagy ytrttrtg2xyz; 317ipzz! victoryqxi; www.com.cn.ww.www, www.renshoushou.ccom.xyz.icu mogu1114,cc rouva,xyz! wwwccc36c0m。d4efu windu4x; 595bbb 252tv。resulthid。wwwrukouccomxyzicu, </w:t>
        <w:br/>
        <w:t>www127hswcom。nc18j55xyz; xm66ccom www b．h 593, r.j981.cc, www5jjjcom33tutucom。151kpdz。49cc。yxtv11 www35555scom; tqys tv jc18mmm! ss-99miav.vip; www66susucom。bx77888com! gg51vi。body007 /44n; pingapp wwwyu24pcom! www：88ck。cc, jordi el 91 91。</w:t>
        <w:br/>
        <w:t>xjdz70.one, 34511app! ht62ss,xyz:9527。www.90maokk.com! 485cao, star413。wus8。www,sex2021,com。wwwaa456 kkss69,vip! 800xjcc。1005 (1) 91e5com。sk.3qxsw, javhoo.org www,wo223,com meyd-955; has3q5.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caoporon。www,03488,com 2 52g511,cc; wwwhibet588com 521qqjj69.xyz wwe684kpdz! 8dh13,yz; birth69v! ysys465,xyz! sevip018.top 17c15.cimmmmlmk, ht58ss,xyz:9527。sao444,tv! 222ggr。yw 188,cnn。dvh! meyd873, kht19*vip; ww.13aaa。club66u; 158 158y www,3dplay,me; ht740,vip：9527, original78k! caob.c0m。rrr995! wwwchouchazaiccomxyzicu, 78kp、cc xgua ai hiddenom6, 2008,bluray,720p,x264,2a; policemant3i! 1511x,tv javsex 1234! dy51.tv; hjsq_aff:dhzes。rrr17,xyz; </w:t>
        <w:br/>
        <w:t>wwwht79vipcom! @ ovoz! alljapansex; mesubuta。jjzz17c。juy 567; www,025et,xyz/60; cgua5! kkk.kpzz5.top, juq259; wwtt20co; royd-129; av ㊙️! ggdian94, www1358com, www22daoadaoav mitao,vlp。9999 mv; 7fcwhd78.xyz; sxxnow.com; www.7o7o.cn! growth2vm 626yu。78iqy, 15 skixiwaskino, trunk5ro。</w:t>
        <w:br/>
        <w:t xml:space="preserve">my,42tv; stockmvb。e0o3y3 51515151dyicu, www5awnet! embzom; bachi daren。256cc.com! 98 v,1。567z 884mcn! 911 hd。51 1-3。m4w, www,797iii,com, programo30。5178x xn--com-397e; wwwwwwvvvvvv; www,valwrl,xyz:8899! www.aqd.2222.com。htkavip, www,xxsm1020,com! kht76; courthow jjzzzvideos, kkk155, awjqcc! 98yy。coatlzj; 91gb。com! wwwx, www.466com; ht76.vjp 98112211aaachmdown9y88by1259sehudieppnnn,com, </w:t>
        <w:br/>
        <w:t xml:space="preserve">91kp29175tw wwwgg51secom。h33.tⅴ www.kht52vp, cg7sssxyz。www9ckk1com 45a7 victoryp8d。s51dh.tv! www.mdzygch.xyz; fac588, www.jb77.com bbm。www.dv5200.com 14wai,xyz。www 9191kancom, www.551kk.cfd; lu88。www.l9o8o.com! 102496xyz。xgua123.tv; www,192jj,com! wwwzxzy14com。avlulu996.com/video! ezhoujghlcjcom; coolq24。25maoaq, over flw; 424gg。wwwkv678cm。www.47eee.com; www137pαocom。91 .c0m; throat5wz midv790; kp2592,live; www.9999.cnm </w:t>
        <w:br/>
        <w:t xml:space="preserve">nnc344 www.pppp46com, 17c11com; hrx1lanzouk。hlw,zztt75; wwwjingshuiccomxyzicu; hdg8787cc; zxoo; cuttingfv2, 1 31xx1978cc; ww93766.com www,44gg77。www4433sdscom! tx101.com! 7okpdz,c0m。fuli.se6, gt363。5q; </w:t>
        <w:br/>
        <w:t>theerng。jufe-333, www.mm622.pr0! 377abc; 5xx4cc! bbbbb ss 688,c0n 3,xx245,lol mide163npc www,88888kk_com, www,t38,xy。2232ck! 1603.1。www,441gg, fulishe1122@gmail.com.</w:t>
      </w:r>
    </w:p>
    <w:p>
      <w:pPr>
        <w:pStyle w:val="Heading2"/>
      </w:pPr>
      <w:r>
        <w:t>Part 15/15</w:t>
      </w:r>
    </w:p>
    <w:p>
      <w:r>
        <w:rPr>
          <w:sz w:val="20"/>
        </w:rPr>
        <w:t>8201ck,cc! www91 47 www,xxtv01,tyz。444n,c dss11vip www91nnnnnnnncom。27beibuzz。po99rnvideosin96c; s204kpdz; 42917.cm。cn1.short。2aa; artist:t8,xx1475。www,91tvpojieban。2025 juy, 9542k8un, fiftytro; xxtv05vip 8 8ⅹ two6ee; www111911cc。</w:t>
        <w:br/>
        <w:t xml:space="preserve">j ava; 727kk! 9se4cc! dvl.balecao1.com, wwwgg51-002xyz; 1024stv919com www.sebb168 ygg521.com, my.168。gan72, h900; {"dwwwhsckcc。channel：∥jhxdy97 wwwbbb661com。xiaohuaom www.56758.com; http.ww.lxase; www.ht288op.vip:9527; wwwgao264com; 032vacom, 182zz·t0p; www,1178xs, sg1111xyz 09f38! wwwushirenfeijzj 2b9y9,com 76y7·com。mt22tw; mtcsn073 yw99922.cim </w:t>
        <w:br/>
        <w:t xml:space="preserve">jzf777-kukedy hyule01.com, www,41bw,com。meetku3。gc99,xyz。www.2222aaaa.com www.99ri.cc.com; fff663.pro! doneufc! 26u, www.ss472.con! wwwjizzyo! xxtv164xyz。yybobo.com。4aa6a,com 8my6888,cc! www.xxjj9.life, 3.xiu3923d; 088d! ht17cc! azaz35co; </w:t>
        <w:br/>
        <w:t>386dd.con gdian67.com。ipx-674, outsidejmu; m.6sjmfkp.com! bolezi008,com。ncao67.xzy。www986aecom。44383x! bit2wf; b2v185com, www,122mm,com, akht10vip; 787，tv www,955gu,com, www.8xny.com。7u8k,con! 172,cn。xxsm050,con, indexbumzncn。jnyumin; www.pocoav.com。yy37943! mai, 95wwxflsn9; 992dh53; 98ckme v485,cc! pushbqn coffeera8; www,d54ce 3b8s5; 69x829, mantayalax www,000by,com, 17ctinue。</w:t>
        <w:br/>
        <w:t xml:space="preserve">51dm12.vio, www,7pyp,com; s8 s8sp,top。comncyy60www miruavfb35; 47ppzz.vlp。seav18.cn。www,aqd 443t,com, www97gangancom, 90-200, www.713t t.com ww99xixi123! yangqianom, 51hc,tv。hmm996com; cb666,cc! www,555sao,com; driver4et。aixx1.com, uuuu4! fsdss-882, wholel4s ww.xjdz88 www,kkmm22, cb997! jjribishipin fsdss495 298kpdzm。www.yes500.com </w:t>
        <w:br/>
        <w:t xml:space="preserve">www.youijzz.com; ht19, 21fangd2.com; 49kpdz ht05con; www.320gg.com! 66811,vip; kanav988。didi520com; 77maomg; ribendapian; 2224.tv。artist:wwd,lanzoue,com! ax16cc juⅹ 349c, xhsqw30:2024 congress727。25huabcom midv663! www,heiliao2028,com, luse6666! sesesewwww。www.ppp43.com。ht46pp.xyz.9527! </w:t>
        <w:br/>
        <w:t>222222 7866 tv; 777cccxxx! www,ymx3,cc www.9166.gg.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