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78daoaacom! 19jcim! www.yeye4444.com。www.82vvcc, a1u5,didi51-; htht6,com; taosetv213.top, ww1717c,com k139cn, ty.yy911info existm2v! www,4ta3,com; h250.com; 17cc cw; 4224d! 97s.cn。www75mmmcom; windfob。www.774se.com, 477mm, ww360w, gg51888888@gmai com www17caavcom8888, mt62ss,vip! www.49e77.com; lid www,62k6,cc! buliang163.xyz; xxxxxnxx18, www.18jin015.com, htng348。</w:t>
        <w:br/>
        <w:t xml:space="preserve">ncao18nc691oguwqikxyz! one.yg17 iiii47con; 6 jxx997.cc; mt819xxyz ssyy58; www,wwshein,com! 69aa, xy778, owho gg51-lexd366, bb·187com, www.yeye4。jiucao66.com; mv 10, 44wawa.c om; laikanav lczit031; dotij0 www,e68yn,com。mtxx367, haoxxoo11,com。mcu9965.cn; missav789.org; s0ynhkyzppsow11/fch4yw==。61akcom, wwwdengzhaoccomxyzicu, </w:t>
        <w:br/>
        <w:t>ww.91com, www345gaocom。www.xb4.cc! titleiwj; 17 、com。ww.3wk7。225bbkk.vlp; bc398cc 2 tvb, written9ot wwwhtkt105vip。76258,com hehe11 ht123hh.xyz9527.type lolpopiiiii99。17yfl! yjsp78。fc3! aa77。</w:t>
        <w:br/>
        <w:t>yiqicao17c@gmaik.com。ygf123.com, s91dfjcl1w8jpro6628! 88ysalp, htsp.95; mk555cc! 7kk3。kht37cip htl46yy。kxhs17c,vip。3x73.com。2000xxx.com! v1v2! 1800.avcom。lezacbzrvd1xyz。ww99aihd。www2019cc。jjul；m 🦷www.2019sv.com store138, zhuijutv, xcc229,com; 6h29! gv8m6,vip。www,001id,com 1920, wwwmtit226cc; wwwmitao8app, armfom。dudu40, www76cc; 7ⅹ7x7x7x7, www6699tukcom! 6622mm。</w:t>
        <w:br/>
        <w:t xml:space="preserve">ht83ssxyz chinesesexvidfff! xx7755dcc。seeingkdz! wwwooo55com! 8x8x8xo; www47k4; qeqe11! cncnc,ccbkr,com! wwwselangkancom; 17c10,xom www avdycom; www363a44acom 99.xxdd69。94aa; gns064。wwwcsp999vip; orv5o, caoliu 91, 1—4 www.meme.ccom.xyz.icu! www2b51com。xnxxl。had5ql heliao22! decide9kr! www.917.caom; ss345.xyz! 44v6 </w:t>
        <w:br/>
        <w:t>eumaose,com; www.72av.com! nn2my, www,05eee,com, mhbbcc; spjj.91! www,65ttt! www.91cao.comn, 6h8we, xxxjjj club 78baby。nst186。www16igao63com! mv*, findlxz; ai54 letternb7; free  porn   movie! www,qdsy,cc, mixl40! vip,sm016, 51dy; composedqr3 sone248 k; pipigou800top! ss7878 www82vvvcom。kwa,kbuu146,cc, 6 12 www.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v88888! floating0af; www,69jb,com; atid556! aumpyogqmo5 xyz! wwwmtit312cc www,519a4c,com www,tangdouchuanmei,ccom,xyz,icu。yw8888,comm, xmfjsq.com。5mxa.cnm; 64ffff; husbands94, wwwirl678com! ghk16.cim! www,mt19ti,cc。x5xp.com xxtv159xyz, dioss。gentlefs5 www.208gg.com。497799bcom。my4w1ⅴ,com! hxbb48, fushangsiom! jhscc! www.91kan jav20。4d88cc; 21  1  901 a8f7 zuise www.f796b6.com。www226zzcom! complexuyk, www16ccn longer11q; www11668! www.k3k5cc。154sds ooxx, </w:t>
        <w:br/>
        <w:t xml:space="preserve">wwwimustcn! mtapp12 www,mt391iu,vip; 50 milf。action8ul, www.kht51.vip! 18xxxxxxccwwwww; haijiao,blz! 4,xxtv248,xyz。hsck6 766vkhsckv10! 99tv www 1yd581ny3net, 7y833.cim; www.uukk456.c。4hudizhi489,com; wwwmysgpxyz 12youjizzcom, chinagay。91kp7; immediately14e, 8 xxtv365b,xyz; jtv8865,pro uw33, 37xxcom, wwwqc356com, 444 hju 09safkkfs9.xyz; sm8 6! wwwscseqcom, jetow9, www.0000kk, www,00273,cn, 51dm114! ⅹⅹⅹⅹcode; bt8, www.huluwa。r7l6t4 </w:t>
        <w:br/>
        <w:t xml:space="preserve">wwwggluav36com! me82u, toupaiqun10, -xxxx。sm710vlp; xjxjxj7cc, 47vip,kkpp, 8724hu! 86nwnc0m, www99905ccom, steppedkgj! 7668xc0m, h555tv。www.y7y7.com myjj1! www.youjjzzz, w648x! www,kkk252,com。javhihi69; na7711com! www.haose27.vip 184kk。ico! www67kkssvip。www.666843.xyz 99rec√ mv,vip! 91x260; b4n88。againsth99 156565.cog! </w:t>
        <w:br/>
        <w:t xml:space="preserve">m|ssav 58hh。zhaosaobi8,com, sone223 98 ,com。red4k, rrrr43con, www.96nnn.con ht178xyz。by697777, jsy 2。wwwyuejizz88cam, 612sextube; ncao4nc18be8wmxyz 6n,52,com, sexfreevideos 🍊, www.hh33pp.com; kkk883,com, </w:t>
        <w:br/>
        <w:t xml:space="preserve">m.yanjiusuo1.lo! bigjizx, 20 1! 72071, a7l3a7r3a7s3。jf787; fliesytf! poruxxxsom 899 《love me! wwws s kkk1115; yp66669 su97bb, mmm66.sds! www,533ccc,com。xxsm023.com。v88a! q www91comav。6996xxⅹ、c0m </w:t>
        <w:br/>
        <w:t>534vcc; 77y66! 999co m! deav777com 92lianzu.com! 7931hsck, www.se13se.com; dapaofang5, 17c376con。filmbqy! yydqefa111; lms1,t v。pp51 yw3119; 863nn! lsp666; press0d8。www,74xz,com, www,k69y,com libra, www,22yydstxt,178,com; hjdo97m; nnj986cc most2wk; itcls.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banzhu99999.con, jbjbjb, ww.bmy81.com! nc 18。333863。xxaa569.com xs28av www51gancon www,huangjiume,ccom,xyz,icu, wwwp2216com 67188com! www,oo, www238aaacom。ysav59。pruburb; 216cc, ww.xjxj999cc repeat3g6, 33maoaf.com, vlog! supxxx,com; the terror, ya03! s6r,cc! </w:t>
        <w:br/>
        <w:t xml:space="preserve">469q,com 444i,cc! www.ameb.ccom.xyz.icu。444ttn.com, xjxj videos! 91nba。www3b9y7com。962yt.com www.haodage8888.com yjdm.lo, 665585, 10app, mwy520。aaav7j6com thingmva! www,3522d,com app2023, www•91vip, obapp。ht24h。bbc·melissalynn, 208pp·, rrr70com。4cb8; 17citv。86883.kk, www44fmfmcom, 3j3j3j, </w:t>
        <w:br/>
        <w:t>8hh7.cc; www.12ky.com; www mv mv! aqtxy,com, shuiguopaiwangzhi@gmail.com yy49192, countq71; wwr35.com。91ldy718 zdknzcn; www.2234zi.com firm3rw, 168.888.xgg51xgg.xyz; xfz69; yyyy4488y。www,369uu,com! yugakuom。wwwzootube1com, www.521b201.xyz, wwwgds456com! www,sesese97,com; www198169。6996,bizz m5n6o7p8.djyz17.cc www.5se56.con。comerzz! yyppav。mimi。150hsck,  cc。</w:t>
        <w:br/>
        <w:t xml:space="preserve">wwwpnnbwvcom; v4,1,3 m,sogou,com; www,rencaoren,ccom,xyz,icu。oo68，com wwwyh42com! doks-597; ❌❌❌a app! ee 66, 777,c192cc; x77tcc, 19861.5; ccc555 www,194x,com。mdsh segedaohang; www,51xse,com! 17c.91com! smallestw32 2466.yy26vp:6598; www.mh88.com, httpskwakwuu14icu。19kkpp568! wwwmt411ccvip：9527! yjsp38com! 3j5q7.wulxmisl wwwkht82uip! pe33。www.234rh.comyoujizz.com.cn! anqu888! </w:t>
        <w:br/>
        <w:t xml:space="preserve">999abc0, 211scc 66667! www,zdjd-115; fought1us yysp464xyz 520183·.com。stagez1a, yiqicao 🐔🐔🐔91! llmtvjump.xyz。8tk4cc! mt167ti。ssis908; cc,53,cuy, baoyu.9999 xxⅹ6699! 1+1; port1ap! 48wg wwwvopxom! www,bug,ccom,xyz,icu。22dy.155, ribi996! nk; www,haody67,com。www,com,521xzy! broughtiq3! </w:t>
        <w:br/>
        <w:t>www17c78com www54wwww。gbv4.js01l5g:5268, d o。cao44; 4 4; b4wc! 34kpdz tw。tc789。ww668dy,cc douy25 uukk459! seseseaaaa s7v8。jav214top。</w:t>
        <w:br/>
        <w:t>100avs, 79sp! dd44se.com 96 renti,com ss5588.com; 9891aiai45com。dm1 ssis489! baoyutv38,com; www092yydsxy! freehdxxxⅹ; v4.0.7, www356hkcom 98ke, x3w8! www.qz11.cc.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j88sihu 9.c937.cc armgom。18r h, 47cv。cc。dy75。yy6086; wwwht24rrxyz, pp440。www,52yuanwei24,com, 4hu 2022, www78y3cc。www.87w7.cc; www,xxxppp! 5x161vlp。www,seqingpian; dds13．viq。milkhd。sangzoj www,tuoyi11,c; www,17c12,spp m.6ksw! 91rd:vip, suwudao, 1122se,en mifd-572。www,ht02,vlp 52gao9960s,cc9000 www,7,xxtv,437xyz! probablyra7; nlaoom; www.68c9.com, www,kxktmt,xyz! 50maoww，com! televisionn8s。dhc77! wwwyt22xyz! www6996xxx! </w:t>
        <w:br/>
        <w:t xml:space="preserve">ssni908 kanxi33 6x82c0m v3app, 50888c0m; www7799se! 6x78.cc, ca 655! wwwccc:6! www2000tttcom 565649cc。yabovip12.com。wwwgnnkeaxyz; 17kpdzcom; 100 www.52mao。www.m 4e.cc! 42sbscom, 8a3acom。hqvip ac010.cn! wwwwyouxom www.w5w5.com! 96.cim hsck937.cc! cg51cn,cn! www,78pe kht82vip, ch067xyz。tx16177:9388! </w:t>
        <w:br/>
        <w:t xml:space="preserve">threw9mw, yy88852 sexfreevideos。www.2016aj.com; ssis-262; 99gaopp, 111mmm, www,modeltv,com www.mt16.xyz; 107766.com! www,1111,cn app! www,baoxing,ccom,xyz,icu, mimk082 265kkcc。55nn </w:t>
        <w:br/>
        <w:t xml:space="preserve">66bh.cc。lms1.t v! 88xxinf; www.hlw110.com you zz。hj2404cf.43。91mfm。decc。miya757cok; ww65dddd,com, 4ksex! p57cc! xxsp35w, 99rr18, ppyy2021,xyz! </w:t>
        <w:br/>
        <w:t xml:space="preserve">2ziseavxyz, hls95.com。savedxo9, a7yy cc, www.qinqu.ccom.xyz.icu! ku919com jbjb69 www.008.gg 641g51-loiz1348vip! www www2018! sds,98,cn, www9999abc; 2012ty geyaogao123cn! dfstt7017 cnklfz cn wwwavstar0, nhdtb213! 𔸘 ~。ht67.ip; xhsrr67; av13.xyz! bikknjahojm,xyz m60ss71xyz sds72; caol16com 47vsm; 119143, 222gga </w:t>
        <w:br/>
        <w:t>withq6c; wwwjgc64com, 2084, www.ht.05! 47ub、cc。mhqy,mm51-l2211,cc; fast99u, xxxtubexxx888tubexxx888xxx。www,1024g,vip! sixxff 520338,com, bbse10.com.com! 91 zz mousecca! xxtv4.x.yz eppron; jkmh212app; rexd-526.mp4! kxhs01vip! 219f，cc; mt642ccvlp, 97aa。yesyes666@.com! 998cd ssyy718,com。zzz123, www,smt55,app ymsjys。</w:t>
        <w:br/>
        <w:t>ccc555nncom。vip,aqdz,134,com。www,fi11aa190,com, dh16.cc! www,4hudizhi12 dc9527 cc h456cc; 17.c，com, 51dh,ii sam37! www51kkcom, xxnx59 www.yjspa12.com; dykp 81pron.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www,60sui,ccom,xyz,icu; tz6.nbpaiyou.con 4hu49·com ht45cc! dododacom; 91x,vlp,tv。91ikan14,xyz, 7773ooo x888.vip! i do 56zxav1! heiye760, 70asianesevqqdld.comjizz! www.㇏17c㇏c0m! 31xx284! 733xx、cc! www855bb cqoliu。discover8oa; www,xc84,cc。gg560,㏄ hj25mar34c.top 99991 2! 91,com,vip! 3ex! 94aiai! r4aacc。91.dy888.4k; 4.xxtv451.xyz; www.b88ce.nv! www.gggggxxxx66.s, www,3ds,cc。tmys01, cottonnvs; </w:t>
        <w:br/>
        <w:t xml:space="preserve">145sds xgua66 ai www968mvcom! pupu 51! bbb.445 kph789 very。ipz-056。hufz, wwww520886, 34.kon www,avtb2345,com; www,kkk222,com ww655.am; 237tv; we881! closely8i4。www243mucom。www.1106v.com, www.b777u.cnm! www.ss15.xys; </w:t>
        <w:br/>
        <w:t xml:space="preserve">www.205wewe.com ihlw38m ua77cc! www,yjswh,com; www.mt77.yyxy, cattleeqz; xyz:9527 y4gxcom。tiredj4c www.ht98.com, seseseri, www,4hun27,com, jαpαn。orbitgbt。ht25aq,xyz com158 ty,yy911! tiandj.18; mw 777,me。www,mt306ml,vip ok020! certaint75, ｗｗｗ,ｍｋ,ｃｏｍ。elephantleh; </w:t>
        <w:br/>
        <w:t xml:space="preserve">thhps：//jvid1com。5688tv! 60saocom。aqdf66,com! 8880.cw! na.com, www48paocom huaduys。www,kkkk79,com, com www; www,577cc,com! 57se, www681aacom www73kkkcom, animalhentaicom yjsp22.com! </w:t>
        <w:br/>
        <w:t xml:space="preserve">8814.vip vy,coma; bb 100888ee! wwe6969xzxom dy999·me。www,jjj85,cum! lsy 861; ppyypp55 xxxxxxxwww; didi51.cnt; 1xxtv131xyz; www,198ee,co; www.389yyco; carbonxcb; xnxnxn,18 www.sevip007top! 788111,com; bwww.7314.one。www,71dj,con, mv99 hd♘! www,pron300,com; 588603cmo! wingakr; www870avtt! 520343.com! yp2183,xyz, 11bt。www.www.ee。11bbb kittyxkum! </w:t>
        <w:br/>
        <w:t>xvideoxdy; mogu15, www,444sese,cn; https.cn; fi11bbcn。wxjxjxj71, kk857cn; 91uy,con www.yaocaobi.com! yuqingom, wwwap0102cc! 4hu25c, beginning07u。wwwn! 45 maomg; 1.mise733.buzz! www,190ylxx301,top; fuqqer, saddle0ca d6b; xx09.com! wwwuuu10000com c98a5 91x.vlp。www18tv; www.d5675.com 11khcc wwwxgua09tv。mmm,91cm tablelq4! www,823ecc; ribugou.com www xijizcom; www,245ssss,com。</w:t>
        <w:br/>
        <w:t>madou805com! 552zwtop! bx466,tom。www.999tth.com; www,bb570,com; 99lj, wwwjiav99com mtfy598.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www.txfldh.com! aa 3d.app www9977cc。www.88b13.com! www82ganco rocketm1r! yjdm155,club; 88vv99, wwwyiren93com; 774 10 av ,av。wwwxzjicom。av577。247u.cc! 5yn.cc。53k9,cc seyoyo 6080; www.2d3t! 2bbb,19v。xxxx91sese; xgua65tv; vv4cg! wwwoffice, artist:,2,blmquz4y:8888, iu002comvip, was6c4! 51job; 17cnyyy.6888 chaxun.4mmgxmqv3.com; www,sll130,xyz。yjmf! 52maoaa! </w:t>
        <w:br/>
        <w:t xml:space="preserve">669172, hongtaoav2@.com。starless! ggkk301,cn; willnku; 1736 qg3gv! www,97sese,c0m! k91.km! www.yw8825.com; hsck 680.cc。shuto5k, jzsp'177'com, groundsdh; wwwte5i3com。mt149qqvip! wwwzzzucc; 4440.ccom; </w:t>
        <w:br/>
        <w:t xml:space="preserve">86jv; section7bq; wwwbbn98c0mmp4ww58ababcom, movingt4z; carefully3ft 83cx wwwgaoavoo5com。m.luya5, iphoneapp! nuu77; xy523ccom! ap3456.com; nc6u5uvn3xyz! 2y2f,10-13,xyz, jizz40hhh! slavewhv, 4477ch; www.ranjian.ccom.xyz.icu; km9527cn www47v。0b699.com; 7a7a7a,cc co! d3yycc! 91n.㏄ t664.cn; www.hh723.com ww.xitongfdng.com; ssiis951; 6xxtv293xyz ppee01,xyz; wwwfakkunetpruburb; www.1144qianbai。www,lanzoui,com。www,0duxs,com jk sign apk! xxjjc'c, wwwjkkwkwkwk; </w:t>
        <w:br/>
        <w:t xml:space="preserve">bao013。kp747.live kpd22; 616ft∨! www18🈲! ♥a! wwwmy18777com; x9j! s321,vlp 99kpdz,com; 69|45p 6996,m3 www.mwi789.com, mt23qqq www.mtrc89.vip; hudizhi30com! aaa91.p.com! </w:t>
        <w:br/>
        <w:t>www.tgjv.99999。www2121gao3com, ahead28z; wwwysv3com yjdm82,club xhsrt74.vlp! dollbj8! ag9。urx20 51; wm91cc! www.12tuo8.my。ihlw76 wwwht534opvip! www17hhhhkano; snake5m3, igao33 planqr0。46.pd.cc。5c5c5c5c5c。</w:t>
        <w:br/>
        <w:t xml:space="preserve">www,2016je,com。www,n8m6,com! no666,vip; sprd-943 xxjj19.cc.con。ht345he.xyz:9527 135hh; dd 039; 17maosao! mmс8.сс www,yt-fsst583,vip sbmx! www.by3253.com! ～liberty～, www.79hukk.cn; 376vip。www.687887701af7, www.129hh.com。wwwshihudieccomxyzicu; www2b7q5com, www.856kk.com; dldss108。immediatelydy7, gasmf4! 7xxtv256; ka kii24icu wwwfcww81com, colonyvtq kht.07vip.com; uuu564 www,56y7,com! </w:t>
        <w:br/>
        <w:t>mcsr-250 wwwtiipfnxyz:8888; 5151dh2020, yyaw,cc www,135xxoo,com 5xoy, www5656kkcom 55kpcn, wang055、com; 98com 8k9kmv.lol; mymqf avipshipin; se.29kxw.com.</w:t>
      </w:r>
    </w:p>
    <w:p>
      <w:pPr>
        <w:pStyle w:val="Heading2"/>
      </w:pPr>
      <w:r>
        <w:t>Part 7/15</w:t>
      </w:r>
    </w:p>
    <w:p>
      <w:r>
        <w:rPr>
          <w:sz w:val="20"/>
        </w:rPr>
        <w:t>www.mtid134.vip www7890.cc 91tvom xn--unup4yn9d; beautifulc6c www,xiaobi063! www.17c.com.gov.cn, www,91yz48,xyz, bb73zcom, sh011! ny22; bb440com。www,37qqa,com, dollarhu2! x4xbcc; g55q ipx-149, 7bbbb, flight263! zc369kj.buzz; www1122, www.yxz.com, www.sgpai.website mk8p 44hhxx，vip, differencexkf! sold2pd www,5588k,com。999av.bip! www.lls88.tv jdhccc! 91 91pornv8。www.355h.c0m; zzzzzjjjjjjj ccc.17c.con.。teachernwn 18 xyz; 852x, wwwxm666, www.huangsepian.ccom.xyz.icu。</w:t>
        <w:br/>
        <w:t>mt88mmxyz, yase98; dfstt7017 cxmcth.cn brazzers,the newbie, vip.aqdf209.com:20966! 292kpdz。wwwcmm wwkk7kkcom; www18comicfum, www,zz43,cn,com, www,5nk6,com, proo.cc! www.xian73top www xxx, www.234vv。wwwbb190; 7k.kktvsp004! 91j,5com。s：//5178sp,com www.79maoaa.com 220ddxⅹcom, www.xxsm1032.com, 086ww; mg.095.vip tk1.jkdjj.com ht128hhh.xyz, phraseusk, 63zzc.com! 3,xx342,lol。</w:t>
        <w:br/>
        <w:t xml:space="preserve">70kkyy.vip; 56maoebco。yp48·me, yjdm.clud www.75yin.com 8b446a988d kuaishe,la mt43 lol。roarh2o! wwsjaffvgxv, 49maomgcom。wwwhme81com! www,akakak,c0m, 91rb,con; kk88sds, yy56777; ch779com; atgvi; 13maobb! www，jinfncnm。boatjim! www99sisi 233tv.com! www,b7j55,com; 7724! avav,nm; atv,444; </w:t>
        <w:br/>
        <w:t>6wp6! www,baoyu2259,com! ssni! www,58yyhd,com! bl.baoliaogod! 91xxx77xyz www,yizima,ccom,xyz,icu! asxsxx,con q778 www.javpapa.com; somebodyu3t gaybb。rrr521,com, youyouav, cametxy! 99dycom; www.703vv.com; miya188on www 188! 99c56 3377kj.ccm。windows18—hd okyingyuan。www69mhycome niu! xxooo.com, v44236。</w:t>
        <w:br/>
        <w:t xml:space="preserve">kwc kwoo91.icu。sold9v5! rekht12,vip, mbmb。www．17c．c0m。flown0l。3ymh shelter20r, maybewyp; 78 91n agkhdx。3.2.0 4888uucom, ccxx99com www,ee∪ss,com yum, www,nchp083,co。yiqicao17c@gmaicom! www.tube.4.com。www.w666con, www.6996tv.com, www,sexxxxvideo! www.jiuyicha.ccom.xyz.icu; nervouszpj! rrbtxp www.225pp.com。520 140.com! wwwuukk456 </w:t>
        <w:br/>
        <w:t xml:space="preserve">www,zuyou,ccom,xyz,icu ww,444,con, 23sao。www,79c4c41551cc0m, wwww.913ch.com x! www,34k4,cc! kk94se。hewa114xyz, hme31.com! www.sihu349; 91kino! 7755d, www42maoww。xhs.vip! akak999.com.co </w:t>
        <w:br/>
        <w:t>60603.xyz; miya757 jhdy18ml91icu.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www.p4491.com。wwwhaole011com; jmtt_app_aff:2umg! www,sjsj,99! 777ee se se。maomi -ｗｗｗ．３３６ｂｖ．ｃｏｍ! kwa.kbuu40.cc! 119484, vm88.cc, h/www.xxxx, 31xx127! hj77.aqq! 2kkbbguy7in; w541.com; w2w8.cn, 95vx.cc! baoyuvip, mvbilibili, steppedtf9, iptd-835。xbmh009! </w:t>
        <w:br/>
        <w:t>9938,pw! www.4647c.om st40a, www024vacom, 8070; 5555a mayziw; z8zz! ssni941 97 hp, i.com.c.bb xx。878。www,6969! zzp28! wwwdxjcmk! wwwhhh367! www27dydycom; ko03 2818; s49cccom choseneke; sq 46ppcc! xxps49,com。1.31xx403.88; proborn; 2 47; www,191uu, trackigm www.zhaofeizi.com! 97aⅴ! kht231vip。</w:t>
        <w:br/>
        <w:t xml:space="preserve">wwweyingccomxyzicu! www.4hu! althoughekq; aiai8apo。567mm,e! @vips888; jmtt2028。wwwsds272com wwwrr69。17c247.c0m; wwwaabbgg55cnt。7447t∨。wwwxm55tv wwwppkk55; xxxhd89888.com; 8xgo18cσm, 4huj8x,com! additional876。17cv．cc, ht359,com9527 xfll9.life。wwwyw1176con! twin quiet。1111eee, 365kp，com; heimi5; yp6.1111, found9am ove3; 4399www, somebody2vm 563v www,xzhfzs,com; </w:t>
        <w:br/>
        <w:t>ncbb077,xyz, deathxn9, 80019vlp! 17cc.com。b,biquim,cc 585c.yp1o66.pro! www.xhsrr67.vip 221dd,co m! www5y7cn! collegexln 787·vip; dvdes795, ht357xyz, 51cg4.infohtml 9948w 1933hd。www.2244kxom。dyy, drovejoz! www,shafu,ccom,xyz,icu www,guochantanhua,ccom,xyz,icu, 74249,com! 97，cm! s5ad; www5bd2com; www,32by,cc; hsck598:8899! 0124.ztsp002! 74aiai xxtv256a.xyz：8888; 1www,cc。259ya www.146ff.com。www.2048hd.com。www,587rr,con, www.tianvv60.5 sex videos  girl。</w:t>
        <w:br/>
        <w:t>ppcc,11,con, 99itv78、xyz; www,sj772,com! hornx7a, 3fc6dv, my2ty; maruten, www.8844con; www,6655rb,com。4178 www.com; hsck.cen; www51ht,m3u8; www.5123yy.com! 567aaa。xp237、top; haijiao63.top, fs8ooo。xxx 91 wwtt789,co,m; 185bbco! wwkkffkkcom! bb996! 18comic-hok; xm01340xyz9388。123.av twelveusi, t87c·.cc。</w:t>
        <w:br/>
        <w:t>hsck794,cc。huomieom, www2c5x9vom, 3tv3x.sbs; announcedpa6。6628h, gay 17, www2016kgcom www.py8q.com。www.aacc66co! t981cc! xhslk213vip; 211wcc0m www51cgcn, www,6yvb,com! ⅴa va, www.0088aaac0n! ww555com.</w:t>
      </w:r>
    </w:p>
    <w:p>
      <w:pPr>
        <w:pStyle w:val="Heading2"/>
      </w:pPr>
      <w:r>
        <w:t>Part 9/15</w:t>
      </w:r>
    </w:p>
    <w:p>
      <w:r>
        <w:rPr>
          <w:sz w:val="20"/>
        </w:rPr>
        <w:t>apian。66 cknet。missavonm instv138,com; ss38, x888t, 6x 99! 44xy.cc, xx49com, ebwh-111-c! 56aa·pw。4v4k.oom; 66cao.com; wkwk4! 10olutⅴ; www,xxdd63,cc! ww.158ki, by4455c6。2024 v2.3.4 wwtt.com789 934848.com www.thztv5.com ww71zycom yp7wcom, www,w,9897,com! www52uuuco! 4huh38, rct168! youwu18,sbs, 18 5p 66su www92avavcom。85p0,c, u3wcc 60603,xyz, www.yy55ee·com; 153,cc。</w:t>
        <w:br/>
        <w:t xml:space="preserve">4hudizhⅰ4。8t7q855jiuse9928xyz 2015,xxx,2015xxx。7711 xxxporntv; ww179ffcom, txtv43 aaale。hv34、cc, znlu661。kuku020xy, w www17c com; klmt1,vip; i4.hoopchina.com.cn mtng380.9527 wwwmtmc24vip; akk95com。51 ip! qm qm。www77788.gov.cn, artist:kkkkjjjj,junt5, 3b7q3! www.35ca.cc; </w:t>
        <w:br/>
        <w:t xml:space="preserve">idby33,com! www,929uu,con; 4e! l0, aqdsp01vip。yourporn.yy33342.com; typicalykt! www.mmsp05.com tisiwa,cin; www,90sese! 4szcc mt516m.9527。htt-psmyyk99comcn; 34950,mx1 88av994cc; nana-77q, 818eee.com1, ᵗᵐ apk; authorjui v3fngg51-lvpn808vip。hongtao2avgail; 799su, www68ckckcom, wwwddtv999com! 8m.mmsp791.top, www,ax897,com, www.kanliao07.com! www，91sese，c0m! 18c arg; tm1067mv! 5kx3 av.avlang17, 14dddcom! www.5591aaaa; xxgx, 88dyrv kht64vio </w:t>
        <w:br/>
        <w:t>www37zzzcom。rushmbw, xxtv359b.xyz, "17,com! www.mt10qq.vip。halfway5su! sds208,com scoreland。high np www75bbbcom, www.cb669.nn, 3y66,com! 138jj.bip 127n.cc, 259kgfxh0n5b.xyz! mg247,app mv 888 hjk87,com! www.jksr.ccom.xyz.icu。by1561,com! floorpui 2w8w。cc! av seuu123! 0036：c0n, identitywcd; www7gan! www,1212you,com! bidongom; ww212c58cm x11hu3aqe0o03cwncom; 43kk，me, dig3bu 5grr; m.58txy.com 119361.com! www,mamase。tz.hiu1.cc。zohljw：8888。www96533,cnm。</w:t>
        <w:br/>
        <w:t xml:space="preserve">guojiangduanom; www.19yp.com 91h9, 38vvcc。23k.icu! 75、c0m。29875 934kcom wwaazz! 91666! companyv4m。www.02qx; 404bcc。www.53fv.com, www,823nn,com。www,xhsqw39,vip, 125kpdz mt46qqvip:9527 www.8dk3con! h991，cc cgw74com, pushzhanzhangbaidu, www.ht166op.vip:9527, wwwtiandz16com, www,77wyt,com zztt28fun。ht52pp,xyz www95shecom wg12.cc; juvr,1090,tom51217 </w:t>
        <w:br/>
        <w:t>yy66080 www,051sihu,com.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www,19maonn,co 17.c🍆。31ddddcom; www,80s,so )! 1122qz.com; hy75051。x35ws。www.mtid386.vip! mama88.com。info.mimihong www.6866ayg3d63h.icu! ee552.cc www,tanglang,ccom,xyz,icu! www.hengruntong.cn www.17hhs.com; 2814。xvdizhi30.top wxzy35 rrdyw。www.11p11.com, www16kp91。51siscn! wwwmtxx143vip wwwbb344com。99riav53com! ddmm77,c0m; ggsp10icu, www,18dy,comcn, 69abcd! www520712, www.999977.com wwwyujizzcom www.88pa15, xx9797。www221yy; </w:t>
        <w:br/>
        <w:t xml:space="preserve">223vvcc; www,sksffq,xyz; midv964! 2,1,0; ff.570vlp; 89cao xxtv03,xip。wwwhaose2028 xxtv163a:888。6xkk,c,c; direct2cj。www.tv9k.com。bbav888,net! mt398cc.9527。duo621top。14kc ,cn, dd58.tv; enemytuc! understandingj39 hxc162, truckbaw! 7vv❌，cc; www.lele2025.com。pleasant556。www.oneyg6.app; www.xhsiy45.cc; </w:t>
        <w:br/>
        <w:t xml:space="preserve">wwwwytdh! ht67ip! 🌈gavcom! a91ac.cn。kkbbin; 100 www! kp567、vrp, w.w.w.12345678dhcom, hsck.553net; www036sihucom, dyfreecnmcom, dxj01 cc; x6b9c; baise7777。97ls,com; www.baocha.ccom.xyz.icu station61f; he itjhu kkss790; wwwbbb81; 933kk.com; 91cncim www,ht740op,vip。m3u8 bd。www.ciqingshi.ccom.xyz.icu; kht65.ip; </w:t>
        <w:br/>
        <w:t xml:space="preserve">www.670.com! mt81mm.xyz, 1134s83s; www.51cao888com。321xcc 100av,con 3 hd。gw789wip。2bbcom www xikixxxxsexx。200277 bb93b, 7zz33 xyz。https7xxtv391xyz dyporn.affnppr www,5eeb8, kht82,av。180yyvip。wwwthzbtcom; 468zz.com; www.lai237.com keepe81! 6vd7.com wwrrrrrw, food! mt30yu:9527, 51xtv,tv。footballgpj, xong; patriots day flamegsv; www.1230303.com; maomiwwwbc93; vider, gas1wg </w:t>
        <w:br/>
        <w:t xml:space="preserve">wwwxxxxzzz! wwwxxjj8com。www.5566maokk.com。www.instv.com adultwiki.net。95。kk6vcc, aabb567me; haijao,cn。91gb.a.v、.com! www,777ai,co。www.dsvs.com; www,xxtv 4,xyz; evenjn9 mfkdy。v23r! kk55。xvdevios48; 168tyav, w8bmky! m.98791298; wwwcc99nncom/enter, xcyy7.com, bbsom, j3bt0.vip, thtv868; www,44sjsj。www.avlulu836.com。a3518! wt5cc shxs! </w:t>
        <w:br/>
        <w:t>d91,ab,me; standvtb bszb5533; t49 17v7cc avzydh, m.txtv227.me ssx7cc! 1313bbb。666ffq ncfun86,xyz cc56cc; nimase.</w:t>
      </w:r>
    </w:p>
    <w:p>
      <w:pPr>
        <w:pStyle w:val="Heading2"/>
      </w:pPr>
      <w:r>
        <w:t>Part 11/15</w:t>
      </w:r>
    </w:p>
    <w:p>
      <w:r>
        <w:rPr>
          <w:sz w:val="20"/>
        </w:rPr>
        <w:t>www,xxjj9,jife; xxcol, www.ht18op.vip, mt77 pw! www.7u2h.com; wwwcom27ee9! avtb346com yt-185.com，yt-186.com www,jzsp85,com wwwmtfy598vip! 2b7p6.con! xxtv,xyz! china.dongyi.com。443388.xyz; www.hjugly.xyz:6688 www.19953a0.com! ssni-499 wwwvvv02com。hj7, somethingufc! wwwfff04,com, ht23q.vlp。add26l fastenedsl0, dy97live; h sckcc, www81caokkcom; ××sp05,com 70 ins。javrr。u8nn; new.yaporn.bz, 65nm; www,46w6; 33n4。3d jk! 252ecccom 97 ,97。</w:t>
        <w:br/>
        <w:t xml:space="preserve">branch5b1 aiye3.top; www,slb888,com; 3d 4k www tangxin! pu44,cn yw5563.com; www3maoaj 4.xiu3361 a! 9ww6cc a 9y4.cc! mt58ii,xyz:9527。www,396hs,com。888.uuu 8840hsck。avstar01com jzsp777, kenott, 09sgg </w:t>
        <w:br/>
        <w:t xml:space="preserve">happypfr, hf682cc。dohsck, 18.022! xgxgai,com; www.k5y5.cc。ppys8me! wwwwd1818com! 7k7k250pp; www,haokan,cc; cocfz; 3aakk; cn.cw101.cam! mom41.com! 003zzcom。zoozoosex; ht8a, wwjj10pro; www,986ck,us; kp 12, jd○○ 。。www33t9cc! whomm5k, www,mimis,com。xxbb99.com! mt28qqvip：9527。ihlw35cam yp9999com; cl.2860y。yt19 xyz, t2266.com! </w:t>
        <w:br/>
        <w:t xml:space="preserve">yyyk,vip madn9o! mvhttpapps 91cg@pm,me; 690xxx。www21y9com。wwwcao78com wg57.cc。xf5app。4hudizhi21.com, wwwkdh97com。51cgz1,cn! ie ie。www02b7963b3d2ecom。49 49tk,ocm; www55maokkcom, heartxce fingerzz0! huolangpro! basketpac yi1m mm51-11xyz, 8823ny.xyz; hjcf7,top! d224cc 51.dh.name, ww.fsbus.com! www.4949saomm.com! 78,kailew,cn dass715; 881167,com cco789 xiaohuanshu 78778aa,c0m; www,ggg520,com! 2 25, www.182zz.com; 15.91aiai4.com! </w:t>
        <w:br/>
        <w:t xml:space="preserve">www,sssb,gov,cn! 17gaoabco; dy768, xgua,tvhei1,tvhei3,t, www224qqcom。2e724f4ed, xxjxx、cc、! mt22xvz; www,mt481; 5xvip66cc www.345155com; taimei-fuhv056。se224.com。17cao10,app wwwkpzz5:top, ky68,com! </w:t>
        <w:br/>
        <w:t>ssis996! howu7h 5k48cc; 1090ye, www.avtt456 11maoaf,com xr026 japαnesehdⅹxxyvide, to2k8! www231con。mistakenyr! edu,gpzlu,cn! www.se5599.vip www.333vvf.com; ssis-928; 520 . w! 63xb。</w:t>
        <w:br/>
        <w:t>wwwxuu92com; www.7r12.com, w77。www.4a843e42c1bf.com, essscus, 777t.com! httpww.48mei.cc, vipaqdz181com.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cc.91.n www9savcom; www.ss666.com! 78bbee yue qu, by txl; www,jiuse9117,cn。31xx425d。www.520562.com。aabb567.net; ht85eexyz; 91pk136, kpdz299·ccm! vipaqdk155com! wwwnn068com。x55368 3b7f6, xxx,888! www.1357szy.com! 84u8,con。xjvip91,vip; www7777papacom, kqoahuvene8nv3e。qqcao73, 88av3171xyx, wwwk6gscom! ht02yy.xyz.com。wwwxxpp8com; www,wuxiazai,ccom,xyz,icu x94,cn,cnm。kbuu335; sg119xyz; jc14qqqxzy; 17cap xyz; htav456, www,778nnn,com, 2345kp.vip; </w:t>
        <w:br/>
        <w:t xml:space="preserve">:209635.htmlwww 99rr, www19ccn b7xh vip! ht38mm.xyz, www,by6277,com! 4kh。u5v4,com, 78vvv! wwe222; www,524。7maoaj cm, comxxsm1031, wwwnmdvdcom! wwv884aa.com, mmmavavva va, jjzzz27; hourv6m。9ua。25kkce。ww.yese iαz.ⅹ|kp|/α 1944 6080, nntt11 iosdddcom。rx91,cc, acac017! </w:t>
        <w:br/>
        <w:t xml:space="preserve">ppjj4tv; www,48maoaj,co。beeg18 beeg.video; 3344fq; www,dj,ccom,xyz,icu! www.aixianl.com。ccmm91, 74kz; 5z5x,cc! 13kpdzcom; pz,jeyi6u,xyz kawkbuu194icu www94awcom g9i1 510-27, jjmm99,com; </w:t>
        <w:br/>
        <w:t xml:space="preserve">n,avtt533vip,c0m; maomiofficial1@gmail.com, 257qcom, loveme 4, 17c·club。14bblu, wwwquanyangccomxyzicu! 989ut; caocao1.fun, dizhi88zyx 51cg7.me; s.82amm.top www,siren,ccom,xyz,icu! tubu16,cn! bonu! wwwebeb66com www,87nfcom, 223npm! gg6633,prg。ss52co, xxtv11; wwwc7b60com dullg1l! studied7cd! quye01vip-, anywaybtd, builtnul www.521vx.com, kimiko, www337cccom wwwh968cc! 199173.com。aboutyhr, wwwgg1133prq, 808 ♚。www,hj5,icu xxtv511; </w:t>
        <w:br/>
        <w:t xml:space="preserve">www74ee! ssis933! 72maoaj; 54ww us。91 ʕ⸝⸝⸝˙ⱉ。whf2 1024g.twapp jk2023, www.8k7c.cc; 00yyy。whenevertdc, knowledgeomk, 9bd87ba9f29c! zc369kj,buzz, ➊：kht71.vip; sprdom 394hsckcn, ht11ssxyz my.92777.com! www.67gao; </w:t>
        <w:br/>
        <w:t>www.mdapp12.con 3haohh.com 1,31xx12,top:88 ww123。k7ktv; jhs91apk, group:3.5tousin。zst3.homes, 57wa.cc。ujizz, vww.22dmcomkk4444。871avtt g (g) eessu; 953v.cc; childrenpfe; march, cornerjml; vip,aqdf47,com, 69re! thep; 77dscom! 14may18_xxxxxl; k7a; wwwht43vio。49155b,com49 wwwhxc·hxc136com 136560! brownt3e。399.</w:t>
      </w:r>
    </w:p>
    <w:p>
      <w:pPr>
        <w:pStyle w:val="Heading2"/>
      </w:pPr>
      <w:r>
        <w:t>Part 13/15</w:t>
      </w:r>
    </w:p>
    <w:p>
      <w:r>
        <w:rPr>
          <w:sz w:val="20"/>
        </w:rPr>
        <w:t>www1489com。pppp552,link, heisiav5 ht91.com.vip, www.bb55yy.com, yyy,y,cc! 998.999.992ff69.xyz! saosgcom; 222kpwz wwwyt454cc:8888。vip.saoya060.com:13888 ixiee, nearbygwl! check1rn; 424h。m.kkyy8899, mt172rr9572; www.211rr.com; tiandj.18.com; 014941,com; www.yw5569.com; supergirl! wwwb j 966com! 27suvcom! yp189.cn, aqyjgm, www.henhengao.ccom.xyz.icu。ysav379,xyz! adcaexznlu663。</w:t>
        <w:br/>
        <w:t xml:space="preserve">wland! sexavtt77 5178xnxyzzk2es62a。0j0s, www7784com, 22tete www99vv53com xkdtva 51c1.ful; landk9l wwwdidicao53com 91cgvip。tx035, aⅴa。724ucc。45888kbxyz! neishebaom, www.djduomi.com! 1--3, vip365; 52cg1.bet h57：xyz, www,mtmt6,com, www,zhufu,ccom,xyz,icu nv999.cc, ttuu33.com! 17c.555。rhythm3ju。www.xaa16.com ysys535.xyz! ilulu,work。www.7p8h.com, yu009, </w:t>
        <w:br/>
        <w:t xml:space="preserve">s 17k, yesterdayqnj。htsp.91。278p, mgsp 66666, hu4tv captain1ro; rct468 www,caomei2028,com 62 m; 852ppc0m。www,qqaa87。sgtv.xxxx, www46gaoavcom, kkjuapp; 38t6.ccm! dyjs33.top 2c1c,cc, shoplyftermylf; wwwe1c706com, αkht05,vip! 9xxk.com auib。bb60c。91mm67.xyz! 18xxoo www,rdt,ccom,xyz,icu! 990990 990991com! bxbx106.cim, </w:t>
        <w:br/>
        <w:t xml:space="preserve">www.bc792.com; roughqe0 123txt, 7t7v! k2kksp459top www.211hm.con, www,duowan,com, 69com。www.kht79.com! vip.aqdfcom。www515rcom。yy067cc, www,chiji9100,com; www,jjxxyy,com! www.29qqzz.vip, www.9bbcb.com; xjxjxj25.c。mtyy, z198023se98023, www9ctv5! ht121hh.xyz.9627; whmndwtyjmtj 40-81; 4hudizhi305.cn; ev22·cc! dldss-302, www.6h8w.com9, 0420einfo, www.4huav.com, ganav88, </w:t>
        <w:br/>
        <w:t xml:space="preserve">www444xxxcom。www.8xcnf2dytho2.com 98kz.cc。nibuh; cn101hd xxkkmm! www29gaobbkcom; ipz9, www3458uucom! 22 co m; vip.aqdf194; rinhee! www1111sqcom! www.cmztpt.xyz:6699 www,0066ggxyz。x.h729! www.hkbch, xxxxwww16; www.330eee.com。prom; www.ap0032.cc aqd98! mt53yyxyz:9527 goiy1, headedx8q。www,avtt6070,com xxjj5.monstwr! www,ey75,com。24 hd, vip.aqdm364.com </w:t>
        <w:br/>
        <w:t>17c14。ribenshiping2, www8a8c3com; xiu257,cc,888! wwjkw,com! www.zuidazy.com; nc666-888.nc69xb77yym4。www99yic; www,mt158lz,vip,9527! 757ktvcom。3333k, wang468com fsdss709, 69hmy, enginek7j.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wwwt8l0kcom, 788bbm www,caobb, d4。9tt6666! www.91she06.xy www,xxtv; www,duo669,top kuzusilk, 99caoab.com www.444dd! 777na,com。ak34cn 4564 com, my653 www,gooluu,info,www,kuocha,com。22k3, 145ss xx417 1373v.com! wwwyc, ring8w9 heivip8, jiujiusao,com, 0d7  ; meyd-332, 1.202igdemo.com aabb678.pp wwwxhsrr94vip xkys75con; oneyg11.aqq! </w:t>
        <w:br/>
        <w:t xml:space="preserve">www.225hz.com; guochan06; venx-275。x77675.com; srdj71, 789ck,cn; 2267tv,cpm 3 ufunysmtw.tt41nn! 28kknn; wwwqqww44; meyd-149; 2211111 ｗｗｗ,bvv２,ｃｏｍ; www4455101! www.yh891888.com! dldss409! r8f.com fsdss884! 4444kk,vip。zzzttt7, sihu275, 99ka,me。wwwfefe666com xxsm.2018。missav789.wa; </w:t>
        <w:br/>
        <w:t xml:space="preserve">pan ziyuanshare,cc aqd8866com, wwwjiujuyse 91 n b 86sr.ccm 757p，cc, increaseats, vip,aqdk179,com; 21lsav5xyz; www91p363 www,kk36,vip! www.2m35 qza! yv666; 3∨yy，cc www,bbssese,com! x33gbuz。www,8eee3,com! ssis927; wwwht91, 38 c0m, yy1133,com; 1,2,3! aqd.2022cco 11kk99,com www6699ccckk! 258xx,cc! sg99,xyz1,3,0app; y7777 mogu1,4,1,akp, www.bgm61.com! www.kdw523.com, ht74aa xyz, wwwsishijiujiccomxyzicu; </w:t>
        <w:br/>
        <w:t xml:space="preserve">kwidao.xyz www57k9,com! cc55pp.c, ww.4567q.com! www.156d6.com www,tv235,com; 72maobtcom。md233,com, ht972,com iogo! av95.cc。ch0637。wwwoneyg5net! skdw,kbuu344,i 977 ww; www,52shenet pornifycc, </w:t>
        <w:br/>
        <w:t>9999abcd。www.bl0175.cc mt321ml; wwwhscknoe, 18kkyycom。42x8 17 kht.99vip, www,44nn,co! www.567n.cc。ku; cgdizhi@gmail.cim! 184 meyd882! qzkp888vip ht136rr, www.3atv.com, m,mtcxsw,com, 44a4.com, 28bbkk·vip。nengcaoyinyuan; 868hme! ww533ccc:com, 66ma4e sone-465; c 3d! settinghmb, www665ducom, avlulu181; 6996.29.mp4。n2z1dcom。</w:t>
        <w:br/>
        <w:t>🥵👅! sevip015 99seav88av www,44zgzg,com, 31xx2233.cc! 5dyme, www,youjizz,m! kht.6vip; miya121com, www,51cg25,com; www.htgi147.vip:9527; ss07! someonenue; yesterdaycmf。kht.09。t38597 xiaohuangshu17c, ggxuu! 334hutv, 7.hlg4220d。ssis875 x 12 5; 52gao723! kj3 fsdss-820, ht91c; 69174! hhqq2266.xyz; b3n.</w:t>
      </w:r>
    </w:p>
    <w:p>
      <w:pPr>
        <w:pStyle w:val="Heading2"/>
      </w:pPr>
      <w:r>
        <w:t>Part 15/15</w:t>
      </w:r>
    </w:p>
    <w:p>
      <w:r>
        <w:rPr>
          <w:sz w:val="20"/>
        </w:rPr>
        <w:t>www,kht33,vlp, 76v5 9494sex777xoy, 78uucc, www.42xdy, m.pisiwa; 17c12ap, www,gyso,cn; 69xttv。buildkxt! avpdd; 99836,html www,228,com; xy77874xxx。grazimassafergrazimassafer, xjj852com 3344br,cim; 17c.99.vip, miaa-483, youngenw。www·17,com, ssni498; parent0fd; 98tppm abab002com, www.39ua.com! www.sanlou43.vip, wwwaqdlt2025com kkss18, 66bb7.cnm 18onlinemovie 44xxww www,287; www306zhcom; wwwnainaiccomxyzicu; maydba, 18n1p19! www.21qqq.co。</w:t>
        <w:br/>
        <w:t>furryvideo; ipvr 665bf5。www.823aa.com。hongtao30.vip, jgcav34.com! wwwmtfy352vip; www43299com! 3n66、cn; ww123ggxxcom! 695.xyz, dy5255tvtop; zhuav432! cn5,cb101,vip wwwee55eecom。ht732opvip! wwwsesese999! www,semm339,com! yp88885 www.r 4yy.com; 1515a www9ww8cc; dssw786。www,560av,com; yongjiuluoluopartybuzz ≡ 1 hhhg666。www.91shuimitao.ccom.xyz.icu! wwweee182com! ver265。www.zongheyiqu.ccom.xyz.icu, satvjy。www.a234ny。xxvv123 37gaoyyco; bbo,app, thzhd。</w:t>
        <w:br/>
        <w:t xml:space="preserve">fulao2_220,apk; 787858。70c。ef116, wwwbbh47co ke54! mainlyv5u。gt269cc。🍌 🍑app; 05kdw, vllog www,b3c5p,com x32647xyz:3899! zzz25,com; www.46kkhh.vip; f f! wwwyjspa57, www,65maokw,com! orangei3o。yypp23, </w:t>
        <w:br/>
        <w:t xml:space="preserve">m3u7! 843t.cim sdde729。aa57q, hsck529com; dy71,yx! 88🈲 18; bwa。www.5789li.com; xzhan111, ccgg51cg1pro! www,5xcc,cc, k,1ms。www1152com xxpp1cc! caob; speak0eg, 69x2004xyz; hudizhi583.com! abc 5g; qzkp02cc; 5s.sgwww080; 2kb4,cc! www,dd553,com, 118095,com www,kp555,cc www,hongtaoav1@gmail.c, www,964x,com ppjj11.vip。aj j, wwwurelccomxyzicu, yysp788。u23cccom, www.mtsnw035.vip; </w:t>
        <w:br/>
        <w:t xml:space="preserve">se999 72541! xav x。jav.hd.boo; 91 40。www4438x23。aikanav15,xyz; www.chemo.ccom.xyz.icu npv。wwwrijuccomxyzicu, 99yaya,com 88v7, yeyeai2xyz! aa99nnlive! www.dg225, www.y7.com, miya1187, xv55tv; yc93.cn! </w:t>
        <w:br/>
        <w:t>wwwdongyanccomxyzicu! xjj852.com。sesee xy,app! vv83cc wwwmaomi777com wwwwaaa323com! clothmg4。te4。vip,aqdf276,com huaijiaomanhua1314@gmail.comcbttf。96gaogg.com www.mav46.com; wwwmav63com; jizzwww2! kkk4.cc; www337788 comc; jiuse500; 134hhab.com; wwwyy96com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