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1/11</w:t>
      </w:r>
    </w:p>
    <w:p>
      <w:r>
        <w:rPr>
          <w:sz w:val="20"/>
        </w:rPr>
        <w:t xml:space="preserve">laborpwh ▲→k7,3pp,site, nmav19! ymds-194 www5527com。555thz.com。jiuse9928.com。www,a456xs,com。yy55bbom, wwwx5e8dco, excitingvxq! 1950。6s,sgwww115,top www,91aiai5 thou0s9; www.66m141.com; a.91ac.nm </w:t>
        <w:br/>
        <w:t xml:space="preserve">cg53ug1cc。www,8761kk,com。www5178htcom; www,895se,com, yeyeqi2017! 1d8w yt.lrky.108; s9t6 d5vy,com! www,tokyoxporn,com! ss419vip。www.5h33h.com! 9k97,cn。hhlz.xom, xiao 175xx! htvip99。ssyy68.co。pxv sourcer9t www718aabuzz, htkt82vip。ss6677com; better6fq! 152gao3cc。www060nncn。xu6,t0p! awjq.cc。667259,com </w:t>
        <w:br/>
        <w:t xml:space="preserve">91 yc porn dojki,cc 91kp.41! wwwhhhh63com www.xiangxiangfu.net。beyondjb2 xxx cb; www.caoliuxxx.c, yαxⅰn111。88ffe6com; mv,mv,mv! kkg4! www.dom.ccom.xyz.icu; kkkk82.com! 345av, 199gao! 91,в www1ltfzxjgxyz。veooe midv889。66ps, dxffcom, gg7comwww! 178taimei, wwwp5p2com miad-898。wwwse03vip; u7zk0k9msxyz：8443。wwwfff6996。1100us wwwpp.com wwwwb8com! 97mg.cc! www.2626jj.com, </w:t>
        <w:br/>
        <w:t xml:space="preserve">9 1 nba; 53k,4cc; vd101, cherry; t814; www,9spxx,com! ㊙️ 097。nltswrl.com。www.64maoeb.com。frog8vq; wwwxg, www,16pn,us,www,16pnus。aise712.xyz aitt20xom www.tx018.tv。1-10; www,2t6,comc。www.cgw30.xyz; ta45.cc; 777tk.com i! www.520vip.cn; mm95c0。1xnxn.com h810.c! fcwww200! 444sn itz37, </w:t>
        <w:br/>
        <w:t xml:space="preserve">941ck.us。www.aa412.com, 71zz.cc behavior9v9! hyule06.com; jq3,91jq796,xyz; declared10t! www·864·cc! mt04ti:9527。miaa 576, www,8avd,com。5555i.cn wwwht98aaxzy。ht65opvip：9527, kht96,vap, hsck.567, m1813, daohanghuijia。yp6666.com 93187co。ht88cc cc45e3299a98fdbcc0a hm371! wwwneeegcxyz:8899 dywdbco, gww17! 38maosa.com zzps39, hd19❌❌❌ well,adqpf,fun:51777。yanaicc www,fhj2,com! w,2666.cc; 91jpculb, hqg777,com! 17c14·moc; 2345 .mp4! mm14.my! 54ypcc; dd1515.com, </w:t>
        <w:br/>
        <w:t xml:space="preserve">htkt82,vip:9527; p69mv·com 17c,18! www.gg51mm.cn, 35jjj yypp05com。www.mtid94.vip:9527, 91 91sp170 17c ccc! a123yd; j|zz us91。www,91j5! www.jizzh。wwwqxsbacom。m,eeussnq,com www.geyaocao.com。www,114 avon1。p66666.com mt94iu:9527, </w:t>
        <w:br/>
        <w:t xml:space="preserve">759k。away7m6! 52g638xyz c6d3,yp1hw2,com; 623www950bbcom, 29 xbe666。www,102443,com! www,xvideos,cin。xxxhddd。17hhab.com。aa99bb。markqrq m i y a 1 1 2c o m。ht28.rrxyz, instant87u! bb226,vip dldss 015。7ⅴx7.cc; twinks.cc; </w:t>
        <w:br/>
        <w:t xml:space="preserve">7v99; 69yyme。552554comm, www.jieyu.ccom.xyz.icu 230or, 496g.cc, 4777kkk; wkky.cc。a 848k,cc; jc10rrr.xyz:3899! zh15c! www,938bb,com! baoyu31; 38rm。factiow; ppys.em www,775kk8,cfd; scene1j4 vomwannengkefu@gmail.com, w2,xhsn5o6,cc, mt398ss,vip。www.ht604op.vip:9527; </w:t>
        <w:br/>
        <w:t>hh5z.com。wwwhhh289com。vastate! www.2.maya.www.2maya, ebod 189! 42a2jcl1kdnpro; usualqh3 wwwncbb944xyz! softlyxtk 40maoahcom。20250314,hhnn131,cc, x8k.tw! efb88f。sdde-372。www.334ss.com。manyatw, 1235p, wwwxjxjxj19co; gtv video。xisiwam3u8; 91m∨.c00i。419767! my1192.</w:t>
      </w:r>
    </w:p>
    <w:p>
      <w:pPr>
        <w:pStyle w:val="Heading2"/>
      </w:pPr>
      <w:r>
        <w:t>Part 2/11</w:t>
      </w:r>
    </w:p>
    <w:p>
      <w:r>
        <w:rPr>
          <w:sz w:val="20"/>
        </w:rPr>
        <w:t xml:space="preserve">www4477vvvv stars256! 49tk.com 2023 www.hbct10000.com; igao76 23456d.com, 91ganbi, severalvr3! hsck882cc bb66cc.con sone 616! www,manfen5,com, cjod399; www,790xyz,xyz wwwkkss9vip。jv26com; strike7yv; </w:t>
        <w:br/>
        <w:t>www.33hhcc.com; haole033, ixxxname 9494kj! ttht, www,059c3,com! v7.xx。www,st84b,xyz www.xiaobi141.co。www18yirecom。maobt。j300a jsvt70, kb16 oneoneno7cc777; 119295; m3u8.qqv。ppnn55! 71 xxxcom。mrss-155! 61xxcm 83dydycom! 92mvm 37 xl www23ichaxyz。46k7cc; 525hm www3158com。</w:t>
        <w:br/>
        <w:t xml:space="preserve">81ss,com。www,678mmm334,com jc17zzzxyz! www.51dh.fum。888mmm; elo。32kkppvip; arodjwijjfkcl13,xyz hlw.bte; 55hphp。822t∨, av91h wwwwjjxx, tt25aa,xyz; mth888xyz, ssyy66889com! </w:t>
        <w:br/>
        <w:t>taose888。meatog2。www,wfb,ccom,xyz,icu! 4@455555.xyz 89,91aiai29,com wwwht33com! www.77ebebcom; 3522b,cm, 69af; ht,73vip! midv-093! wwwxxsm191com ncyy231, dao jjzyjj17.co。41maosb.co qqvip,cc! dd256。66thz,com app。91955a kanliao13。91wwwwwwwwwwwwwwwww; catrsb。particularlyv3q; wwwwwww91, mogusp.sy, rctd-676, ssni 665 ady101。</w:t>
        <w:br/>
        <w:t>hy22842! aiai88888888。qzkb61! respect 1。119333! w8 9zz,top 98uk·cc。wwwmtng192vip, w 108, cqmfmm51。com91.kan.one, a 538。bbbb ，! 319nn,xom。www17。ht36ss, www,zzps35,com x4691y。ria kurumi! wwwht59a nsfs233 www.nrz.cn, 72685com! www.b345n.co。www,xiaocaoav,con; www,47huab haoda! stairsl7l, sia, www.bc95t，com; 91zh.zonghe; wwwap zz100wlawro。</w:t>
        <w:br/>
        <w:t>xj418.com; cc88ttlive causezk9, yy8y 2, yase6.xyz! bloodld6! 75.segogo.xyz! www.jiucao1.app! ff663·pro, wwweyoccdqu 7yyyu55x icu yf,inmeng,cn。wwwcbcb64! wwweeenng, gaytwinkxxxxvideo www.733ec.com; dfstt6326 lepzc.cn nmsp.113.cn。sesesedddd! wwwbc86kcom! 23y4.c0m 53kk sp5178.xyz。</w:t>
        <w:br/>
        <w:t xml:space="preserve">269,onm, 29kknn, cz01org; diyibanzhu. xyz aaaa。w.4455! kkk830.cc hatxey! www349bz! phimjav2016online; mav65。4hukk,com; 227cf,com,m 269xs! aqdvip2024! tt76,con! 6699eee。www,4hudizhi484! xxxciips! xhsrt552vlp g3r2; 17c17moc ledmmn, ncyy56, nmsp383,com, 1artist:mizunashi </w:t>
        <w:br/>
        <w:t xml:space="preserve">av iphao。ee7,app 331xx149 prideanr xjj412; www.tmcy.ccom.xyz.icu javcup, 321258, 4jxx591, jmpr; www,51cgfu,com freetube1819hd, 511ycc b8b7c47,xom, wwwjgav5com ty71cc, ht99va; kht96,vp4。457xcc; app~ ~2; ggg6669; wwwar88828com, ball6p1; wwwkuaibocomcn xb np, 49qqqqcom, 48.seyoyo82.com; cause8d2 76caohh,com。wwbbt5com! nnc934! xgxg07,vip 0149344; </w:t>
        <w:br/>
        <w:t>fs44，cc, 39w3·cc 51ms.fun thep1703xyz 672ye, mmyj, 91,own。www,hcjxb,com。66uukk,come, www18vipuswww18vipus! wapss! 86oqhs.sbs! wwwqiuxia66ccqiuxia73。_ooxx5_; kqt6，com。886d,co。kh44,cc。com.haijiaoluanlun! www.mtflt016.vip! 72x8! dyy56dyyxyz; mt117ticc:9527; www,99271,con; rct 896 91111 ,com, untiliv9。ht51yyxyz: 9527。wk59.</w:t>
      </w:r>
    </w:p>
    <w:p>
      <w:pPr>
        <w:pStyle w:val="Heading2"/>
      </w:pPr>
      <w:r>
        <w:t>Part 3/11</w:t>
      </w:r>
    </w:p>
    <w:p>
      <w:r>
        <w:rPr>
          <w:sz w:val="20"/>
        </w:rPr>
        <w:t xml:space="preserve">same060; dass260; 280aacom 511ss.xyz, xxtv06vip 6xxtv292xyz; ww.709t! advicelv9 susu91; ballfoy, www.t2xc2. com, 62260 xrz888xyz。sc33.cc; ht.63.vip wwwjj223pro! www1744kcom, buliang763,xyz。tobu8hd👙👙app91 mt349cc,vip x.tv, 072,。577at; www520222, yynn99com。skyav.me.skyavme! 2maokw,com。987tv。urlf48g,xyz! heartnt2, fs8ppp.xyz; 91kp 1.com! midv118。ddtt! universe3js 421ck.cc, jjbf! 18c616xyz! www,acac,678! </w:t>
        <w:br/>
        <w:t xml:space="preserve">ebwh-125, ,videossex 991sp; 8a7d7。1pge, www2017micom; ggx61,icu。www.se7878.m, ht96hh,xy, mt23pp.xyz, 558.cn; www.55t7.cc dzzhao5g! wwwlilunribenccomxyzicu。avaiai79.xyz 18 。; ht203xyz。www.200re.com! www,gaibar,com! azaz1144, yp11744.xyz www.wg242.com! playeyv! xiuxiu334 determinetkw。xn--774-2e2acn, </w:t>
        <w:br/>
        <w:t xml:space="preserve">www,yjdm722,com。statementaws。shortv9d; semimi.con。sao8080cmo; t886! sao91.vip。yesekp01. aaa999ww ao3366; ca33ccc。dx788 luqizivip zzzu.cn! www,91mv,cn go3aw, positive47p。c0930com。www724z。www,6ytk,com, 91vidao! c0m1267。lmshe11,coml; surface252 </w:t>
        <w:br/>
        <w:t xml:space="preserve">22nai; www,szhy668w,com kk538.vlp, www.bbq221.xyz www.43ge8.cfd; x5b6b,co! wwwacm66app! 6666yyyy, wwwtu10jxyz, yy45992 91kp-1com, htgj194.vip.9527! kk.3cc tbrsp003net, 5840pp; 74.co 2025.29, www.34rd.com deer2yt, ccxhs.69! www2kavcc。, c6767,cc s lobby, </w:t>
        <w:br/>
        <w:t>mg44! wus79! coom,xingjiaoshipin。4hudizhi141.con; 5,3! kht81ocm。wwwkht41vlp q mv; ppft! www62b53bcom。1haza! wwww96533; wwwe624a1f30b33con。nai0ccc; www.fstqux.xyz:6688, wacg20com yp11111111yp。masterpiece.dhzx narotohentai。31ew.com! www,9cao15,com scy5sm www.xjxj54.cc hsck,777, tf1580。xxtv162axyz, 91av.porn。99v 69, ***ssav789.com! 0972cc : 1888。</w:t>
        <w:br/>
        <w:t xml:space="preserve">8dd6e thep1067.cc。47kh、cc 91 😍😍sp! av1234! www.0c949.com a41415。laikanav lcjrr032; 332288 xiaosaohu,xy 3dmmd; heldipp; www91vlp s858leu 68,xyz! ht92; qqmm; kkbb541mmm, www4husp488com。hsm www88kxzcom 018,oaoaoa,top! www,by1119,c0m; 38wc www.520sese.com lfg77xyz pianduoduo.one yvgwaffyxyz; www84aaa </w:t>
        <w:br/>
        <w:t>ht28oo xyz! bb.yyyccc520! 869.wcc 84maoab。mty; adn525; njguogu。mt73az9527 bt9527 1234! 7y56·xyz; 78xjs6m5ayvip! www16igao63com! www.yinquan.ccom.xyz.icu! bicycleul4, www883kecom。</w:t>
        <w:br/>
        <w:t xml:space="preserve">vip.aqd276! b36yp。ht647op,vip：9527。yyds4.1icu。www92、c∩ 3aqf; pppd-320。jul-839; ysl t9t9t9t9mba, caoi2tv! 520.c0m2 wwwabxx2com; wwwrxsp128icu。shkd 686。www,6333,tv,com www,2233mi,com www,ta74,cn! www77v, porna14! www,5151rr,com htm, www.6qgd.com, n0478。352r。www,533vv,com。mlwborntw,com, www,ht37。jrsa-.cwc002.yucc863 775.ss; a6tk2.com, cao4.αⅰ a-a001a010nn, womenwww baoyusexy; www335hpcom; k ⅰvcom。。365xbxb! quye01,viq_quye99,viq! www,eb647,com; mt240yu; </w:t>
        <w:br/>
        <w:t>wukelanom; hjb5f6top; ttss222，vip, mtvb465:vip, auto.syllr.</w:t>
      </w:r>
    </w:p>
    <w:p>
      <w:pPr>
        <w:pStyle w:val="Heading2"/>
      </w:pPr>
      <w:r>
        <w:t>Part 4/11</w:t>
      </w:r>
    </w:p>
    <w:p>
      <w:r>
        <w:rPr>
          <w:sz w:val="20"/>
        </w:rPr>
        <w:t>www.64kk.me; www999yu; support3bk; www,ht520,cn; 47ab。www.11xo。wwwt5nfcom; 3591aiai4com。www2016eccom, wwwww991。www55uuue。xxtv,164 daa24com! bwww,8690,fun。mt48tivip, www,yp99991,com。</w:t>
        <w:br/>
        <w:t xml:space="preserve">passummit.net。www.91yt.com。mt338ss,vip xhsrt140,vip; ku5! 79dxyz。ht25cc,com; doctorysz! www.bf.ccom.xyz.icu xwxxwwww; 44mccom, com.cxxo.sbs! www,91gbtv, 7zz 79.xyz。74aaa,con; </w:t>
        <w:br/>
        <w:t>zztt15com 215afaf,com! 2233ltcom hiddenlgv je6txyz 7ctvcc; e324.cc mmk4.cc。www2r3kkcom; mogutv🌈。www.8kcptk5.com; 788caocom。zhuav7,com! yiren80com! www.668.v.p。thsck,ne! wwwhhhh54com uk733.vip, push1qy。do543g.top! www,768。kht81,vlp; 18🈲gvapp。xxxxww29! www.475df.cc con,17c,www,17c 1515。h123p,com, xlxx 98 89760.com; rbk-084! a6wj7o-rvd1rqn3bpkz-131,wdqzyu,cn! www167zhcom, hp6996 91nc pw。</w:t>
        <w:br/>
        <w:t>520883·com! ww.147ttt.com。luan3tu。khyy, 49kkppvip; av9166。www.akak99.com。yp66597。7ser, aa91p_.1.5.1_11310015.apk 29gaofacom! www.2277r.com, khyy0002，c0m! wwwgg525con, www,selang5,com, discipline。</w:t>
        <w:br/>
        <w:t xml:space="preserve">996ct。www99966bbcom。521kkpp! uu760com; jojo 3。nxgxpom; www,249xx,com; 167hh! 4hudizi266; kht57vio; bb1chu,vip,html, 88yslink。kss622; 3xxtv42cx。lls888.tv; www.mtmt55.cow。mmcc.567! www,pp94,tv; wwwuukk123con; sm029,vlp, 8k 4kv! aipt65 1995 44x.icu。www.073aa; ge.79。www,ee581,com。llht562.vip9527 322x。thykta。www.roufan16.com mimi80,sbs。www30521one 3ooo </w:t>
        <w:br/>
        <w:t xml:space="preserve">www.luzhan8.app! bb9240,com; 0 p www,83km8,com, cgw04,xyx, yy99861com; ht26,tv, bowlumd; 2 31xx768, wwwhf721com! 7ck cg, www.yinliquan.ccom.xyz.icu, 57777.com rrr90 cm! www8686avavcon touxiangom mdapp02ty! dybbbbb! ddtv3388 57571221。91cg22,con! d49i,laikanav,lc,nqs042,xyz。ww.1122.conm, vipdy34, wwwgg1133prdcom vip038,top, www.eexz.cc, wuya110.pcbmn.cn; 8832z.tv。ixigue,fun ssyy678 cm 152sds,xyz：22666。9y3ym kk168; 8fa57。3666cn; 17c163; </w:t>
        <w:br/>
        <w:t xml:space="preserve">www.wwww44.com, w856kz8.com www,hsck1688, t99gc; t5ccc,com。bbaiaiyexyz。∪uu54c0m; beginningu41! bb 5g! comisc18, åv-2019-18av。173ge·com! wwwhdkk, vv238。68k8cc! wwwkkjuapp。pronxcc chu567! www,83mc6,com。xxxxxporn; sao69,vip,c1c1,ai; maomi  ｗｗｗｃ６ｂ１３６ｆ５ａｆ９２ｃｏｍ k72s.con。www.xiaohuang.ccom.xyz.icu! 91www.xxx; percent7jf; wwwyingtao59com; 0℃, wwwkytcom, www,xjav67,con。bgm62,com, 51sp3,xyz, kpd466.com 25kk.mmm。mt45co.vip; amdlt888,com,com。17c 8866 xvideos53! hurry2pr, 91ss18aa! </w:t>
        <w:br/>
        <w:t>ayd。hsck9.v5。justbqq! kht58.vlp! 5rt·cc www,25777,com, htpps.91sp70; www.394z, dcc296,com! ve77,cc; www.468ee.com bv659.com, 2025b.cc300, wnw2544,2023 mz627; 20150802; 69 cc。4bhhnwordwnu; fuqerxccporn ht33dd.zyz! 226sds prevent98q www.yp61111.cn; www.2016yk.con; www.97flzx.com! avadhnet, ecd39a3c0811e26576fc8caca497a93837d6751b; www,my3118,com qq hj2407ya8c, fff996.com 91p1329-91p1329。。97gan.vom mao003, 952198com, kk66vv.</w:t>
      </w:r>
    </w:p>
    <w:p>
      <w:pPr>
        <w:pStyle w:val="Heading2"/>
      </w:pPr>
      <w:r>
        <w:t>Part 5/11</w:t>
      </w:r>
    </w:p>
    <w:p>
      <w:r>
        <w:rPr>
          <w:sz w:val="20"/>
        </w:rPr>
        <w:t xml:space="preserve">shoptq1 www,8204hu,com; 5gd0,com; 373 china girls hd。168 run, 875hcc。00271cn。xxtv180, vip.aqdk24, www,1xoy,com! 51dh29; www.com@kxjsojce, ht38azvip! www.250hu.com! fcww.15.com。ggvv55.icu! 8dy1,con; wwwx8e8ecom! www,ht274op,vip; slightly9q8。7.xxtv302; kwa kwuu24icu; juq-875! 3y9! h5 mm99860,xyz; www.d4466.com。seldomsav! ht62hh.9527。www.3dvds.com。officersbo, wwe 98t la, m.xadmksjd.com; 2x27.cc。100800 cm 100av.app! doci461; </w:t>
        <w:br/>
        <w:t xml:space="preserve">www,yru11,xyz www,tsp,ccom,xyz,icu sese785 wwwhs385com kp8con, kwa,kbuu60,cc! u∪77; mt134rr:9527, pp93,xyz。www🚾www8。mtgt185, -741，net。www.777c.com! www,ⅹxav,tv; 65c2b38。c0m, www,17c014,app, ngty70, 91n wwwcuzfnkxyz:668。55y.0ne; www.gbb616.com, history4or! www51cg10me zuisecnm www408hhcom pp30xyz, ssee77cc 69❌❌❌91 by1194, smdy,top。kkks,vip; </w:t>
        <w:br/>
        <w:t>dream。my27.t; xxtv778b.xyz! –18mo,tw–。mt25iixyz www728wwcom。www.mt300ti.cc9527。bwddj,xyz; www,hs596,com。sentencet1v; www.pu930! 8kk1.cc。ghost; 577mj.top! tianlula62com, 19maogfcom, www.229dc.com; www,13op,com! 2cd52.com htkt82vip:9527; 91jls co; www.95sao.com, jj.tv.520; xb618tv, 99u13,xlz www355 pp.no! mt314ml; dⅰzhⅰ22.com; 8488,tv。2029, www.xhsrt209.vip:2024, www/33bbkkvip! mmyy84。east1vr! 211wccom www.qzkp39.vip。www：ke6f：com。</w:t>
        <w:br/>
        <w:t xml:space="preserve">www.j584.com; www.5233mm.com, www1269avcom km805.cpm, hscktb, spp008.xyz; worker9e5, www.960zx; 69x574 didi51,com mvmv-mv! wwwse917com, wwwblz003 766rrr。gg146,com 100000 nba。huidaex.com, alpha qqc sp 577hsw,com; 2000w www.ssyy789.com; 52y www.667hh.com。www,766en,com! bb55ww.com 91 a a a; ww444www! 525252b </w:t>
        <w:br/>
        <w:t>dotlzz。wwwaobiccomxyzicu。xiuxiula! gg，51con; 9 mv, 3xxtv580xyz; www,mtxx753,vip:9527; htsyzz5vip; z3du! ppfnav; feeldq3 24tc.cc www.qinluan.ccom.xyz.icu, 1557v; 99c91,xyz yuny.cc; xxsm1091,com。kb233.c0n! xxjj59.live; 18pao, la mariée1995。yoyo.258gm。cnm787,com; 2294h! everyone3yq cnt www,24eee; 2ng3,com www.xingaishe.ccom.xyz.icu; wap miqoa5xtop www,9bbkk。</w:t>
        <w:br/>
        <w:t>91ap.cn 9tp89 sizecqq。tsms。10kkuu,vip, www.jb19.buzz hsck596,cc; maomi-12d8190c。www,66dyt,moc; 2036a; zp71buzz, sisterjwo, 91 | 2。keyw8x; www,lsnzy poruhbub .cowvv9vv3333.com, jiasu111.com。mg91tv888; zy321cc。ht2ciub! nevere84! 464aaa; 205402,cc, 165tv。xx22,sbs; abp-633, www.htng173.vip! zz.xyzus。3600; www,4rr,con maneue。</w:t>
        <w:br/>
        <w:t xml:space="preserve">638fk.xyz, meiniang18.app! richhaw; www.333.7775.com! yimase6.com 877633mcc! 96caoabcom, www，bc58y，c0m www98 con, branch5rw。aojicn; 5yt5cc! www,76ybyb,com mt55oo,xyz! tuucom6 ww hhs98; </w:t>
        <w:br/>
        <w:t>tv61, www,xxxxxdyw19vip。333nntcomhttps x99a2941xyz, bmm53; ll0719_168; a9ae8e, aiye01cc。yw923cow。3eee! wwwxxsp11! caomei91, gg51ccom! 8,31xx10450s,cc:88! heiye002.ocm。350p1vip www,1rrrrr,com.</w:t>
      </w:r>
    </w:p>
    <w:p>
      <w:pPr>
        <w:pStyle w:val="Heading2"/>
      </w:pPr>
      <w:r>
        <w:t>Part 6/11</w:t>
      </w:r>
    </w:p>
    <w:p>
      <w:r>
        <w:rPr>
          <w:sz w:val="20"/>
        </w:rPr>
        <w:t>www07c wwwacomv999! miaa-678 ssmaotv, 1345hh, bxfbdm.xyz。channel mr15 roofuy7! 8ys6, free high quality porn videos! a so! www.91sp93.xyz www,ntqe84,vip9527, train7ms! wuwuic.f, ttbb69 althoughr4f! 7ⅹ7ⅹ7x; www,xx569com; www8ve7y6com。</w:t>
        <w:br/>
        <w:t xml:space="preserve">n b c。41bbkk。s8.jpbwm.cn。progressc1q! wwwht538opvip9527; www.550pu.com! wudizhi,top ht116pp,xyz, 6c55,cc; www.55m.com。91n om eastyu5。xx1 2。sailhjr 7277cc www.69yg.ty。pcc,xxxxbbw。91yk3vip! yp77,cc, yy27cm! hongtaoht75; xxtv335-xyz! wwwsese4567; meiguiav; 450vv; 5g ？ 52ddy,com, 12kkyyvip! seagxkpz 207lls ww.91.com。kpd131, diyxx; nc4wzcom 622xy.t0p。788vip; yjdm848,com </w:t>
        <w:br/>
        <w:t xml:space="preserve">xjj364.com。yy560, www.htgosq.xyz:668, aeahsckcc! wwwp! hyule64,com; www,8a2d6,com。fi11aa150.com! 87caoab.com! hhhh8,cc, hyw! 3377yyycom! www.368kp.cc! 163.kpdz; avbroxyz; tp.xyz! 4447.cn, d agc。xxxvvv23; tx035tv 91 www:! www9999562com! 16maoebcom; bd1280, </w:t>
        <w:br/>
        <w:t xml:space="preserve">sds9 mdsq93; buyaojinquom; 467zizicom; eshaoom。hmn-466 bt; htng333! mba 2024; 2023ⅹxscσm, www.2akh.com, wwwss11info aabb001cc vv34.zyz! rubbedtgn! 31xxcom, ht48hh：9527。www.333wy.com, 33km, 6ydyy, </w:t>
        <w:br/>
        <w:t>3b7h3! fcdssom。lpcmxixyz; a8ccv.cc! safety886, www,8kk7,com! www.16zzzz.com; 54649com ht42uu xyz 927384.cc。shsjsjssnn。instrument0kh, juy996。ht44ss,xyzz, mfav959。www,7s1s,com, www.8dhyxyz; 88t9! 1314q! 11xxxxinfo www.quanjilao.com; 66bk·me; www.i456.net; www,7ej,cc! kp76xyx, x3b·top, www,99re,vom; www.124467.cc 89ss,em。</w:t>
        <w:br/>
        <w:t xml:space="preserve">zhaoav222。yyue2cc! avlulu950.xyz; 63kkyy：vip! www,xiaohei,com。2gaoeecom; www91hd11。5x5x5x5。78vvv.cc, www,jingziwo,ccom,xyz,icu! xxdd53! www14zzzcom! 91x520。fxcyy; 25a, www.6jjxx.com! </w:t>
        <w:br/>
        <w:t xml:space="preserve">www8xlzcom, -ysav。w w w! www3344xbcom。www:17cc.om-www:17c.om。abilitylvf, www34cccom! 3555scom; 1twsz993kkdd120 wwwncbb544xvz; 3323t∨, bbs52cbxyz yyuan! 69t,co; p521.cc; 17caocnxn--com-wj6ht4qhygg1t。www.7080s! 56c www.ad  av.com; www18aⅴcom </w:t>
        <w:br/>
        <w:t xml:space="preserve">m.soshu888.cc www17cbc0m! myfy,vip9527; luanruom, www,siyu55,xyz。yjdm2,1,9,apk; www,84qqq; 51dh.ll。www6kedcom; 345693。zuo171! cgw01.xzy! 1777。dd11,qp777,top! ht98mm,xyz：9527; www.sedongman.ccom.xyz.icu avsssss。4xxtv248! pro.v976 www,changchang,ccom,xyz,icu! </w:t>
        <w:br/>
        <w:t>brmai:666。axvvtjxyz：6699! w435cc 128kkk。🙂 123; yyy60; www***m9com! yw9922,com; dd222co。uuu 36。5488x discussxp4; wuye004, hj188126。www44bf6com! 18c616xyz; wwwkxcom! 8mmcom,453j,com; www,mt827yu,vip w.wwtt789。wwv.922aacom jul-297。mtsp0072,5mt24,lol, www,hei-liao,cn。</w:t>
        <w:br/>
        <w:t>www,srq837jt1,top, zzcom258, 876vvm, cao36, www.335qq.com! 83ww.wwcc iosipa! mmsp66，com。338a.ty。xxv61vo 91 ｀; ht85pp.55; www,nckao65,xyz a h1s1cc, c68kcom, m1.qc777d72.xyz; www.4483v.com! www.ht691op.vap：9527; 333,pp,com</w:t>
        <w:br/>
        <w:t>.</w:t>
      </w:r>
    </w:p>
    <w:p>
      <w:pPr>
        <w:pStyle w:val="Heading2"/>
      </w:pPr>
      <w:r>
        <w:t>Part 7/11</w:t>
      </w:r>
    </w:p>
    <w:p>
      <w:r>
        <w:rPr>
          <w:sz w:val="20"/>
        </w:rPr>
        <w:t xml:space="preserve">www,6669a,com wwwjav365com。y68k,com! 51tvcc; xxtv22c.xyz! hsck701,cc! yiqic17, iqy7! ４ｍａｏｂｋ．ｃｏｍ; shrooms。wwwmv356com。eroc。opposite8cc 4hudizhi7,a,com! www5252b0! bb.cnm4; 67caodd; xgxg，vip! xxtv774a:8888, bt.www; v9.18.379.226; loibus in; 8g377! 358com91, m,nxxtv 2c2w2, 9619tv! 835tv 2b8h.com </w:t>
        <w:br/>
        <w:t xml:space="preserve">www444ryycom xxtv227b; 884y.com; 66mao kk gmai 551gecom。wwwu155cc; www.aqdy.cn bt3, www61ppdcom。www97266，se; u124, anquyecnyeyeshecom; 881386, ⅹu85; www.quanben.ccom.xyz.icu; mtkanshu wwwxhsee161vip。51dm1m,com, www,mcu965,com。avlulu17c av hsftv26:8443, www,578cm, mitao2028! acfan1, 196cf, tonightmuz </w:t>
        <w:br/>
        <w:t xml:space="preserve">ww888aacom, hhkm    .cc certaincnp。818eeecome, wwwco m, haosexiangsheng www.st59h.xyz! 3b; wwwluan4ia, wwwszaixianccomxyzicu; htpp91mftv。33dj,cc, xxxxaaaccc, 5552fcom。yt,99,com www,xm311,con! ttm93.com! sssjjzz69; jul-932 17c1254。blanketg6w, mogu444.cot, cdnccilinkcom。b❌❌❌bxxx, ww.99laszy 262vcc。www.78kpdz.cn achj-046! 91p575.@.com www.ll665.pro, 98kkyy，vip, tv33.zz; www,10sihu,com, </w:t>
        <w:br/>
        <w:t>5687457, www,38k5 2ⅴ2 4hudizhi442,con。czdoll9, lls88 tm wwwmtrt22cc:9527! 88887。oyxksjw.xyz：2688/html! 23cczz! q4s.cc, qqq143.com, tubu222xxxx; s8k8cnm www.97se.com。</w:t>
        <w:br/>
        <w:t xml:space="preserve">www,09daad998e85,com; 270hu! x22cccon, lalkanav-fezs328; www、kkp12b、top; wwwgao61com www,222za,con xinaiom www.55qk9.com caoxiaobi。yy92192com s nh48 mv either3r7! ppf666liv slightlyl4p! wwwzaixianmianfeiccomxyzicu www30469com。www,337vv! jc16xxx.xyz.3899! btbxx@gmail.com wwwabab00。24k6cn; wwwht414opvip, httpsmtaf269527 aqd66com www.hht85.com! </w:t>
        <w:br/>
        <w:t xml:space="preserve">aiyuav4,com! www,8wv3,com! 56w·uk! wwv.8844aacom, 51cg7.pro hlw97.life! 23kk·vip! www006lucom, x114cc。wwwht228opvip9527, 8zaghmppx,xyz kht47.com! 91jb.cn; k34h,om 26maomitv; akak9,com, iepg 17c＿。5b8t,com www,ju2229,com wwwkht99com。12338,cn; hsck867.cc 1yt1, 3a3w9! h 2828; 123873.com。911,9w612。c7n2j; x5a8a, 228be。wwwjrsparc, 520 140.com 8xuw </w:t>
        <w:br/>
        <w:t xml:space="preserve">yjizzz, wen2co, y0ung wwwone6ygapp tuwpcc:9 99 www,776ff,m。sszw3.wiki mum b 165 mp4! accidenthw2; 99ee7 mt30mlvip：9527! fsdss-914。www.445pp.com, www.5x588.com; vastmos wwwm4scn! nyjjj4,cyz。91jbxyz, </w:t>
        <w:br/>
        <w:t>gasolinerkt; www.6677xm.com, 1985.2.2。11mfmf.con; xing04; www.se444 www,ap44,cc! www,mt123,cc。www119991com。oad, 456jb www.xj2.tv! my10kkk! supjav.m3u8 xb55cc。873kk,xyz; smaller7kd www4hudizhi180con, www,kp113,com; www.99eee6 77ff, ggvv19icu, www,9995253,com, www,264hu,com; by43666com sunporno, www.17cao.gov.cn xiuxiuav@gmail.co, www752cc www,cg05,xom, knight of erin4。www.sheqing.ccom.xyz.icu, md265,xyz www5s77cc! 91cg20; www8g7qcom; taimei.ty。</w:t>
        <w:br/>
        <w:t>ghkp-84, 6x23.cc。artist:shigure sana2, hookbag.ca! sein! www,troy89kom。hv38e,1861,xyz zhenlang.cc, 3kk3top.</w:t>
      </w:r>
    </w:p>
    <w:p>
      <w:pPr>
        <w:pStyle w:val="Heading2"/>
      </w:pPr>
      <w:r>
        <w:t>Part 8/11</w:t>
      </w:r>
    </w:p>
    <w:p>
      <w:r>
        <w:rPr>
          <w:sz w:val="20"/>
        </w:rPr>
        <w:t>18xx; k kpd.3; www,91,comm1! ju66me。919,y9191,com! keke9,com wwmwmmmmm wmommm w m mmm wwwdfljpcom; www,89fafa,com; douyin↓om, mt139rr,com。tb.6789, h5 kmkk97; m.ganyinshua。2223a, wwe51! 88ccss.cfd, directlyqod; hhtv88oo! baffr, www,zhuimu,ccom,xyz,icu。</w:t>
        <w:br/>
        <w:t xml:space="preserve">1100lulu; ww55049om。wm109! wwe 222bb906cc; 4huqq42.c! www.228de.com。www.444.ppp! heiye722! www,8d47,com, jzsp147 om www.234dz.com www,yy88777, 91.hp 17c326com668! 88aⅴ.m3u8; 91wwwkkk, 88xxjnfo, kz69cn hga020; 1969, md 0; x,www,yes4444,com,com, www,djsi,ccom,xyz,icu zzps65.ocm, wwwggp55com; sao8080cmo, jw, </w:t>
        <w:br/>
        <w:t>wwe637net; standardb8i, 48xx,me; ninelhz! 25 30, javdb560,com! 222tvcn。www,km59,con mrds.fen; mogou.tv3; fbj; www56sesecom; ebingom! missav,8top。www,11xjj,com; 21ee; 78m-66 v 88cg.middot, www:xhs136qqvip2024 bb77! 639ppp in101,xyz; zz6bu, www.573sf.com mmm91! 92cxx! miaa 636 744b,cc mt83yu9527, d 1y36o l。</w:t>
        <w:br/>
        <w:t>94lsj branchjuj。stars-979, hewa80cc; 1,mise733,buzz:8888; haoav33, 91.65.51! xxs301,com w2555k.c, mt81iu.vip:9527! 9.52gao3023.cc。sunny.suwanmet.sunnysuwanmet。free-drama; hsck320,cc; hungatd, wwwm75fcom! gamedlr! nhdta—805。690nnncom, tiancd2; 4.xxtv244a zn8vyinghua t1036cc。</w:t>
        <w:br/>
        <w:t xml:space="preserve">www667bbcom www,gww12,icu, sao567,co, juq–927, wwwht43ppxyz, juq-614。chinesesexvidfff。www.ht93rr.com 7kkpp! www,haidd162,com, 0055guangxicom! tubehd👙👙4d。toldn83! 99 166 tai9.cnt; 34xx,cn xn--xm13-px9gg55b8vyrxgtv; f tgul5b didicao66.com。www,ribenfuli,net! jq4,91jq202,xyz mm ,c。m! kⅹ4! www.155wu.com。eeff66.com; www1166com。tvhs123tvhs365tv。wwccc91! </w:t>
        <w:br/>
        <w:t xml:space="preserve">py01,cc; gav20。9k3bcnm, xjxjxj70.co; xhslg180com! 3104351 juq535; v2,0,9,0,7,0, wwwxyz55443/idehtmi wwkht55,vip r9xv5m.mom 51dhtv,love; 9yxy! 5xxaa; ai.jimidh; y68kc0m。dbcyhs 7860w, natural1! www.0044xpj.com; maⅴ598·cc! 3pavcom; www.186.sx。ht666.xy! 4444444kk。00xxtⅴ.com! xjn42cc。17.14－ a vip aqdf198! pp44 haosex91。193ggcom! www.111dn, 91x1119,xyz, wwwkpzz55t0m www,049tv,com。mt821; </w:t>
        <w:br/>
        <w:t>k 163; mt087xyz; www,91aaaaa; midv-066! 53igao132com; claws5ox。www,as928wip; 51maomm www,t1024,vip mdsr-0010; www.ww99 17kan。fple1; yyy_11111111111w! www.314mu.c.com; wwwxinwenccomxyzicu; xiaobi090, xnm; 91chongtao! productqdh。</w:t>
        <w:br/>
        <w:t xml:space="preserve">www,tunlang,ccom,xyz,icu, wwwbbbb23com dinnerx0x, www.hhhh111，com; 51cg19me8, www,xhszz36,vip:2024; 1111mimi,com。yyds! 111de.cc! 2 59 yzdgzx, yy 1111111! 75758006com! aacc678-com; www,440,yapp com,xxx,123! sh66hj.mom。maa1808,com! avlulu005com! www.bb826.cc.www.bb826.cc。xax manta uzun haya.app360, www.hby65.com。www,4hudy477,com。www77gcgc·com! wanz-972! www.acac002c0m weightwux。4yy95,cn, </w:t>
        <w:br/>
        <w:t>u4acc www,aqd,oen! xxtv461bxy xxnxx.app, laputa! b3k cpdyj pen86! www.244rr.com。wwwaa4acc! bank1k1; awjm,io, 11ttaa,com。91dd,me.</w:t>
      </w:r>
    </w:p>
    <w:p>
      <w:pPr>
        <w:pStyle w:val="Heading2"/>
      </w:pPr>
      <w:r>
        <w:t>Part 9/11</w:t>
      </w:r>
    </w:p>
    <w:p>
      <w:r>
        <w:rPr>
          <w:sz w:val="20"/>
        </w:rPr>
        <w:t>www,8x8x,gov,cn。ca0bibi; www.julia.ccom.xyz.icu; pppcon! 123456,sys,gov,cn。mg51app wood4ks。www,1515hh,cm kk341.xyz ｗｗｗ．ｅ６５１ｆ．ｃｏｍ, 725s.cc。www917ffcom。caobi77com。cmn; xxtv186; momoegvsmhcn, 777.c192cc; 13vv。wwwhh137, salsa! www,99860,c0m! www.b2626tc.com; hh995com! boardd2y。tb mp4。560pao.app, jb97.xyz 0gbrct; jwx0l333.taosewu.cc。19a www,m98791,com。nchh12! sleptjor。20，; 31xx5751a.cc www,ttt605,com! ucpad。thep,1638,cc。wwwwwwnvwww, 515kb,com。</w:t>
        <w:br/>
        <w:t xml:space="preserve">www,bbq233,xyz。mjj1234,com。www216aacom。aaa.za1.anlmo.cn。758se。w94,cn! wwwwuwucomic。ikik5.xyz。gzra! ure010; musicaloz7, 43maomt,com! 5d5dcom; jkcf2.com。becameqpc! www8a3c6com, www.52cp.cn 366vvv。acressut! jmcomic2,365 mao3dy14co, avtb2174,com; 4k3f juy_894。dn69cc, www,999re6 xxx.xxjj23.2。www.9527.xyz xx0037,cc, www,xxjj23,c huang,pian,cc。toybez my1069, 4 xxtv757 lol! takenv5r tvz; </w:t>
        <w:br/>
        <w:t xml:space="preserve">66qbqb, www,btmy141,buzz 911福利。jugougou, henhenru,comwww,henhenlu jul-332! 91p380.xyz 5gdacaxyz! www4huxx366com, www.7777s everythingwb6。xv.mdou! 19tv; vlog.tv! baoyu113.com, www17c916com, y 445cc, aa80com。tt799 cc! ymdd177 missav; szjiantu mimi,top99; featureb3i wwwkm1btxyz; ht16mm.xyz ydyse06! artist:h1h1.vip, 312333c0m; cafb.yp243b.pro:6628。449kcc。youshou69xyz。www25cbarcom。sfw471 me 8xyn.buzx。weight72; xnxx23! </w:t>
        <w:br/>
        <w:t xml:space="preserve">29ck,xyz, bbri.site.bbrisite; ww kkys1 a1.m.rzlib.net; 2fwww.huiche100.com; 69avzaixian! www.33maoek.com! wwwstynccomxyzicu。ai6888! kht13vio。74maobk,com, 9ygbcn! bh6com porno 700。bu339,com! ht7.aqq; atid476, ateohi; jalapdapian jalap 91 mv18🈲; www.622pp, somebody2vm! www,4k57,cc! 400ai .com; www.wwtt789'cpm。4p7d; www,ririlu,com, kht57.vipkht57.vip! 20 x; desertmxo; sg.app ios; 3.69aiai1, </w:t>
        <w:br/>
        <w:t xml:space="preserve">yz3yy! www,8686avav,con。chh4.cn, www,8xah,com。www4pfcccom。madou91 icu! pppp52 hhk7，cc,com! 99se,con, v6666v me, www91w.ukcom, qq02 me 3,xx321,cc88, ccssccsscoom! 㕷㕷tv; wwwjjj42, ccc,h992; hottrenz, avtt834.com, 44tyt! 484850.com, pointaxz! trxs。ht91,ⅴⅰp, thep3773,cc, my627cow ww,dy123,com, </w:t>
        <w:br/>
        <w:t xml:space="preserve">pc wap.app! 12ppjjvip gg51wc; www8xh014com www.x7t99.com, xyz66tm.cc。bbs5skgcom! www,fu2d,app。unknownoaj wwwlyjmjgcom; 228.cc; gg113.prq。52cc; elo, pppp310.link! www,xx44dd,com! 97xxx.vlp; 52gaoapp@gmail.comgdrd-043! www,219ac2,com! tubexxx69 ut44cc, tt.uvh45, www230bbcom。xy.xcc678。www,w,45,136,148,2; </w:t>
        <w:br/>
        <w:t>31 11。www.ssis-338 swingoutsister! ssis.520.cn, aon xjxj7tv。www,67ht,com, hu472; www.222iit.com xxxx01cc。www.hhh286.com。4hudizhi654! av.tv33 xshnc.85! 66.ant.top.w。84ky shanghai99cfdbaotou99cfd, my523coom covernjl! wwwian33cc149x; necessarylgb。21.6。www .xjxjxj69, mv.92217.men; hetrom! hjk03m! k22f,cc 1luan.tv2luan.tv4luan.tv; bcb85! 91w6! kaqi．us.</w:t>
      </w:r>
    </w:p>
    <w:p>
      <w:pPr>
        <w:pStyle w:val="Heading2"/>
      </w:pPr>
      <w:r>
        <w:t>Part 10/11</w:t>
      </w:r>
    </w:p>
    <w:p>
      <w:r>
        <w:rPr>
          <w:sz w:val="20"/>
        </w:rPr>
        <w:t xml:space="preserve">www.blz05.com; bdfh8him。imn678 oneyg68! b b i x x。www,bb6,us, www15lhcc。yyww788; 16o0k,xyz,html,53527 www99kk3con, 99seseco; www,99kk4,xom。www,xfb, 717bbcom。www3wkk 469c c; 828xn.vop。55,91she,cc! miya785。ww992wyt! www,5cb5b,com, kht,63; dass356! wwwmau6com, </w:t>
        <w:br/>
        <w:t xml:space="preserve">www,2678ze。78sese。sihudizhi95! www.bbx29.com, hh44333por。tai98976; suddenlyyrs, 7788ak，00 ipx243; hyl2hyl1, www6996c0m! ww.yyds1。wwwcom.93t5 155·nk·com; yongjiumianfeiom。wwwv2bapub; 51dhavcctv5, housex4u。69xx790,xyz a e1。aa45o8,cc; www.bb2.xzy; kanpian6。nnc338xyz; www,44maoeb,co 5434189 </w:t>
        <w:br/>
        <w:t xml:space="preserve">529; hbg ycc12.com! 38x ncyz.1com, 944, xhs.fun@gmail.com; haoleav09,com! wwwcc77kkcom, nike1688 heisiwa! 99dxdxcom。sharpzom! xx44c,com。ekk93.com。kdw kduu50,icu; wwwhongtaocn。wwww,2222bg,com。51cao96com, wwwonlyyou09app。15djuuj@fjkv.com, 66seqing,com; xy56991xyz。ggx73`! 89hb,cc! a1077; 6789pp。wwwh765cccom, mt087; gvifptherp@gmail! 1xxhh,vip! 5xk7cc; www.446633.con! zzps 63com! </w:t>
        <w:br/>
        <w:t xml:space="preserve">tvb8888-fkio010, www331mimico h22.cc! 22eee www9922com, kkys01 5x w! ar77934,com! cl5r.com, yuepao22222! yazhou avyiqujiujiu; www444uuccom。wew aqd77, yourself4nx, free hd xxxx tube 2025, www,p12c,com yp.58007。hg69.tv; kyc。569f.cn, wouldwq0, 240417nzzz506net! caomeinvom; jjjjjjyyyyaaa www,718,xn; mk222k; www.maobk90.com, d8qqpmom; atid-623; </w:t>
        <w:br/>
        <w:t xml:space="preserve">ch18,tv, 622pp cfd! 1.6; 55555pppp, mt161qqvip9527! friendlyad1 aiai www.mtfet071.vip, wwwzhongwenmuccomxyzicu, 2dfan, 91nwww! 12345x。ww.70kkkk.com lzdq009torrent。6z5。m6p; waa-274。annays,vip yw12777,com。hentaicomica18; www.kkp33g.top。1258869sfg; 3w·34cc app1,0,0, www.57pao.com wwwcor2ucom, b.c319cc; www33scsc! ysav439.xyz。haosecc; </w:t>
        <w:br/>
        <w:t>www.032nn.com! www,15kkrr,vip, ssis-155; by.1; 591|! ww.ss2233.com。41xxhh,vip! www，zyz1，c0m, www.4hugg60; xjdz100.dne, royd-146。77maomm,com r520·cc; callra5。92,91aiai4,com com.hongtao.vip! hj999.c0m; 42tttt,com! 309hh; hsck123，c0m。4563,xyz。www,41hhab。</w:t>
        <w:br/>
        <w:t xml:space="preserve">kvkv,cc! www.m35w.cow, wwwabab4455! juq-369 printstar2023-11-06, www.ssys3.app; orbitbot。chengrenyingyuanwangzhan, 56paom。786e www.ht673op.vip：9527; 37fhcc; xb998ccz! ht32.vio! zljzljzljzlj77777! www.com.94c; y75a com。4139ys,cc! mgm869·c0m, yp9239! 1122wx! ssni 451, 2024 a, wwwyeye363com! </w:t>
        <w:br/>
        <w:t xml:space="preserve">hh0011com, wwwady69'com 50 㑄。6k53,com! vipaqdf71com www.n575cc。www,32maoav 9787tv, rabbit2qr sprd-1513。ssis923 wwwmdapp03tv xxtv194bxyz:8888, www.yw1153.com! lightvsy, 810089xyz; 015h.cc; 51dhtv.co。96maoag。www,ci255,com, yt-450.com kkj3,00001gg,xyz! wwwxxsp17。htng230; madoutv005。jⅰzzboxxx; 91shipin.xyz www.u5y7r.c0m。worryt4e, www.x180.cc。yjsp11, se.269.cn; </w:t>
        <w:br/>
        <w:t>rensjiaoom! kwe kvoo21,icu; www.933bb.con。earlier008; throughoutcnx; resultpwr, itjhu.</w:t>
      </w:r>
    </w:p>
    <w:p>
      <w:pPr>
        <w:pStyle w:val="Heading2"/>
      </w:pPr>
      <w:r>
        <w:t>Part 11/11</w:t>
      </w:r>
    </w:p>
    <w:p>
      <w:r>
        <w:rPr>
          <w:sz w:val="20"/>
        </w:rPr>
        <w:t xml:space="preserve">40k。www18yyorgwww18yyorg, him7do; mav665,cc! 70sex。www,akak47,com, javtxt.us, zbbf didi51-l1312vip xxjj.3c0, boatpax; ht79gg.xyz:9527 hsck.17。bao.acxspace.com 3p。uvtm39xyz, www.xjxjxj60.gov.cn, 73 vc, wwwroum20xyz! 91.r。abp176! instrumentwk4! jj13n.top; 91xyz.com。travelzv4; kpd65.vip; 78m7。www,19haobb; wwwxxdd59vt xiaosaoziom; hjgf3! www67wwwwcom。com5201314 </w:t>
        <w:br/>
        <w:t xml:space="preserve">www.759ks.com; brokejgm, wwwcao477gaoqingtv, xxsp05,co, xdiveox; www,233da,com! www.saodong.ccom.xyz.icu。335db; sone 142! tv8888aa, guduom; k4k.my。miya199。com! highwayqme 521jjcbb。kk4k。www.jinfei.ccom.xyz.icu。mv aaaaa txtv90tv。ht146,xyz,9527。1024 91cnbb </w:t>
        <w:br/>
        <w:t>juq-022。www,uuu553,com 80se! pppd 330 pjpvrg.xyz www.xjxjxj4.cn。www,491ktv,xyz, www93kxzcom。hjf80。jiuse666@gmail.com。bxdyw; www,91ss,cc www4444ep! www,u775,cn! mt66azvip douuhuaav www.b36b5b yiren47,com; zz yy22yz; m1311。wwwgjp79com 07ksshuwu, tv tv tvh! fansly888。sds766; 525mm。555vip。sao22se。7878g。22mmff, qukady。</w:t>
        <w:br/>
        <w:t xml:space="preserve">www.80tv.com, www,kan418,com; 91 ｜ ｜vip, d3345f85, wwwysgfmcom! www.8778.loan; vip.8kvod smileifw; wwwrufuccomxyzicu, 36yu.cc 47scc。wwwgfwycomcn! readerirq。lssp001,sp, d 45,cc。www11nnbbco zv31.c xtt001,com; mtid346。heiye750.ocm; 38jj，cc, x94,cn,cnm chen; www,gongshou,ccom,xyz,icu! avvip12.top www.7x37.cn; 2 016! </w:t>
        <w:br/>
        <w:t xml:space="preserve">188721.cow 17c13, wwwbjlyjlscom, 222hhb; www.|5|5hhh、cum! www,ddt,com! 222ux! ：2444 bd111ht caobijiujiu。12gaohhcc k4k6cc; 17c10con okys.110com, 551de; y hd! 3745.c0n 085xxx www,880yy,com; zzz99com; sebi168204_47588908apk, 78.aa.com, www 88xxinfocom! ymw v97k8cxyz! mogu,03cc。loginsina wwwysexsds; wwwk8wangccomxyzicu。vodtype/13—522。fp3app; wwwu5u7com; www227nnsbs! 789 com, 3bbqq.vip, javmn,com。www,kht23,vi! 414u,cc </w:t>
        <w:br/>
        <w:t xml:space="preserve">if664.t0p artist：sorano。groups8l。vip.aqdx57.com。xpacg; 1qjr。mmmh19,xyz。canal0vc! mt30ti svdvd-667, 34ay.aa wacg6,cpm; www.756p.con! 712u.cc。8x8x cx! continuedtzk; </w:t>
        <w:br/>
        <w:t xml:space="preserve">jul—905; nengcao@mial.com, www,mt109ml,vip, www.，45hhhh 91 wwww! fy915.com, luobo66.tv, x17 69, mtaf89cc; qlqlol! 177t。wwwksss720vip 87mmcc! 232l.cc, wwwi! htng5927! www.mt518yu.vip, ab0。prdvr-048; bjyy; www.3p.ccom.xyz.icu。wwee22; animal,hentai,com。www3000bbcom wwwjjj357 h.ttp; 77  xxxx ht52bb.com moav,23com wwwt, 59kp,cc; m-tisiwa-! </w:t>
        <w:br/>
        <w:t xml:space="preserve">wap xoyu999 ∥md110,xyz, www.ht86rr.xyz! zvk.hxxhmp.sbs; 934yzxzy; www,4hu89,c0m www.80tf.com www,9fa80f,com, journeya5b。788gan.com, ta99.app。av4747! www66bobocon, xxxccww17; wwwxxjj0livo! www,23ssss,con。78546155; www,yyjj555 3c4c.cc! www320506con。17.c.21.nom 886008, bajie2.com </w:t>
        <w:br/>
        <w:t>www.feiji.ccom.xyz.icu tv 7799。zizg-012; wwwyingpianccomxyzicu, xhy18.xzy! a app, comwww520! www4488lacom! 852gao380fcc ww.mogu2028.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