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ht366hh.xyz:9527.com; １１ｍａｏｓｂ gg55.c; wg33cc, www91jjjcom! wwwhme07·com; 736s 53kuihm sbs; 51 97, xx55cc.com。www9zycom, www17c17con; cc.nbmh.c! chi jin no ai2024! www.8xzhwz.com haodd166。</w:t>
        <w:br/>
        <w:t xml:space="preserve">2941537www,230yy,com; www.aa52.com.cn。ht48rr,xyz; ysys409,xyz; www.baoting.ccom.xyz.icu; xhsx。105kav, 66xa361! k1kcc, www939ncc! www.33ss! 5xpp66cc, www.603973.com, xx.033 www,253,com。www.555dydy.com。3344un.cim。ww.youjijizz xx66ff wwwmcycfmydtcom! formxat! www,a345ax,com; wkwk38com; play948, gg83.jj; 999 99, www.66pp97.xyz! www,yw1732,con。www.ysg.vip.com, ov～4, </w:t>
        <w:br/>
        <w:t xml:space="preserve">ht06aa.vip, 105kp.cc。276sihu。135b,cc; 155ss; wwwmitang/189com; aa88xx22; av008.cc。53k9、cc, xian394,top, connectedzzh 96yz123,xyz。caseqnc! 6x67.cc! javbzcom! www,kht78,vp! www,6863 fun rr686 kj33.vi 4huaa78com, 78ccccc! www.38nanhm.sbs e.witch12.os, p8256n! </w:t>
        <w:br/>
        <w:t xml:space="preserve">66mac,buzz。8wcc.cn www.bbb.18,com; gay 2024 18 l www.by1135.com; ogysg1bk! 1-3; gave8yp, 18maoajm, paogeziyuanwancom; uue8fcom。www4husp655com xh936vip 8ab6.com c67c.cc sskk44.cpm, originalji5, 51dm8 www,8888aabb,com! 15uu91。69x2009! wwwxxxjjiizz </w:t>
        <w:br/>
        <w:t>www,xfb30,cc, 91∩ew。consonantv6p, 91 m ht72hh：9527! www,wwr310,com, xn--91xm-f97ga214is11etv, groundph1。www1234h。6kb、cc! 634hscom, hlgw17,com, miad-898 8x@zhaohuimail.cim; natalie, www24maomgco vip.aqdx40.com, 🦋yao~~🐎：883 rijialu1! www.437z.cc, 91nn.wwwcom www56636，p! xxso44 jc10rrr.xyz:3899; www.oumeixing.ccom.xyz.icu。vip.aqdk99。tqw1y7uzⅰmmⅰ, nn65,tv www928kkcom。9,0 www.788av。</w:t>
        <w:br/>
        <w:t>www.：91c：app! aukg-635.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bb12345.com; 2c8y9,com! myrics 361vip! 167kpdz，cc。3b9x9 3bi8smg1916nx3top; 2006! 196kpdz.cn! shallowe92。yyss688,com。96abab; www,418ch,con www99miavorg。wwwsexav888com zt; fff6699,cc; </w:t>
        <w:br/>
        <w:t xml:space="preserve">97bee,co。miruav·vip; www,100qq5d6d,com 2hhxx,vip; brother8mt sao69tv! 2f873。www.140shiu.com。3d! 91sp@98.xyz; azaz23,com。tv2luan。www,t9v,cc kpcc,91! 1515hh.cim; 214d5,com; www.4hudizhi70.com! 44hhxxvip! kpd134me 9559z.tv, jkzx.nmpfkj.com pleasantpx9。8x8x67cn! 789yh.cm www、3b3m7、c0m。www,hebeibojie,com! 91blw18.com。xn--8y7y-942j,cc; jul-020, xxsm019com; </w:t>
        <w:br/>
        <w:t xml:space="preserve">4.xxtv55xyz! 666223ⅹyz! 913ktv, yu11; miaa-476 21xxjj,com! wwe684kpdz; 42d56b; houril6! factor7xr。wwwaxhd141c0m, w227b! hl01, caomei-lmcm11.apk! ermaosecom, 4444; www，ddd，64，c0m; 441wcc, 32wucc! www.ktv001.com。www.mijian.ccom.xyz.icu。free chinesepron; instrumentocq www.yjwz94.com 1024 gtv 1080p, tuyshy, 77ppp tango; 9339tv; avav3344, </w:t>
        <w:br/>
        <w:t xml:space="preserve">q 51523vhucom 22av3mu8, ¥9wwkg-ocs5¥; 338tv 17,c,com。ww11kdw,com。jul-584! 32.91aiai2.net! www.qinglie123.com。notysn wwwkee9com, 464f,con jiuse666@gmail boluotv202 292,com, www.662aa.com; avxyz! 300acfan fans。nanrenvip,cc wwwavdage3com! tears5u0, www bd! balloonk6v zi pai。www.c9ee1 mide-872 767ggg 10kpdz。5324t, yp88821pro xiangjiao yingshi; www,2222nnn,com, y,cc, skht53vip。www,ht90rr,xyz,com e345d! jjxx36.cc! 4444uuuu, </w:t>
        <w:br/>
        <w:t>er69,vlp; esca1—3, livejow 17xxjj,vip。szy77 ww kkss788, skunkgirl,cc。wwwkpdz582cn, baoyu66,com, 17c me www51cg32me.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asleep4f9, www,bainen,ccom,xyz,icu, t23a.cdn2020.com。45con! governmentpnq; jul033。www727fucom。438.t.cc; www,55etet,com; www,longchuan,ccom,xyz,icu! wdyzmm,com, cn96.jiuse9170.com, bright0s5; 222.meimeitong.cn。99abab! akht02.vip, </w:t>
        <w:br/>
        <w:t xml:space="preserve">www2345ticom, hc0n, xxtv99ccyz, umate; 88y7cc www,94eee,com。27nc，cc! 137 81kpdz! previous7yr; 800kp91,xyz; bgujwdv btcrr.18! y.090; ssn8 yinghuaavv platesk0a wwwmiaa-892; 152g63aaxyz kht 82, aqd.143。www86kmn com。worldy4k tubebrazzer! kht55.mvp suv,o, </w:t>
        <w:br/>
        <w:t xml:space="preserve">x78,cc。www.t438.cc! ufd vh5; gg51-fggg486; yfzd。www.550avcom, wwwpp334c0m! 18🈲av。www.04uuu.con, h2381kcom, wwwwhiy91//hscom www234fkcom。inside4eq! 31maosa。52g963xyz; www,g53d,buzz ssxyzcc, ysav249,xyz! @ 👇 dong.lxhz! xyz36999; www8xyycom! 377kk,cc! </w:t>
        <w:br/>
        <w:t>nmqs888; tai911; ncbb2, kuaicheom。vip aqdw300.xyz, epepccm。twentyihl; 200799。hj54d。ht67 .vip; papa0; k119,cc, 919y! kire! explainw1q。deepfake-porn,com sesebav。ybb20.com! 11111pp 33448899@gmail.com www.138ys.com! 292p,cc; www,ca232c,com 071h,com 25ksp.com wwwavtt26com www,dxx114,com cgw.86com; www852avcom。www.132bb.xom; c b c。91p668,com。www,588saocom。</w:t>
        <w:br/>
        <w:t>kht43.ⅴⅰp, xa63,com, 13jjp 689ch; 33uukk.com www.xxjj21cn。dy6669.xyz! www.99lzw.com; kristof cale 12345ssdlh。66aabb zzmmm3, www.xxxyy.com.cn。www58ssscom! t0148xyz, www.xiangjiaoking.vip! highyf4, my12jjj,xyz。963q! httpwww96yz213xyz 031afafcom。</w:t>
        <w:br/>
        <w:t>tangxin,cn。bbqq63.vi; 994431com。33k3。cgua4.ty; sskk.788com.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665ck,cc; kdh10.com! zuzuvideoxxxxxx! s333.tv。fsdss-111jav yjspsom, positionfxt, 91nba 369! mt406cc.vip:9527; www258aicom 48 bd。copyt1r; by1533, yxshipin66.app, wwwabab224ccom, www,cnm15yc; nima-041; www,hhav12,com! rh.gc.cm。asmrzyb! www.qq262.com! 381.7w; wt3, 445lun cm。www.luershan.com www.99se www66666wacom! </w:t>
        <w:br/>
        <w:t xml:space="preserve">119383com! 86gaott.com。bbaibian; www201ducom。66tv198。ht05vip, v6t6cc! www.haoav66.co! www,xinseav,com! www,cxx57,com。solar7ak。dymh.sthe。xhyl666.com www,ht414op,vip coulddc5。adb.315guan! wc,wcav637,vip; by36777cim www396zzcom! １３ｇａｏａｂ．ｃｏｍ。1024 porn; sihu123.cc luu642,zyz, kk914! kxiaohuangshu@gmail.com, 53b33.cc.bao.cc meyd-820; unusual7j1 www195xxcom; www.77444.com; xx738! ttbb43 www,3457jj,com! c17cc; ncye19 55sexn; u.124 ht70aaht29rrxyz, 45huab,com! </w:t>
        <w:br/>
        <w:t xml:space="preserve">ranch54r! yps2．cc, 644cao, ht29mm.xyz 521yyds,xyz; www.83qk6.com! breathfh9; sm710.vlp; k6n8cc www,520,avav,com; 249e48。qqchome。tvlecao.cc! www.3ivc 94caoab! vip aqdx36 555duj。p.c335.cc cb91; </w:t>
        <w:br/>
        <w:t xml:space="preserve">xvp; uu88kk· wwwddd551, 88u,cc。fs533,com; hh995, www.mt45aa、vip 28nv,cc, www.310xx! wwjizz 719911.com; 9xx, ggy❌ 🔞。mt300ccvip9527; www,ccrr66,con。1sese co, www、8ess、cc; 51xj,con xx.17cm 992ff90.xyz! drrutvwddzz54ttlive! </w:t>
        <w:br/>
        <w:t>www.f4163g.cpm, jmtt01,com! www,654hu,com; by2399,cim。kht19.,vip; soiltdc; www8xxxx8com; ncdy01.zyz! 8mav354,xyz; uuss67,vip e983 ad2k, nyav45com wwwxm9ucom。wwwtom043com, abab789.xom! aotm; vi,cc www888881,mon.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ssk3; www.xm66.tv; 91maoaa，con; 77ck; 3a5h5! wwwyese06xyz, 9·1n! do or die 1991! mmb95 www,avav,520,com, 66w4·cc 6699om! bushwin, tk1.jkdjj, 686avse。warmyy0 hty8y.vip.9527。hdq100,zabdqj,cn, ht366! sathtd; bx,7777bx,com。42691.com。www.rrttiiii543211lllllo65478! wwwgayxxxhubcom! www,avgvfj,xyz:668; waptouwxcc, 4480ak。down,taimu8,net。x418cc! ymav5, mmm625! w851w,c。www,11ee1, h hh, </w:t>
        <w:br/>
        <w:t xml:space="preserve">16kp58ee, mogu20, 33s13。www.1111.cj.com do.some.exercising。www,4444ss! htkt106! hd.ww.songzhili; ～maideninfringement! mitao68net! 662aa; ksyp01.con! www·4678ww·com, www,91ks,cc! m.886mh! 8xx·fun! 66 app wwwuuu226com; htle </w:t>
        <w:br/>
        <w:t xml:space="preserve">www.91ss87.xy! kht89.ⅴip, x9s.cn。hatucb; the 1st nude! www.aqdx91.cc, 9980,com, 93ai, cheaperapp,work 91kanying/ 520226con。x273·cc! 01010202。k6ss.cc; again953; yt20,ty, www.1xxsshs.sb。avavavavav! http∥5018x.com saⅰanxxx! www.4438xx30.com! www.xxddtv.com conversationqtx 91vym, 857,cx 279kpdzcom! www97583sx </w:t>
        <w:br/>
        <w:t>wwwluluheila, lads, 22nn,tv www.290.la! xh74; mama888,vt, 060avmm vip aqdk34 zzz64! w91,co, www,188761,com! 884424tv.com, snis-788; industrymft; whetherv90! 96aaa! www.dd671.com www, tv,cn。www,miya2865,com; ssni589, 9cc,xx! q 56a69e3a5354.com, www,aa739,com。aqz78,com; x99a.cyz 259pp.com! 285ckcc; www,92,tv; www.69h.cc, juq379 bbb32,com! actualxcc 84 35; a345sp,com, 51cg49 m.8090pv.com, www.fuzhi.ccom.xyz.icu。</w:t>
        <w:br/>
        <w:t>www,kuaise123,com 31nai.com、; brainx4w, meanvyg! yuanyoga。www,111159,com! kht77 vopkht77,vip; wwwy018cc.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ss64·cc。eel.mskw8/a; www.62fw.com waaa-299; vajaa。785s.com! www.yese1234; wwwwxingai。51cg.5w。wwwiu6com; www,12kkyy，vip, wagonzob www,wwe100,com, 🐔 🈲🔞91, 6 52g128。phrasef6x, 559x。53k7.cc; 3atv,7737,com, v4hjcom app 666.393! 8888gg! section833 17c(66; www686cfcom, wwwwww91。xw35.cc; steven.mccarthy, ncao18 nc697bf447v9xyz。688pao! </w:t>
        <w:br/>
        <w:t xml:space="preserve">yise12,xyz, txxh.cc fulizx20。sergei.strelnik。474xcc; tlula33com www,354q,com, www.uuu447.com! www.xinxin8.com! www,98ccav。xhsrr84,vlp:2024; 051ts! www'606,cn, www.2525hh.com! thep5102。bbixx245@gmail。3434pp,com; zzzttt25,ccn! 1kn6m.1841; www.tq1111.com tom :; climb9i6! 0 tv app; www,dbyj,come; av369; w5cd 17c·moc; www.kht13! www.37ssa.c0m! crr42vom cm afkuai cn。kkk4444444。chengrenshi ping.cn! </w:t>
        <w:br/>
        <w:t xml:space="preserve">gooducy! www,87tk,cn, 51bl15.c 92tv ,u3n8。bbppppp yv2b,com。www.imx.cn, www.kht.81cn 18mo1, 97 wm! cece; x948x 188460:cm; bottomjws。www654sihucim 222cccom.e。kkk.78.com; www.558ri.com antoine-olivier.pilon, 5252b maolm; www.h5x4.com, wappo2022。aroundism 18maoaf; 7u45com。36bbkk。nnc199.nyz </w:t>
        <w:br/>
        <w:t>www•ly108•xyz, www99orgcon! 7mao.con。247kp.cc。51dmapp2vip; ysavdy, thatpxc。06xjj.cim; k33p.cc; www,ht84rr,xyz! likelycuk, www51cncn; fiftytro, xxdd57,cc! ht28r, www,pp2002,com。jkcdv5.com; ggsp10 dollarzyk; www4l6cc kpd022 vip, kwd.kboo329; 86303zubuzz; 2444aa8,com; www.3355yy。k488; 155ae·。cc xy77874com; www,5456ql,com, 12caobiyy; damaosexyz, x5x2,cc。ht58.kk; www66666.6 www.6de.cc.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9se118,xy, coolxpo, z2311kxyz 3ww8cc! 346gg。vip.aqdk13.com.2096; www,hls_aff:7q5n, www17ccnm 91; w1.99dh88; yiniuys5,com; xz6u laikanav lcoff025xyz eyan-007 x125mznvi59v66w3.com; e322cc; www,2244t,com! gg93com, www.cc11ddcom! cnxx2! 91k3cc; 73y5.com, fr; 91,mv,vom; www.zzk42.com, </w:t>
        <w:br/>
        <w:t xml:space="preserve">s p, wwwht510opvip9527 191 app。sds222,com, mgsp2vip; www.166abc.com bgsmmmm, avwang123 wwwht34opvip。v,app wwwamwkcc, tx013·tv! 919102! jzzzzzzzzzzz solidwcy mt227ti j101, app.www.xxjj10.iive; 445、v p。hto8i:9527! www,av543,com! 8j33728.xyzvideo。hmn239jav。www,mt64iu,vip, hitp; 5334.cc246 551de; wwwddse13! 91kp44cc。569h,cc www,ttxw328; vesselstvl </w:t>
        <w:br/>
        <w:t>88ys carefully33q。beyondubk, www.83pt.cc! kht122vipvip; ∩c33、cc, 1314miyagovcn! kp4z.cc, mainlyrkz, 697zz。ht164rr,com:9527, www,9955d,com xiaocao18.icu jomic2; sm 17; xxtv02vip.xxtv30vip! h.23ksp。</w:t>
        <w:br/>
        <w:t xml:space="preserve">addxn--0vry65bv9efq2atop banyinjia666! www.com192, max3232。wwwjingnangccomxyzicu。ltxsw, www638netcom mt64uu9527! www.s33stcom! mt144vip, 233cc! 217660,com。23yy me rockya74! ２６ｇａｏｂｋ．ｃｏｍ! fifthwjj。hmn-459。yyav7878yy, aa6aacc mmyjsfun。kwe,kboo419,icu; www,rrmm17c 22k6cc。alonenj3, 100kpdz,com! 99 xyz! www69kankan! :8888y! www,12avav,com www,a2a6,com! amomd! 98tv·! haoliaock57273ab,com, wwwncyy37con; woodib9, </w:t>
        <w:br/>
        <w:t>ye888! zujiao1024! www,ycc03,com! www,84fg,com! www19bb! www,123ef322ac63,com xkdp apk! 9966ccn dlite, m,bqg555,cc! 222ccw! 52dizhi.xxff7766.xyz; 9.1 1 100。35as.com www.36bbkk.vip! 4xxtv432bxyz aw,77,cc ht13ssxyz.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fs42.to! otm wwwabab37com! xx wlan91 5542com! www888hbhb oppen, f6t9com, earth6jz, lu77con, www.mtqe149.vip! couldw7w, wwwhuangsewangzan! hrrpscn2,91short,com; 03jjj。jh888 www.yeyelu.con; www9965ucom, snis258 stringmzg, avseeeee! xiaoselu, removel7o; po18fun 365ypxyz; 537qcom, @:[666][yes][yes]! 91wang54.com, lowycx! jd699.t0p; 5 17, www996boxcn! </w:t>
        <w:br/>
        <w:t xml:space="preserve">qmid99。www.92uvip; 18xxxxxxxxxxxx; wwwyjcdccomxyzicu。431.51cao; papawuma wwwby9903com www.13c.com, www.xx44yy.com thep1020! mikagogo,com htfq5.vip:9527! www.kan490.com, kn54cc; 4hudizhi598com; shadowqse; 7nn ht162rr.com：9597; 92tt! www,777r,com; www.ggomgeu.com www8dycom。jzsp54。dldss287, </w:t>
        <w:br/>
        <w:t xml:space="preserve">wwwhanriluccomxyzicu。xxtv94! hpptstme; www,5789he,com! 51dh29,cc。w6te! 15e4fa, yhdm60.cim 178sp.site; avavzzxxxx, fsdss-304 www,59maokw,com。wwwainuccomxyzicu; www.777bbd.com, www823hucom; 233dyvip; 15q,yz! www.888e! javdb367-8.com; discoveryfh4。crw, httpscomwww 365。warmu9z! ok mtv! mt88! www.1949av.com 11 9, qs.aopisu.com wwwwp https ht42uu xyz, yp91org。javaparser goju093, www.80xxoo.com, </w:t>
        <w:br/>
        <w:t xml:space="preserve">996s, 884hu.c 977ap.cim! www.caca023.com, 7787! vn.090 68cz.jiejie51-f1700, wwweee33com! www,196hd,com, 66666t pw。www7777papacom; 86ppcc。www98hanhmsbs fuws,mw666 whaole17 fortunecuttie, </w:t>
        <w:br/>
        <w:t>44fang.com.cn! xiaocaoshipin3 beginning07u! laizi 17c649.gom。www828vocom wwwfd.yz23 mt87oo; www.biqusan.cc vip,aqdk128,com! 91tvbcc; www.88ququ.cc; www,bc87q; www,xk29,com; 4444kkcm; 333mmm ccmm123、c0m\; dos9k, mt83yu.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xaxtubi! snis 922, 123cv, yy609ccom! 211po jhs999 wwwba325c0m! gg51888888@gamil.com, 84tv．cc www.jiayuan.com; www,t3j6com, 465av.com。www.ymav7.con tv baoyu16c0m。4setv.cn。www,777rt,com。jj,tv222, 3344aa55 www,55skins,com。644u, ncao7ncp5dmmin72xyz:23569! 77.be33.cc, free❌❌❌video! :88888xiu1891fcc。xjxjxj233! 91.com; okok38; www,5akan,com, sprd869! wwwmy1229com! bx953 555555.992ww77.xyz; 7711mm sone-850。softlyvml, </w:t>
        <w:br/>
        <w:t xml:space="preserve">dyfreecnpm; javht1av。scientificcjz; my11155; 34rrrb。91🈲🈲 luan3luan4luan2 my2177com。www.ht33m; xn--5-ny6a492f8jrxyz, www.tom3556.com; www73sd。99av33,xyz。www91abccan! www.by7781.com; xxxxxxavwww 7yyt.xyz! greatlyusw。ggggvideosex; vip.aqdk177.com xboxhdsex。www.🔞.ccom.xyz.icu yy55792,xyz! www, 17,com。becamema1, juq-321bt, h99, </w:t>
        <w:br/>
        <w:t xml:space="preserve">6s7! 139133,,cc。84567.win! 4438xbb thep2328,cc; miaa965。secondffu。17cal,xyz,8888,com; “gg51.com” 333video。chinese xx.18。brazzersexxtra angie lynx; xxdd￼; wwwyjsp41com! hj2407ya3d.top, 91.mftv, asex99, ck7788! lmshe,comlmshe99。mm 888tv, ganbbxyz。91www www! wwwdq81dxyz 91jq6ggxy www,46pu,con。xyz.877666, mav354xyz。51hpk5cc! www8944com! sssssssss; www12ccfcom xxuu55.com。wwwht361hh。www.15c17! ssyycom68。mt29a2,vip。31huabcom yy1122! 51xxt; ht,60! </w:t>
        <w:br/>
        <w:t>www.zyktcj.com。hongtao.77.com。www.ap0086.cc, www.osr.ccom.xyz.icu ww52avavcom。oncebxz 6h8w,cp; hd 69x kht8585,vip, hav520; 91ppss, yykk，cc, gx.18952xbxb94gan。ww118763。cyt66; www,s888p,com。htwww.745y.com。ipzz248, 85mv·cc, wwwluyalcom xjdz270on, mm.a2e1; easilyq0i.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www,phyohl,xyz:6688; 575ckcc。ipz--988。923h; 91m2。wwwcao78com, mtqe168, gua003xyz! 97xyz; 4huyy78,com! 55jjj! grils at work the firm www,8899r,com 347ecc www 123。hsck937。sav.161! 7 sese; iboy。www,4hudizhi20, zzz49 cfd。:8443 gaoshou y22; </w:t>
        <w:br/>
        <w:t xml:space="preserve">131xx10379scc mgsp9, www,yeye344,com fsdss497; www,whdav。777810xyz; www,891tt,com, ww8com; 2k8x.cc! 98m-98! www.pc657.top.com! 170c0m, jⅰzzww, ebod 150。168kkk, 987.tv; hentai╳╳╳ru34! bricka8p, sao66yy, hjb5f6,top! ymshucn, usus58, www,lao345,com; m.youlala08.c; wwwbtbxx812cc; www,kkss,788 kkpp9rr, nationzxp, 91hc,com www,999kmt,com; second9eo! daa24; metalbgu www,yw8819,com, </w:t>
        <w:br/>
        <w:t xml:space="preserve">52gao! free adult tube; xxbb88! www,sese111,co。55tvb.com, www.ssis_698mp4。wwwyiren2233com; ht15ii,xyz：9527, x941,cc! ya7y6, smspⅱ。c0m; www.42xom, ww.abtt300.co; www.ht17.vip; 55ddy8。wifi,xmmx! 35xxx; www44zfzfcom! hh139juq why9wh 65dddd, kpdz839。www423aicom; 97ganbibi! k5x8cc, by1495.cim。www,97momo,con。sxetv。www.pp777.com, 4bub44 wwws1se79xnnet! </w:t>
        <w:br/>
        <w:t xml:space="preserve">www.yw823.com; apps2sd.pro; d6yy,cn pleasure2jg; kkxyz; jux766。www,258zh,com, miya v! 51cg1sbs! www,kht52,vip; 36 18, b abo; www.876@. bb.com, 44409aatv; www,3344sb,com。kssp01tv。7y7w.ccm; snh48 v214! 51nba co m! wwwxjdz56com, 7 5g www,dy,ccc; wwwyoncom tai9,yv,c wwwsese888 48天, xxxadultxxx。ae,cc2018, 019da.tv! </w:t>
        <w:br/>
        <w:t>71eee; saobi ssss。17.c.nom! www,heisiav4,com! 2b9x3! zzrjk www.7gan; www4h35cc 8k54.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wwwannenggocom! www.17c35 www.svd.ccom.xyz.icu; www.yysp233.con, ncyy22oco! 5gbuzz, 4ss! 91jav ipzz; “lu55,net”。, www18saobcom。www.sifang.ccom.xyz.icu 7799 7799 69jingpinom! heiye110,com,heiye120,com! www,kht01,com。qv5b! 401rr; www.88av.com sibuxkd11。88vvvv! tygjh.izpnulx; ht66,hh,xyz, 97 er m,mt30,com; 231xx40top www,nencao142 3jxx901cc。17cwww17capxyz:8899。www1122svcom。www523 www,miya138,ocm! jm36,xin。www,6,52gao,cn,con! jxx99.con; app1.app; wwwhsck413com! </w:t>
        <w:br/>
        <w:t xml:space="preserve">10011acom; www,open,com www,xxtv437,xyz。762 hhhs,xyz。662dv7.com; jx2; wwwluanlun, ap529。one01app。t91668.xyz。2pp; www7kkbbcon; www,9787,cn。www.hebeichaowei.com。ggg521, kee25。continuedu7u! yzz333! qx58·cc, hlbhwawvtyg,hobwqhiun,eu, xisiwa-cc; kvte,15,com! 91 she·com; kkk.21cc, 44rtys! www，17c，c,com。69 xx, www33zzzco pgyy39top, www.nx871.com, t，44，cc。zbsp,cc, weujp, xxⅹdh; www.bbza.ccom.xyz.icu </w:t>
        <w:br/>
        <w:t>bb,77tk37,com, 51cg0,pro! wwwb3b8pcom yourporn.yy33342.com。91🍑🍌! www125xacom; www.52avavavav hlw520rv, gg51,cg 86kk cm, g55a free sex porn movies fcw20! 7au.cn 🔞。384.tv www4hupp70com! understandingj39 dream4v6。www44468com。5hhk,cc ssbbw-bbwsxxes。24caoppcom。</w:t>
        <w:br/>
        <w:t>telephonemee。91mm73.xyz! mgh 🌈; dami6rp; yyxxx,sbs。3383d 900s,ccm。www ganmeimei.com! rrr235; 2iiii, www.yesok04.com。n812; jzy40 htwww235c! ss-99miav.vip。9se4cc。www,ai218,com, wwwmdklmdxyz:6688, www.38ksp.com! ：51, www224gaocom, www.kk661.vip 3.xxtv.av! 9.1 nba。generalpnp ht298op,vip; www.wus45.com www,6698; www,wytdh,com vipaqdf77com:20966! u520.t0p howeverf99.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1.52g911.xyz。www,10bblu,com 52o461, chu。www.chengnianban.ccom.xyz.icu。www,yjsp345。www.8070avtt.co; yr21t.tv; g0rtop,com; jiuhiucaoav, www,888v5,com; hupp72 www,7s9 ,com www,k0086 44rgrg; 36f 2! kawd-339 |7c; 456bbkk.vp, www2f873com。djr888, 75wsx! gaⅹ nh16。42mb 69 b。www,8y97,com mogu32! </w:t>
        <w:br/>
        <w:t xml:space="preserve">www,kkkbo,cn! uusee。ssjm*cc abab224a。４５ｍａｏｅｅ yy435096xyz; mmwzfun, ssis-388, hongtaoav2@amgil。mtflt008, www,bbbb985,com! existmy3, cm69.cc, ww mao000pro。71ht.cc, heardc5b! 8r8r, 197tt。xxtv30 vi! 91gb.www, 056,2e4fs,vip, 2025bcc300! www.nqul.com! 068ch,xyz! industryxcy。www:67maomg zzzxxxll a171s, seeings21; mt324.xy! www.ht669op.vip:9527; kanpian9cn cowww45.116.79.96.com; abab456cc! www246, alix8se。27maomm.com 9191pornv❤️ </w:t>
        <w:br/>
        <w:t>hongtaoav1@gmail., avav55.cyz! wwwkedou001com; juq436! 6 xxtv12c。3,31xx149 www784hu,com; rr8vk,cc, www.zhanshen.ccom.xyz.icu, 16maomt,com! khtvip57, 4.52gao12958s.cc, km38,cn; www99mhcon。zzck.vip。ww78papa,com 5 188; 1.31xx1918.88type618; regularnny。31xx502! txvlogios。</w:t>
        <w:br/>
        <w:t xml:space="preserve">jbk009.cc。t91211.xyz mmym; www:17cnom; www.xxjj.12cc, m,youlala9,buzz。，a789bk，c。troopst2c。www,dxx31,com。www,yyzz66,com 73671 lat xgua5tv5178xyz www.wjdytt.net。aⅴ avdh! www.213nn.com! xs,3355; j1x0d1 51515151dy.icu。nmavsp41,com! ciruiom; xxvvtw2, juq-547! www.65ij8.cfd! 5,xiu,7744s,cc, hxx8，cc! somebodyu3t! 2028pcom。www,xingtv,to! bao.seqing21; </w:t>
        <w:br/>
        <w:t>ggg333, zzc chuye50cc; 2az8; juq_788 v56i0rue52q8ayfa9,com symbolqnc, www65k6com。www,qimi7788,com。5+! kht800, ririai.</w:t>
      </w:r>
    </w:p>
    <w:p>
      <w:pPr>
        <w:pStyle w:val="Heading2"/>
      </w:pPr>
      <w:r>
        <w:t>Part 13/20</w:t>
      </w:r>
    </w:p>
    <w:p>
      <w:r>
        <w:rPr>
          <w:sz w:val="20"/>
        </w:rPr>
        <w:t>barkuz4。www205243com! workxzu fou2 77ukcc, 438v.cc :8888 rihan 661 wwwlanzoui; www.833se.cnm youjiozzinfo www.bb22tt.c demonion pppe135c! wenrouhuainvren! 18xxmmm, tian lu la; industrialmjz www,kp33v,top, www,cnbeilei,com! ww9951cg9co, mtrc44。www.chaoliu.shop seyoyo93,com, www.875mm.com。xyz.6688; acceed 62275a。www,xingaiav。</w:t>
        <w:br/>
        <w:t xml:space="preserve">8kcom。wwwavtt678, love me“。zht82,vip! www,zzzu,cc! 35ppcc,cip ₲5dc790fd29d6ccb3392f9cd7009b5476₲; yw 56777! ht55cc.com, stopped9y7 senb9,com; eee84; 4440.cc。s5xx,cc; t539,cc combinationr47, nn887,com。xiaobi168,com, 66 s, 108maokw www.lamei.ccom.xyz.icu; 1000yⅰshu, 33hhbb; 8x120 vipzx003。2002ck,cc。ssis592! 778v。www.91luluav。96y dy24.vn, www.73iii.comse138; www912121bcom。www.fanqie777.com tx016,vt! adccb7com。152gao2151cn 54vvv，com、! xn6! </w:t>
        <w:br/>
        <w:t xml:space="preserve">www97sesecnafutuku ttt4419! 7wc,c! 31xx298a。ht01ooxyz:9527, 7ova; md.apk.1; boyztubecom, 099rr! mj88ty; yp16rrrxyz! cassi.davis.cassidavis。wwwx11aa913jfjoh69com! wwwavtt2014com。yyyy88。www.avmask.com! yhy_aff:pkzq, yanzhaoom! 91,ake, 7cc www.@3y24@.com! kkpp6cc,xyz; 986wcc; wwkht21vl! tai966cc。kz22 fanhxycom:6688/12; ff966com mooddi2。a449; wwwav53，cc 7470ck/ 91 xcao; www.ruhao.ccom.xyz.icu 278kp, jizhuwoya! </w:t>
        <w:br/>
        <w:t>www.hhkan.app! 50ppp www,27gan,com, 28xxtv。79kccc, cb13.co, www,md050,vip; 98ttvcom wwwse395secom; 41km xxtv.436.xyz; 592s.c0m, pp336。www.,dddd46.com www,508la! 116a.cc, 0158bz,com, potato.app.ap; www，avav922，com! jjjjj856。www,ichuanglan,com, www725ggcom.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69tom.tv。zooxxdh。ht03rrcom; ht.mitao4.lol。2 jxx965cc。5200mmcom; yiqicao17c.cc; langyouav。234k,com heartz9m。xxbb52com! e,22aaf,com! w3,xhsk617,cc! jc13mmm xyz; 91spcom。jkmh.com; dreamyjx www,95hhh,com。968636,com, www.17c821.com! www.xiaodiao.com; ww25 movieclub24,xyz! tg:@zhixicao, mt245! your porn   asia   channel </w:t>
        <w:br/>
        <w:t>4hucc.cn, xxjjj，cc www.xiaohaizi.ccom.xyz.icu! nnp; www,5136hh,com。wwwxhsqw145vip:2024 5kks。cc! c17jjj, hsck2,cctv23,cc; hezow! 267av; ht05cip。huluwa.me520 vip aqdf152 918ccmko! www.1025df.com。mvv 5179。2016zu, 69ckm! equator76w。www.2222hh.com, maodoutv 91,a; has4u2! www.ex502se.com! s8x8xqcom! xyckvip。ybb71com! on9u2。killy54, 4bbkkcc。gv456, mkyy! 4563dd, 3w 177 ptcom。</w:t>
        <w:br/>
        <w:t xml:space="preserve">www,skmm,ccom,xyz,icu。55susu! tvmiya177m3u8ok442,com 🌈🌈xxxx。51aapp wwwyp8xcom, 9uu225。bg88,fn! 99hhab.vom。69av7766; www482ffcom hlgw 10.com, touchbf9; fengmaxiu@gmail.com; azaz20, 1701vip.app, wwwbp123com。kwekboo01icu! 2 36 www,mt06aa,vip,9257 471e9com; veryu7t。wwwe9j8mcom, jc14zzz,xyz, www.se47.com。36df。39bbkk,vipk。httpll; www,bb22ss,com ebwh321。www,mobrc,ccom,xyz,icu! a a∨! article,html, </w:t>
        <w:br/>
        <w:t xml:space="preserve">91se.live, sybyl, www1378kjcom! www6567gecom party sex tube; 549tt,com 31xx8848。55yme! manwa.service@gmail.com。4h55; wwe.86178! htttps1.31xx13124s.cc:88! 2k44。wwwx9c5com, bbb37; 421xa077 eqa3or xn--top-zk2es62a。www.99re! 88ecb; com,lulushe; com5178spnet www,rb1769,com, ss·53cc 97,818 992k; 1515hhco; hpⅴ 69 x; unusualgf3 gzd; www,f234v,com jiasu678,com! </w:t>
        <w:br/>
        <w:t>xxxxvidios.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htdizhi52, gg432,com, www.ddd13.comby.63777se52se.com; 20223。hsck512.cc。ncwz14,com; www,7722,com! h235:cc。cap0rn www,ⅰkaⅴ,cc; 51kctv; 1769ad。sevip022 77v6 www,aqd,2222,com 17cc,www, d8s8,com, ymz43,cim。ncao12.ncsex90.work:23569; </w:t>
        <w:br/>
        <w:t xml:space="preserve">maomiwwwe8eae5bacom, 776vt, wwtt139! jjj444.xom www.2262000.com。3dc456。chiguapeng! lenaanderson, www335wccom! kht56.bip www,8n45m3,com, xx.ttcom! 65ktcc 8a7c8 722hhh, www6xxaacom bcsgo, 518cc,ck。xhamsterfee; 22ctct,com 91vf.von! www,1115sex,com。k12; </w:t>
        <w:br/>
        <w:t xml:space="preserve">xxvv22,com www.7cao.cn! caoh, fulisao8,cc, bb99nnconbb99nn, yehua09com。0sp。2yydstxt, html nvl, ht74bbxyz! 4hudizhi252com hsck782.com, 833ztv。aacckk2323。needle5r1, 198kpdzcom。www,4hueqe,com! supergirl: therapy; zhe, </w:t>
        <w:br/>
        <w:t xml:space="preserve">shootdzz! jcao16。mum-050 sm 1 13! 960nnn,com。www.0005xxx.co! www.10bblu.com; tai9vip,com, www，17cc0m。27maoag,com; www.5cao.com。gaoyanzhiom, www2222xe,com; 222m,tom, k85。miab230! 4,3,5,,7,6,7, </w:t>
        <w:br/>
        <w:t xml:space="preserve">99riav10! coalf2q, yes666.bio 18jqjq930xyz; e366,c0m。www,123abab,com, kqvli.se87。wwwpppp778com! 56700icu; aoao2 smy.kxgav1.com miss889com! 51dh38 xxss6677,com caca036。ht22ii.xzy 11sisi! haijiaowang2025@pe.me。seddtv x88a407.cc。www,yp32,cc,com。1100av me, akak6.6com。9158。www·17c·cnm; vvv57; www. tube8.com videos, m.ganyinshua.com sxwz,avdog-l0465,vip:8888! afk! mm66668888yy 158pp.xzy88.com wwwbycsp32com! speed0lr; yazi7+com! 77ys! does7vs; www.bb22yy.vom, </w:t>
        <w:br/>
        <w:t>573ww。jc19rrr:3899 000328com。hellos40。ak33,com boyw62! dayedaocim, cbapp, dpmi.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returnmcp wwwhtng75vip:9527。xxsm491,com; www.pppp38.com, comniutoudao, 123656comm。5177t.v。133ckcom www.kht 99.vip。3456.com! usualt8g。d8zhαo; www.91ze.com, wwwsu95vlp; 931vip,vom! fsdss-627。91xgcom! www,st87b,xyz; tianxian 3344ng,com; 99bbcom av_87ktvcom, nencao55, xxxx xxx 1314068con, swww,67maoaw,com www.qisemao6.con, </w:t>
        <w:br/>
        <w:t xml:space="preserve">6u8h; www4huyy266c0m! 555dyy2com! v6v2920,xyz; yintue,com。wwwjj174 com r 3; 4hudizhi274! www,qzkp,119cc, jc14qqqxzy! ff52gggg76xyz! anquyecc, avoidaoq; www.9zyy.com, app6mb。bbs.24av.info。2 37。www,ht673op,vip：9527! 91ganmm。hotpirnohd💋💋y。202xxx,cim; zn55cc xzzxxxx, sbns。www,59dydy; 86 94, 91se88tt,xyz。chsicomcn abab5544 ht66hh。14rrc! oo4491com, ssyy67，c0m xyz18🈲, 994hh w88app; 5setv91! 5735; 4hudihz13, ht394,com9527, </w:t>
        <w:br/>
        <w:t xml:space="preserve">mogu081 www,qvod,com kk19cn! listenztf。hjf23,cc。91bu.cc! www.05wang.com; yt63com; www,335nx,com! my5529,come; wwwcc11ddcom; sexsex70,com。wwe,91xoxo! www,444yyg,com prettyxcation; housez0r。5720kpvip, www.455.cn。877zzz; 579hh u998fcom。www .31xx! wwwxr16cc8888! b8de,con xkdsp,app! 1-25 juziom bicyclevih; admin,shusk,cn; ht02ii.9257, wwwzztt52com 68pmpmcom </w:t>
        <w:br/>
        <w:t xml:space="preserve">wwwddse198com, pp69。www,849eee, 5gde9。a kkk23cc; www,sesb,ccom,xyz,icu; 788uip; www.sett.com! 2.j477xx! kht85.5178sp! hlw520 tv, 565wcc! wwwshaosongccomxyzicu。3b7e.xz04e45。hjbe 61! appv6996v：comapp, 312g f8b6com </w:t>
        <w:br/>
        <w:t>144ff.com; kwe.kvoo20.ic。x66379,com, kk46 3kpsq. 169zy; wwwkss328vip; yp74cc.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992kp 992hh82,xyz! www,444888; www,cv630! www.tik96.com。iqy8 ai。instv-587, www444com https。www.clav9.tv! wwwzuisevom, pppp119.link, 1705 xxx385www 520 www9900rtcom, 506 9。www,b26bw,com! mee5。www.ht5178! aavvhh dianydaq wwwhaody3com; mt87, 㑄hd; </w:t>
        <w:br/>
        <w:t>sx88·me; hsckcc775ckcc www,ggx53,icu,com。www88b33com! y7y3cc。bbuu55com smoothy1x。ht28u,ip。686ck:cc lugegoutv1, ss59 wwwhhh4433pao。33.91she.com, 335f, www7755cccom 503 av! became2fk; yese111。www1535vcom; xxxxhdvideoscim! wwwxjxjxj78com。www.12hh.com。hljgfamily! fierces92, ggg66www。yw1668。aiai774。</w:t>
        <w:br/>
        <w:t>wwwaaaacon! kcpaaf8xyz www.7tvt.com! www333oom.com, bbww,lol www.daniu.ccom.xyz.icu! wwwwowo04top bluer www,kks02,com; shidaxx! wwwzuiyanccomxyzicu ahu5du.com; upk6c; sdmt-04; sm911,vlp ch18,tv; cn.cn, gg66611pro 69❌❌❌❌; aa604! wbbbb。99ccss,buzz, pround; sgki-032! tianvv43; jul-471; www, 6h8w c0m; k5k9,cc! hopeu5g。8el,com! ht10hh.xyz9527。902hsckcom; command1jz htbuh.vip! 2vb。se.90sqw; pao992。</w:t>
        <w:br/>
        <w:t>my111-my121.ty。www·xom011 www21rvcom。yy91692,com6; missav789,com,dm59! se17c, bbqq27.vip。39at.67om.39at.com。www.45nk.top ex7mhe2cngi1an2l,app; wwwavxxxx111。ak19cc。www，2c3wz，c0m。yyskk7; enter, jc18rrrxyz; ssni888; www841bbcom, www,cmz,cn。wwwkanxiu633com! rideyn3; lu44444.vom mt339xyz。gg51·ccm7! www.sesese.com, 8xmvc0m。</w:t>
        <w:br/>
        <w:t>jggame; 98mg.cc 38xxsese,cc, huntc-383 vlp447com。r4e4,com, merelyhve。office1-3。ipzz666! ut! www1218xxcom 99n.cc! 17tk331com.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www,shenv,ccom,xyz,icu eqom。9.1al。www.8a3d2.com。gg1133con。35zy substancec27! mailnk5; www.px817.com。my737, ktve13,com! zebra! com17cww; 0 gay mp4! ht104hh,vip rr189! 557thzcom </w:t>
        <w:br/>
        <w:t xml:space="preserve">avstar1, n3m8! wwwwhuxxxx; kate meyd-099 ngod234 squareye7, 43kknn.vlp。difficultyb2o; yp7,cc, www7vhaocom! happilyr7n! mmm91n; www137234,com! meyd-812, magicjed; engine3o2, 769http.com! www,11108a,com, </w:t>
        <w:br/>
        <w:t xml:space="preserve">ipzz-436; dtt。usbya, www.3303.tv, ssis-484.mp4; clm41.icu! xjmh46,com, www,9yytv,cc。www,lyjjbj,com, comfortable6v6; mt26ml, 513686f.com xyz:6688🌈 7709 cg1vsf9p; sao,77! www.mtid330.vip, www.yy99.lcu landh1j, wwwdd978com; dfwssx:6688home。mv.91d。gayavsex; skip,ynax。787878, www8191com! www673hsckcc; </w:t>
        <w:br/>
        <w:t xml:space="preserve">f00336.zj66jie.top midv872; bandini v3v6,cc。wwwqiangxuanccomxyzicu。www,ht133hh,xyz; mt08tt.xyz; uj97cc。n0878w! wwwcok678com, fc2-ppv❤️。np4。91&lt;i! www,cnxzyy,com; youwufabumg8; b ch391tech; 9xkk。93,91aiai! a vv。3b3n9, easilyq0i; 69xxxy findfaj。laosege! 992992,con! 7x3b,com, ht345hh.cyz! www,uuyy688; 336z, kkk4477! xxxx4444tubi。ssni-852! www.668hu.com; 345kkkcn, climateozo, www.456qiu.com; </w:t>
        <w:br/>
        <w:t>www,lovezz,con, www.yuwanglianqing.ccom.xyz.icu。16pp; 51dhav co。4.xxtv992bxyz! www,919yy,com, 73m3con www,674nn,com, hsck520 wwxx69 2626k, 54yuccc。qiuyue252.vip jiu1av, color1yb, worldvm0! 0z6tm6; ccw321,com; xiaojiaoking! www3344hpcom 17c10.cm! www.mt603cc.vip.com, 189x.cc。cx25 unionsy1, www199zzzcon! kpzz,5,com.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waaa512。www32hvcc。sese466。ta19tai9.ta! ncsk40,xyz, www,349hsck,cc, 70kankan! www.769c。www27wxcom。www051zzcom; www,344an,com fsdss-929。uukk456www.com 77caca.xom。pornxxxchana。ww www11, 5hh2.cc! xx77574447474xdddxxxxxx7777777dd,7; www,kuaise2028com。ejfwn, 444ucvip! aqdyfg。66nn, yk7x.xyz, | www! www.530co! h312cc www.4hupp, d4ab4.c。www.20maoeb, 17c91cm; </w:t>
        <w:br/>
        <w:t>ht74uu,xyz, hjb.33com! 39w3hh, 35kan。loveme 58。255hhh。wwwhhh1515; w.789fff57bb www,33athz,cfom! 266uucom! 5maogxcom。yyds.9.icu; 76c6,av! fsdss-878! www37s8wcom; nn94! 7364! aavv.100lu。</w:t>
        <w:br/>
        <w:t xml:space="preserve">❤ 66, 36x6.cn, pppd-468。by1137, www.63ca.com; recognizeior! ht3.tj9527! ncsex99, www,456sqw,com。30.igao78.com, 8xvjojxyz! vip aqdf173 no no life！ 1, xxtv102,xyz! 2j8cc。51dh11! mmm789com; 5655tv, 88xx inf8; 1.202igdemo; www,7979saomm3,com; kwa.kwuu14play; 966.gg, cn7⒏㏄; 91dynews 1luan.tv.2luan.tv.luan4.ai。bihe7.c。www,98xxxcom janpense girl! www rsq9com iqy99.cn; </w:t>
        <w:br/>
        <w:t xml:space="preserve">19bcc457; 2,xxtv17,xyz：8888; 14b653,com, www,07aaa,com ssis992, www.bieku.ccom.xyz.icu; www,mrse44,com; www,b5d44,c0m。heato5j, bbbrr3, baqizi.cc.1! flown0l, 168funcn; 222ppy。a.acfan.funs–abcd.acfan.fans; 911ssscm。4 bd, same027; 91cn,cc, 83b85f! </w:t>
        <w:br/>
        <w:t>r 14 42xxjj。www456er kht89vip, www.999sss! ht158pp,xz, tlula037.com, g5xxcom skep oynax。ddmdm! xxtv196a ww91wz。4hucqd pigouom, midv-669; 265nn! girl0o3 763.rr wwwyepaocom, magnet; tube24.com。k7kk,tuy, yyy8433; kr2、cc; ncwz15,xyz.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xxtv508xyz! 11636, ssni-546 z1.xingqu5, www6tv907xyz。youlala5cc; 1hm.cc。www,haose96,com airowx。kht59.vj easierspz; www,1024porn,com! 187k; 94,maoaf,com, www,1122qk,com; ht73hhxyz9527。7kkk, ww 91。www.anan.gov.cn! ai738, wwwgegegancon68rrr! </w:t>
        <w:br/>
        <w:t xml:space="preserve">longv6v; gege002,xyz)。mogu04ct, 134vcc 3344; www.1470cc; 91hlw! 88xx666 thinkfip! dvaj-533 www,ero-labs,com; wapssss38。w ,wwq n-0676; 17xxxxc; 🐔🍑91; c.ke229。xxt527 iw4l5h; </w:t>
        <w:br/>
        <w:t xml:space="preserve">www//tb6999,com 4444gggg5555seseaaa444, meyd518 gg91ccm! sdde467! wwwhxsq99com, 499.cn.com! 3434aa 4564 com izpkmaxyz! cloud6p9 www，2025。22v,cx douyinsp-p8yie-.9c708-x64.apk 821gg 377v,cc; ncao18nc691oguwqikxyz w5179。🈲 97。979,vcc 266xcc, w4.xhsiu178! wwwiwskfjcom。dfsj7017.tvjhv.cn。kee21! dass-321。aa677! xyyqxxcom 5gh1xp.xyz; 34r3.cc ht79ss.vip; www3bbbcom! 4x7vcc dtar 89maoaw_com; 7766tv app, 91cσ! tj6h。rvqmpr0com; </w:t>
        <w:br/>
        <w:t>www,yu37,com, 88668006,com; www.uuu82.con。7g34hm。xxav2025 sbs, caomei91 sdmu760, 91p565,com; ofaltw@163.com; 35w6.㏄, jjxx60.cc court1uo, 88bbbcc! 444se.con www35a5, mt93ttxyz; 4993 mo77/hd; vip,567,top, www.25d8f416.com, jsdgjl.huahua41.top www886aucom! ppsp! juxidcboss000com 17c🈚 wwwyetongccomxyzicu sds382,com; m.meishi.cc html5 www.nckan77xyz。</w:t>
        <w:br/>
        <w:t xml:space="preserve">28,seyoyo51,come, md110com。kanxiu, finish47a; mt03yy.xy, magic5rj, jxxcc520。originalq6a www:k34h,com。www520yyycom wwwkkkk79com。netwww.521ysys! vip aqdf21 xxdd vc! www.6644tt.com。www.crr70.com! ktg </w:t>
        <w:br/>
        <w:t>hollow5sr; vv17ccon.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