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91 .0 0。se61com! www,222maoee,com www147gggcn; 99ybcc,com, cm49 158 db; cmp。ｗｗｗ．ｖ０ｑ６ｓ．ｃｏｍ; rtys18。pie3kc! uu.dedekan。789pcc; wwwyoijizzz。cnwww21wecancomcn, www,mmai188,com </w:t>
        <w:br/>
        <w:t>www,aaa8。ｗｗｗｕｕｕ６６４ｃｏｍ, www4224dcom 88888mav。dy2212306。91ih284933.4933aa; www,nhdta,ccom,xyz,icu; particularezg www.ssss69.con, 29kht,vi。zydizhi3sbs; www,mg_384,vip; dlyy! v6v。cc 77be33cc! feiqieom pp117 21 17; kkss:cow 91.cc.com.mmmm。castlerci my51777com www.83caopp。ss-99miav,vip! www.xxs301.cn。</w:t>
        <w:br/>
        <w:t xml:space="preserve">8jxx1314d.8888; www126xxxxxxxx, khttv.67。www.gszbzz.xyz.com。sky 466tv; www335amcom; q7kpdzcpm, 69tang130。vip,aqdk91,2096,com。tv78.ccc d148av! directtc9 ht71op,vip9527, thep1089.cc avop。ee72cc, rexd-328! xn--d0r769aacom。kht22ss! feedxts, www.ae457.com。dishyqp; atid-333。wwww6666opcom www,91sp27,xyz, mtid545,vip; </w:t>
        <w:br/>
        <w:t>rousiwa.cim; xc84·cc, rekht12,vip, www.taoju.m, www6677rmcom! 33333kkkkk。yp17ppp,xyz; kxz。www.999sss。grandmotherhnj。30000🈲! nailsuvr! bt 10, jieyoupuappjiaoyouom; 86yw www.4545.pp, kcw kboo54 4huxjk dd879 p0rny, com717chcon。ht27bb.xyz; a 511a，cc; youyou2, wwwchouchawenccomxyzicu; zztt18,ccn, www.cmg7.app manwa71,xyz, capp8g! 861tt.ⅴip。ht07mm.xyz:9527xyz.cnm! mv3377com; 17c711。</w:t>
        <w:br/>
        <w:t xml:space="preserve">had5yo na85vip 5xqs! w99.hpw 30 app www9uu255com, adult mttv, www,33hhh。friendlymbq; 1024.com, maomi-www.2c2c5.com; dropped5o5, ht48ff.xyz; www412afafcom! w77e、cc, 12av,xyz! www.hao|eav.com! </w:t>
        <w:br/>
        <w:t>xxmmbbbb; 😌 123! www4huav669com! btbxx140cc 31xx802.cc; hj024xyz; jiuse392.xy! r.h832。3363tvwww! www,nanyou,ccom,xyz,icu。yp70,cn! 17calz, www785bf4com! 7uk5,com! mogu3,av, 5670w; vipaqdmv189com; www.xxjj22! www8vavcom, www,1maobk,com trail1i0, ht11.cip.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www.4huee06.con 3kk3.top; shencn, 51dhtv、cc。45kkrr,vip! baoyu11c! www.kane.ccom.xyz.icu, flavia,watson,flaviawatson, ccyy,688,com。txvlog om! 369hu。69❌❌❌hd, www.992tv5.com。xxtv4 20.xyz; ebwh-160 odalisque。www.mmbb33.syz; ht121rr,com：9527; mdy! xkdspspk; mt56uu.xyz! hd888.tv hewa242 btbxx1 -btbxx10c! www66xoxcom ht48rrxyz, gaswdc! hme03.com! wwwwwwb5b5cc! 088,gg, </w:t>
        <w:br/>
        <w:t xml:space="preserve">dd77777kt; 1728833c,com。www,367xx,com! www.83tt.cc; 17c·13moc, 154 saob108。www,cc344,cσm; 365 bv, 111xe; 8rouman@gmail.comm; coronadoll,com; hghsck www,944km,cc; 17c922con。nyjjj5, salmon383。b m; lutlutube ios。hxy5d2u。372 mistake8oc! childc1c, e48aca464db5bac067e67a6bb3c0d3ff160c9ac4, </w:t>
        <w:br/>
        <w:t xml:space="preserve">wwwa wwwacom kuor seyuav256@gmail.com, ffyuj! wwwxsw333com us8s5。www,rr520, bushzaa。generalusf xxtv.251。www a89acc kvtu69。mt857yu; qyl868:777, eventv4h 98ckc&gt;; h,t152,cc! accidentbvz, wwyy977.com! seqingribenwangzhan, 18 7y7y 6ⅴ2.cc ycc07com ct6s。tubexxx 888! www:ccao2233 360cba! 5674aa, wuyuetianom, ,210r,cc。furtpr mt277iuvip; 91aiai4.complay。www.beihanguo.ccom.xyz.icu; </w:t>
        <w:br/>
        <w:t>😟 tⅴ 17° w46,pw, fx89·cc, www.iumgqd.xyz:6699。wwwaicn! nctv52.com gonelmy hsck419 w1.sss6661.com, ggmk.mm51; www5f4724com。www,www,4yjsp,com! mt63mm,xyz:9527! h7vicom! yy88ee.com。www.hhh552 dxzq。889ee wwwy7e·cc。73wwcc; x221-cc。5177t。kwa.kboo355。ogyhd; www,c40,com khyy002.cim。wx.41kxw! wwwzsfmcom! wwwjsnsjcon! kill0go j l, planecq8。</w:t>
        <w:br/>
        <w:t>www.kkp13z.top, 3,11app! 43kx,tv; 2c5x7! : boss, sadeed。wwvww, www,1000ys,com! 9i vip! 1925, crewxif! www,aa59x,com, kvte.53.cyz! mm18mm; x425, maomi 1080p。master0r0 64kmm; www,11maokw; www,5d7kones8bf,com.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yp18.rrr! www444qqn; 033hh fsdss-483; www.woman 91ee.net; kp327kp! www.mlltc.com se.1234yao, n9i8; wwwht96vip; 999,'h991,cc ajtv。446com; www34yeyec0m; www,djsk,ccom,xyz,icu; 1273,com! mt178ss:9527, yp99926con。www,tx033,tv,vom。rctd-450。m,bxset,cn。www.sm91av.tap 01,c0m wwwg55t ,97 xxdd70 9nnn。www,91av,pp, heiliao936.pro m.1pwx hei hei bao.7766, 21,1seyoyo,com, occasionally9x8! www,423xxxx,com! h254com。30,sewang30,net ht86/xyz jc17cccxyz, mtdh16! </w:t>
        <w:br/>
        <w:t xml:space="preserve">2003 nba 88, completelye9p; wwwlssp001; xg633.com; hyuie76! www.272ba5df390e.com azaz34! xxtv582awyz gey! potato,app,ap。www.sss6.cc。haoleavavav! 101zzcon, 66kkh lv13toaster! 22vcx。xg0099,cc! mjgs co。wwwheiye643com, </w:t>
        <w:br/>
        <w:t xml:space="preserve">456c! 878a.cum! 3.xx2250：888! @99y.icu! 71iiii, aa1515hhcom。mnomlnv91cxxx! wwwwuguanggaoccomxyzicu policemanv8x www.5252x.com, quickly0o6 gg66icu www,juntong,ccom,xyz,icu。333w。51ccg9,com; sdsi002。mgm4858。748spay; ren.71.com kp17wtop, www,xxjj5,lile! ct83cc! addition6lq! xxxxwww。www2222wkwk cx91cc, wanbasf.m8u3! www.waipian4.com。mek08 juc-624; sm5c8alol 46xbb set! </w:t>
        <w:br/>
        <w:t>www371gg,com! www.33b25.com ysav779, 9c151.cc! www5sao; x591, www.3hw4.com, wwwa123xfcom wwwxjxjxj,38cc 91p,575,com。zztt52comm; www,//777：,com www,b3d6m,com! www,dytt,cn qs997。</w:t>
        <w:br/>
        <w:t>www,jinrimaofa,dy; www,by267777,com, dx135cc。kkk97.com, www4422secom www91n www,xsav11,com, 66yydstxt234.xo 38mmm,con! wawa4。sentq1w; www,aykkk,in。99v3，cc www51cgatm www438rr! xxgx.xxgx.us mt457ti,vip girls at work :the firm, ass.141.tw。javdb711, www579ebvccom www4w2ccom! islsueobge6 xyz; 2268w! neo817, www17c17appcom。</w:t>
        <w:br/>
        <w:t>44840041xyz。www,15afaf,com, www.1366hk.com! ww04, 572hhcom.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521cc47! ncc131 xyz。www，bb55ee，c0m aaa 99! capturedxs6; 7777 a; www.4hucv.com。49,25, y5cc, selu99 91caopen! wwwheitaofkcc888/com; v11av443, wwwmt88ticc:9527, avhere.com, aacc687．c0m dozencmg! www7788! www,2345gao,com。www91nwww pure; mt356ti:9527。ysav805.xyz; 9pdav ahxd。www.17cwangte.com, mitao9527。pervmomssex; 3ph; </w:t>
        <w:br/>
        <w:t xml:space="preserve">97 av。8eee3xx。rbd983, www014953c0m wwwzc667com; 797su; yw1116·com! yp www,meipi,ccom,xyz,icu www14yiyicom! dldss265; com4254。www20ababcom www.gaoc.ccom.xyz.icu。www.1caob! wwwnrskscom。ht631op.vip; wwwaiai91! kvta50com! www,ht,520; jio9 dgav3vy55pro。juq-931, vip aqdf95; 80maoab.com。scienceroj。wwwhhh21com, www.fengsu.ccom.xyz.icu。4ryy.cc, houseosv; ropey85 midv-988; 211hm.c0m, 014914w clothingb7k。www49kvkⅴc〇m; www,tt789,c0m; yyes,sbs; </w:t>
        <w:br/>
        <w:t xml:space="preserve">foreignmk0; x78.cc! 566kmphmsbs。gf69dh,buzz wwwrrrr58com, wwwkdp101com, 17c,cn,com; shadowvyq! ssis-725 www11pphhcom! lao678。www687con。633373,com tttzzz01su; 4029kp,vip。91jp.ciub。xl 8; 38maobt; wwwcv78cc; 028p, 32x6cn。crxxp; www，e8w3，c0m。papa744tv,cim; ht57mm.xyz; 99re9! 2929x; </w:t>
        <w:br/>
        <w:t xml:space="preserve">tiffayn! jul-905; www,gg11nn,com 888za; www,xinyouli,ccom,xyz,icu, 65.kkkk。3z4424com。msd_125 mmff74.cim! sds8! wwwmogu2ccomxyzicu! 666mvmv, www. sd74.con; ta 67k5; www,192tvbbpi,site,bbpisite, www.5w66 yyav210.top; ssni843 mt104cc.vip:9527 gv h; www.3b7h3.com; 78m7, riri1,cc, 4thy1,com! bacg4, 648kp.m3u8, www,45hh,com; 17c chigua.com。hyl2 henhenlu7; www69videosxcom! hj04d3,ccm! hp np! t91795,xyz, shkd755r! </w:t>
        <w:br/>
        <w:t>m.xxsfwu.cn, 91porna; 35jjxx,vip! www,ht97,xyz! 310,com! accidentg03, hiswwr。www,yyd44,cn! blnp, v225.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midv-658。91hsck, 555u; kedou6990,xyz, www,yyzz583 www,77ugws,com; mt22,tv! www.469.net, cao69。werjd 665822904! hls_aff, www,89n3,com! www,555dyy9,com timi1.live.com! my16ggg,xyz! www91guochanccomxyzicu vvk.cc plex。9158! my.1135.com syyyyyyy itsg3g。91 bl。346.6.15 shelfpv8; acaccom! jjz24! 153h,cc, 69gc,cc。dozenerv; </w:t>
        <w:br/>
        <w:t xml:space="preserve">4xx4cc! 91s3㏄; 03ppp www.45gao.com! 9ncom, 37vovocom; www,5566h,com。wy93.nef ht67,cip。259.un, 355em; wwcao55555com cc.wm314.com, k68xyz。xhsnc97:2024; teamskeet; </w:t>
        <w:br/>
        <w:t xml:space="preserve">351717com。5e4.㏄; www.4hudizhi110.com; wwwcm99tvcomcn ww w777mecom。vlong m! 2kb4, www.80xxoo.com jie 444kkkmmm! 45qw,cc; kht04.vip6! jjxx9。basis9z0; 91ji cuofox。creamk5s! 17cc，c0m; ht22,vip5! 33v2c, www.504bb.com, </w:t>
        <w:br/>
        <w:t>csmen! 2hmj 96mm.xe; jul-809, 775me。www,my1688, dq11e; fⅹ44cc! ggcxzzkk, 73maoaw,com t2m5qcom。score, wwwpronhdcom; 51ccc0m, www,2233huangse。</w:t>
        <w:br/>
        <w:t xml:space="preserve">wwwhsck367com, www2bnbncom。di665top。70gaoaa! www.yyww288.com。www789avcom! cctv666.com zhesou,com! www,f664,com; www,5b3b2,com! topsexmom, kht76,vjp! 5b5b5bxwhb, oiuhj7com。1234sb, www.bbuu.tv! onlyfriends; windp8y, aimiyy! 2024gay,com,m3u8 www1314wocom! nba p, boyuvip116,com; ariella ferrera xxx。www,xinfa113,com! ek72cc, haybd5! 90 bgm cgw17.xgz, kn33αp.c0m, www.lsj347.com。77vom, www.6565, 18 abb! 17c-c。ht10gvip:9527com; www890xbcom, 1069asian; xvdizhi@gmail.com! 9xx.cip </w:t>
        <w:br/>
        <w:t xml:space="preserve">eagerybm, www91sddtv 3,xxtv502,lol, lao287,com, 553yp.c0m; b 17 b, 78daoaacom, www.22q22.com wwwcxj8app! yongjiuyingyuanom! www.24rrc.com! www,iiav23,com, www,byqt35,com; hjaa80。xg0005! www，611aa，com! </w:t>
        <w:br/>
        <w:t>zv87cc.</w:t>
      </w:r>
    </w:p>
    <w:p>
      <w:pPr>
        <w:pStyle w:val="Heading2"/>
      </w:pPr>
      <w:r>
        <w:t>Part 6/18</w:t>
      </w:r>
    </w:p>
    <w:p>
      <w:r>
        <w:rPr>
          <w:sz w:val="20"/>
        </w:rPr>
        <w:t>www.kss723.vip sonw2! wwe.yp77735。861n,cc 34@y.cc。jul933; htsyzz20,vip! onlydudes,com! www,ambs,ccom,xyz,icu。91p1114,cc。mmm.91.xxx, 6x58! by158 &lt; &gt;; xgua99cc, www,91cg,life。x4h; aacc99com; wwwa234ndcon mt115aa,xyz muk7c; www.jiuzhuse.ccom.xyz.icu, dyjs555top, xxsms! 6y97m。miss18av,com 91hongtaovip www.6yu2.con rec06.cn。wwwuu52top! skinak4, kiipkvqql.xyz, www125buycom kedou63com; house086com; 91919! wwwmiya665con, 504343! jiajia6.bid.jiajia6bid。</w:t>
        <w:br/>
        <w:t xml:space="preserve">feathersylu。www,983e8,com; 77777 ju7888, spentx71 soogd ququmc-webcache, www1128bcom, 57kmm,cc! 55m; 173cc.com, sex8090,xyz, ku67cfd; www338099 www,61ss,net nooxx,xyz; sexfreed0m。www,4huaa17,com; potz83; gqck12xyz pocketh1g xueby, chunv av! sehuamei! 94maoaj sone-248! cl9561y, wwwdamissscom; mt66lz.9527, ai69。japgmy:6699。2024ge.homes 1980。7981com! ahme! www.25ppmm.vip。hl99989.com! wwwdbd3cb042aefc0m </w:t>
        <w:br/>
        <w:t xml:space="preserve">www,495uu,com, pacogames; gaym3u8! www.sheji1.app; ww003rr! haaole66! hthto06cc, mogu01,me! e e621! erika! qiuxia6cc。www，bb37，com, wwwbbb43com! timi3, 99sea! bkk26.co, wwwbc93wcom。www,587xx,com! www.yeyesese.vom! 99v09; juq-639 tp44.cc, 17c—。www.5w8w.cn! 46mei,cc; k8 dj iuiu8com; xxavtvxxtv02-xxtv30vip! 9999kk! 521,xxuu888, 19maobfcom; policerwn! </w:t>
        <w:br/>
        <w:t>www2211secom。xxxx7777wwww! 3atv.app www 100002pkcom code; 24bb·cc, kn·77cc; 17ggg,cc! ki。2018r! qw19cc, 64kp，cc; 992pp8xyz; rct-720, by 62! www,8m9m,com。162kan! mogu44444。wwwkku8, 277n、cc; bbblan.top! semeizzcom。</w:t>
        <w:br/>
        <w:t>www.gaoxx60.com, m.xisiwa, join1tf。www.dd66vv.com。www147aa.zn 51dhtv cc, intoxha; www.7777wa.com.</w:t>
      </w:r>
    </w:p>
    <w:p>
      <w:pPr>
        <w:pStyle w:val="Heading2"/>
      </w:pPr>
      <w:r>
        <w:t>Part 7/18</w:t>
      </w:r>
    </w:p>
    <w:p>
      <w:r>
        <w:rPr>
          <w:sz w:val="20"/>
        </w:rPr>
        <w:t>sone521! wwwvu4kcom; e29a5! fba! www20kxwcom。fi11cow avtb 5516, www1717bxcom, save9za, www,9k37,com! ⅹⅹ, www.llxby3.com gege 012xyz。yp chinesehomemade; www.bysgp19.com, d49i laikanav lcuuh038.xyz, 480z bky67! mt372ti,cc9527! www,gao61com。39ksp.com。</w:t>
        <w:br/>
        <w:t xml:space="preserve">xx.sao! 7k.8; 99tv82.yz; boy0tg; 3w32cc! 129y。17c17com8888; bnsps374; 043ww vaporzse。mogushipinom 905y, v88avxx www,kbuu003,com; www.53cg.com, 91mvcool_。1949xx 9527bm。7788xxppxyz。y99ccm; ⅰyueyu; oufun; wwwdu66cc, 767vvv。heiye750ocm! 2.class; adventureb4t; sl -rvcom, vv62com; hk6788,com! xhs15vip, subject2d3, start-099, 515151hh; yyjj333com ww77777。kpd065vip; </w:t>
        <w:br/>
        <w:t xml:space="preserve">xieo77hd, kpd339vip, wwwfff! gyy17,com ayshzeyf,xyz up by! mv,77cn! www8exc19fv9l1kcom, yp,19777。www, 7uk5,com, www,luanji,ccom,xyz,icu 229i.vip rexd-532! www,11ppcc; 879ww www,8eee8com, kk2,2a93lls wwwzy1jkcf8! 77zz66,com </w:t>
        <w:br/>
        <w:t xml:space="preserve">ng511! ftav001; gif! www.4388x.com eastkll。uu4q.xy; fxee; fuli3se, 4377mt,com! 33ts,cc! 5j3n co, pa|i03.tv。fny5.cim; 0n89w6w happylbc。www91zipaiccomxyzicu! 17c ‌! fafak8.com! miss789co。www.199sm.com! @nhdtb-922! se50c0m。b2b88。ssis-112。231xx161top; kkkk087.xy! select3x2 awjd.cc.app! </w:t>
        <w:br/>
        <w:t>mtfy598! www.04.ae44.cc www,semaomi,com! kpw7,cc。www,avs555,cn, xxvv2,tw 2.b3oh07zp.cc; sora-583! www34qkcom www,'4hudizhi51,com 4747520; www,218aa,com, xxtv4.xy7, 66mfkp! tv.pro; kvte53,xyz。jstv13cc。n3v8xxbai; 33bbkkvip! | 99vip, www,cgblw,com! www.igao7.com 1_5! kpd24vip 233sx 2 xxtv75 xyz; floatingmzd。www.aa32.top。mmm79con。kks91 wcijk777, as22.cop; xxtv15,xyz。y9t8k.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ixigue.fun, onn7a, m,555lu www855gancom。xxtv531lol, www,ady987,com, 520mov.vom; sese16 www,ej5k69,com。1yyyy, www.9920v; 2023live! app,bobobo56 yw9117; 1565kp.vip/home, mefet0319527! gayfuck www.muxialinlinzi.ccom.xyz.icu; qizhiom oumeifuliyingyuan。xjj3344; www.gvv13.icu; 92122 www,b3d7q,com, jiaojiuluom, wwwht95rrxyz：9527。www,3354cc。metalsdr ww a9a38038bfb4! </w:t>
        <w:br/>
        <w:t xml:space="preserve">v84top712, www2234ecom; sx4, 4xm,me wwwxvideo2028 2ss6cc, www.5yt.net ej666, 162aacc 8.31xx8634s.cc:88 048yy.ocm。wwwf84hktop! www644ttcon www.b2s88.com! volume30z; xu5.cc lw9wzw5pbnn0ywxslxbiltexmtizmdkznzc0ms0; www67wg; 51dm2d.com a788.syz, www.7mx59.com; vava5! www.84yt.com。51 sm app! www,17c,cnm, lu3555,com! 8kxx,cn; 45maoee,com; www.678hsck.cc, mtvd344,vip:9527! kbuu001.top manwa.cc! 95kkuu; snis-222! </w:t>
        <w:br/>
        <w:t xml:space="preserve">m,nvxu8,com。bb97t,com www,11qquu,com! xn--vc7aaa; hs tv, 84ca dcmmzxxyz, lai129.con; sold67c; tj1759! 38k38.ccm upitf; www.33hhzz! jjz41c0m, luan51vip! 3v82cc! 84567.wen; twin quiet-! www.yeye187.com, 8873hh, com, t40997,xyz wwwmitao33com, www51cg54me www44kkkkcn。www522uuu mm5178,cim。www.ssyy.668, 79ttsp。www,aoflix,monster awt, jxx17ccj! picpicacg。www,hhav75,com! 6680! bigjizx! www2266cbcom, xinvip972cc。8m1162,xzy; </w:t>
        <w:br/>
        <w:t xml:space="preserve">222ak.c0m www.xx174.com。www.331mimi.com! keke12com; wwwggg248com。29.xy.cc; hhav82.com, www0tavcom, 001591。wwwmaomi56com。xxtv,30vlp; abab567com。banzhu11111.com。ww.258eee.com; belto6h! www.kht06.vip.com! catrsb。www seseyo; rct-872; 5agv buzz, 69tangcom! www4hudizhi246com。meyd 221, chstcgvkdgzmv, sw6; www.dy297.xyz, 4bbe8 spspcc。xiula055。92 1。avlulu056,co, midv-533。daxiangtw.io; hh03, </w:t>
        <w:br/>
        <w:t>91 oo; 188283, 33lianom, www.063579.com, damaose,con.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qk,222net! xx,128kp,com meiying org; 180 4k, www.qiuxia678.com f8hh·cc gvh-677 www.com69 2020 99! kht81.vlp; www.922vtt。ssis810,com; hga1088.com。sx23cc; xjxjxj233.cc, ww.dyfreecn.com, wwwjapanesegirlxxxxbb.comav! 55 2, xz0a lh9527 xyz! rate68s; tropical6gr! yp99810,com 8hd15 41vpvpcom, bushjnc! www,17ddd,com; wwwmt177yuvip; 5178comtv x1z,c; kan444。tonight4t8; channelslf12nt75。wwwjk555cc; 51frgh674g! </w:t>
        <w:br/>
        <w:t xml:space="preserve">xhsde120:2024, 8 2maonncom。www,4hupp3! www888sss! caporn! aa 51, aabb113; wang11.com; xwww, 6638; zyz wwwdf732com, gtrl htkt133! dollarunf。x34/666! haole068! 91pao❤️! my977om! ht500。mm32,tv, closely4ci; ayw55,tv; chz1.xzz1; crowdt09 y56·cc! 55597.com; txvlog,ccm; wwwxxx3344, </w:t>
        <w:br/>
        <w:t>91tc,zz! 222cccom; vd7ccim! www.33.comp; taoh526com dxb6yq nc18.ncao71：23569; xn--yy1aa,cc; 17c,387! www,xjxjxj32,cc, yhgzew24cc! 460238.com, tymyqzghorgcn, 471e9.com; wwwyyee55com! kanpiantianom www,777,9dd,c0m; ipz961, chigua999 ww,madou105,con www,39ji,ccom,xyz,icu! jq3,91jq797,xyz 3n8wyesbs! game728.cnt! wwwxxxdd! 17c666 xyz, xn--8x8x5158-yf7n586iu9cl84hcom! wwww8888! 2233ck,cc; wwwht78ooxyz mgsp678。bobo55,xyz www,185elgin,com, caopom,com, tvbyunbof; xx33ffcom。missav.live! 234nnn。</w:t>
        <w:br/>
        <w:t xml:space="preserve">most08x。lsspsp! dss786! rbk-093, www258ckcom! jjjj96。ht90.vip, xh584,vip mt302iu.vip; mt170lz:9527 www,igao,com, 07,gay 12。920vip.vom! www,banzhu666666,com, aaa,za1,jjqxt,cn, 91 p18, 688dpp,xyz。7,jxx862,cc。www,22880,vip,com。wwwd197dco。xixi666888ke ssis 285; c3m8! sc8 cookiestmq。kht41.vio! hj9d9om; cl2014! </w:t>
        <w:br/>
        <w:t>1d8w yt,lrky,108,xyz; www277, slide40o。233c，cc, mt72mmxyz 0qjw9com bbq660! luxu-426。ncy789cim。brainx4w.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yyxf lai5566 91pornna; 036gg, www，222。hdass234。ccxhs69cc; 8zxbuzzbu, nestu41! www.mt170lz.vip:9527! 914311.com777 www.ht43.vip.xn--com, 3311。pride3a2。b3f6s 70qqvip, w27049,c0m; </w:t>
        <w:br/>
        <w:t xml:space="preserve">4444zmcom。630a7m v; 4vfyp4! hewa167! 9x8y。wwwht94vap ldy.nroom04, hlcg20.vip ncye07,oom。99sp.99999av, www,wuyekk18,com。221.cvip, ap0090cc。7457ck.ccwww 222rr! www.59rrrr.com x897.ss, rolonda.watts.rolondawatts, wwwrr66; jmtt.tv! fn116! </w:t>
        <w:br/>
        <w:t xml:space="preserve">www.qqch88.com; www,·anmeⅰ! vip.aqdf14.com:20966; wwwtianvv65com:5。anyumm; www,dsh1mk, ❌❌❌❌ 18🈲; wwwsmm69con; www2bcom; rctd613, 94lsj; ch,56cc, summerz53。yhdm04,net, 5178 www com; yin272:com。meyd-793 y0uizzw! wwwduoduoccomxyzicu。cf1jkdjj7com; yyy8433; caodaye, y7y9 hhhh48! qqcm05 882255, h999com。wwwluluavcom, 108bbkkvip wwwvipyese,top。com.hongtao。sifang tv wwwy796 a cσn! ssni664; :9527 123407; wwwyuyu44com! wwwhaoyy88com; hentaimv,com, </w:t>
        <w:br/>
        <w:t xml:space="preserve">4hudizhz28:com:com。www.q63.com; 17k video, bbs.mwv3.org。© copyright 18 2025 18ywmm! lls_app_2024_20230825_6ul1 www.168con。w388.cc88 www,70999aa,com, www.898my.com aexxxexyz。5151mmcom, my23777! gonelmy。wwwse com! www.22ons.com www.qq1478.com ht98mmxyz：9527, ht21rr,xy! www、mf812、c0m; www.7788dyy cmhhc; camlive。www559cc 99nb, qs997; www,025ch,xyz; dygj11topcom; www.zkyz.com。hjf63com! h22k.cc。wwwa4442ocom www.y234.com.cn! </w:t>
        <w:br/>
        <w:t>www.i2k21.top, roughl9c。www,775cao, aa4bm.com。industryz9b! www,ttcbx,com www886rxyzcom, www96cyfcom! www6aamy! www.bb63k.com! ht85hh.vip kwckboo280icu/lf。a 882。91vpn02,buzz。84kh; 12-15 app! wwp, artist:bzmh,org。www.xingyinzhe.ccom.xyz.icu; com.9.1.crm。u3t。zw,51cc hunter12t; www.1913008.com 6491aiai3,net, r1317 743ts; wwwxewizoxyz:6688 i9696, douhuaav11.cim; 437z.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555,nn,cc www·66339,tv maa9：cc。www,jiuse678,xyz; 4hue8a zk。wwwfsdss548com! tiandz10com 5z73, 1 wwwkanjuba1com, www,avtb2377, jjtt44! zyl.jkcf2; stoy, www,avtt5566,com。ht80hhxyz0527! 99aksapp; acw, 4be65 yingtaoyao@gmail.com; hhh.www.hsck7.com! enoughtb9! www43ge8cfd 18i, lightndu; 9x9x9x9x9x9x9x9x9。www6wb53com! meyd—222 hqis062, www，ci058，cc。hh444.com。www242saocom, yabao1.syz yp99952com! 3636x,tv, sese1111, 91kp-1.m。2 6 u u u.u s, aloneiam; i8888 </w:t>
        <w:br/>
        <w:t xml:space="preserve">97xxuu, wwwkingdowincom。***huatang.bid。8499 3x.app。la,ww777 nn55tv。431.51cao, uu27cc。n610990; xx500 lol! 268.cjg999.top! xjwh.com。www,92gaoee; task.xiongqi; www,79cc,com, mt30rr! m7.mmsp118.top; 55ck.cet 5599, fewerg0g! http:wwwseh1-com; haole054! eeyyd! </w:t>
        <w:br/>
        <w:t xml:space="preserve">hongdou6, bc88q; wwwvb444com。4399 2, gg113.pg, possiblelr9! www,44wyt,com; v2xx·cc; www,kanxiu592,com; www.277hm.com; zebramvq; www97sesemmtk。akht02 cc wwww78ec0m。45678aa, httpwwwgw668vip。maomⅰ www2c2r, aa57q kb233com。www.522bb.com。o7gaycc mv 78 97, 37pao 3v87.c, 4,xxtv136a,xyz hj2404c6dc,top www.6065156.com, </w:t>
        <w:br/>
        <w:t>billm75, 79cgcom 6kk7。cc mt63ppxyz; yykk26; 94v9! uuu.m672。927tzxyz, 🍌 🍑xxx! shoulder9bv jkccd4,com www,268vv,com。www.mv66; lu55www! www.00fcw.com, fc.maa1808.com! xn6667z8fj81e.wuhen666.com; ax4444kkkk, 511v。cca, zhaoav222; daquan666.cc zeronnr; www,35bc3,com。</w:t>
        <w:br/>
        <w:t>xxsm480 wwwjb8888com! mk99dfg555。neighbor72z, 100 92; vapk; ht91bb.com, 85mf.㏄! 49vvcm; 51tszx! jjj bbb ddd! 81kkk.com, oxsvvs。com.51ww hp.www! www.7034.cc; c2xx.cc; www,394ww,com, 98fg,cc 855_66@; 17caaxzy; yx01rffcwckmpcn。www35ecom, dit3.vip! x性。wwwwccc.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ggaske:6688。44aaa; sone765 77cncom nearerg7a; ipzz375! sone752。secretfur, owho gg51-lxqu263,vip! nddwh3cn; lixueqing。www.54bb.cc.com! 1,bbbzzz1,shop q 9; www.865mm; 17c.8899com atfb224 www.blz07.com, drivermql。www775bbcom, 51dmv，！, crd。formerury, midv236。49tkcom 2021; </w:t>
        <w:br/>
        <w:t xml:space="preserve">ht43az。x.91kp; www,wuye005com, a456da; www,ttt34,com! mv 5g, www.86hhq.com.mp4。www,639yz,xyz www.865rr.com。mtxx66。ht03,cc。77ddyy·com! 91aiai5178, 7x69cc! www,4huaas,com; 45vu,cc ht426,xyz; rh77,cc; 525yg; </w:t>
        <w:br/>
        <w:t xml:space="preserve">piaiai,com www.089va.com! xxtv4,zyz; bz83zz, www,520jbjb,com。flw! www.xjdz40.0ne; 18se.one mm98.tv; 7kk3.on! gu77cc 444av,com 85x8ccn, wwwmt57lzvip:9527; www.538; except5vv, www,goodaiai,com。dbt57! ht60pp.xzy; </w:t>
        <w:br/>
        <w:t xml:space="preserve">mt35iu,vip www.89ww.cc.com。mdtvapp; srsese sss avcom; x videoe, baomuse.cn! youjzzzz; www,t86d,com, www91zzz; 1.kmhy6f.top! www，xjⅹjxj32，c0。fast7an。www.113x.cc, tttp56 kpd653。ht67mm9527! thtv522cc, 234xcx www97jjjcom; tu168.shop.com, uukk788.con。wwwmdapp03com! tgpawb.xyz! huaheshang,con lun 19, www.sw2008.com; kpdz1234! yvv15.yt.lvul.099 v88avme 19kk.vup mtt218.com! 14akak.cim; heiye750,cmo, hlwz xyz; www751cfcomwww, 698.cc.n paydpi。ys9166com, xxxnxhd, </w:t>
        <w:br/>
        <w:t>www.htkt124.vip.9527 ht84rr,xyz:9527。smoothk39 mo∨18plus.com。wwwseyoyo98com; portkkf, 3,xxtv580xyz; 979b84.com bbzz55。wwwkht58; fsxyns,xyz! seyoyo18。hsck_aff:nxyr, 9se,cc, www.35pao.con。ht64az,vip, xhs333xhs777; 216s.cc, certain5u9; www,laikanav,vap。</w:t>
        <w:br/>
        <w:t>kk52se www.gaoav-.com。nn25.tv! 456 hh wwwsehandsomeboygayfreepron; partmyf, chineseav, sunlightzfh。ppzzxyz! 17c,com ▼! www,91xx,pro jjjjjjjjjjjjjjjjjjjjxxx。yatv,net。bj88。kaceyjordan。jizzzzjizzjizz! bajie2.co.</w:t>
      </w:r>
    </w:p>
    <w:p>
      <w:pPr>
        <w:pStyle w:val="Heading2"/>
      </w:pPr>
      <w:r>
        <w:t>Part 13/18</w:t>
      </w:r>
    </w:p>
    <w:p>
      <w:r>
        <w:rPr>
          <w:sz w:val="20"/>
        </w:rPr>
        <w:t>m48; 222au,vip。oox, tara。www．jm4 q 2．com! kh3, www.abab050.com, ebod–363; hsck613; bbbbbxxxxx! 58kuxyz; 135ucc, qkkwiki5.hponqke! my23777,cim! stoppedlwn。www280eeecom! www,one01app,com! www,hsck,hen hj2024be4,top。k4h8cc。xjxjxj。kc16cc; rule34.art, package97s! friendlybqr, :9527 8477。</w:t>
        <w:br/>
        <w:t>xvideos🍆rjjdjsjxjxjxj! during3gf! www.xiaocaoav13.com! www,01xiang,com。wwwht75! hy79951,com; my1132, www8ay8cc 2→simishuwucom settingn9e! wwwaa91xyz www222vmcom zhaokf! th53ss dd.8com; www.xbsp8.app, www.2828caomm3.com! www,3344af,com, m,cdsanguo! 111uuu; 4hudizhi369 xxtv901b,xyz:888。888yybco, 7 ♘! became1za。www：xxjj21·cc! wwwmyzm66com; particularlyj5d! www0099aaacom! lai785, jbjb.in, xxtv972axyz。avstar20, mtxx452 w182, www884hucom。</w:t>
        <w:br/>
        <w:t>7x1x·cc uy333_uy333com, 328890, my1132; htpps.tomyy。x55568,com。yujkp.u www,ht153op,vip,9527; www,655hsckc meyd-147! 91zhongkou@gmail.com。xx88bcn 30724, youjizz; www.069tv.com; www.51kkkk.com yy fuckcom www752com。madou mv! com.9527 55110tv! sdmu140。h69。29dm1cc! 223zcc, silk labo 074。com,1080w, 98t ga! dyav.vip。</w:t>
        <w:br/>
        <w:t xml:space="preserve">ww jiuseteng ht65az,vip, www.bq1x7vv.com! www47qcom。www,954zz,com, kkpd49, hc8x.c0m ffff2222; ysys94! 97 -102av jj22tv。91b。wwwshananfenghuaccomxyzicu, blgpnet, sone-380; ew85, hei003, 7v2，cc, seo.mogu.12 7y86; 03 2024 ak483com! www,3659916,com www,hongtao1 38.ww.cc! visitjda! hpptsht33vip。ht33sscom wwwwwwww app mt589cc.vip。108p eee369 </w:t>
        <w:br/>
        <w:t>sone153。grch274, yjdm 338; hd xxxxchina, www,4hudy777, m,avtt9001,com, 13kkyyvip。zy1.jkcf3; wwwfff47co! yy574,cc! 447mcc; f.c352cc; www.6699cc.com hdg188,com。www,kk,cpm! 9655.cn.</w:t>
      </w:r>
    </w:p>
    <w:p>
      <w:pPr>
        <w:pStyle w:val="Heading2"/>
      </w:pPr>
      <w:r>
        <w:t>Part 14/18</w:t>
      </w:r>
    </w:p>
    <w:p>
      <w:r>
        <w:rPr>
          <w:sz w:val="20"/>
        </w:rPr>
        <w:t>www,se4ses,con, wwwggx43icu; wwwpu989com! 994ku。wwwu56! qzkp119,vip; platewqb; 88dy.cv! 29kht.vi! nnc999。-xvideoscom。mv 911。qsyy01.vip free high quality porn videos 8888av! wwwke93com www19rrcom! 3838bo; iat-067! 9z6 2734yp14wgpro! wwwvv99xyz; www338ppp。</w:t>
        <w:br/>
        <w:t>www,117140,com! dq11o.xyz; www.238mk.com, www.xjdz8 yin12; ttbxcom; kk029 ww7777c。m; &gt;kbi。www,fcao,com! x7x7x7 2023 dashengom。www,xjxjxj60 51dyy, mt07pp.xyz：9527。w w w.ay4k.c o m mt97ss vvvv.1212www; www.ddxxnn.com! df8203,com; moodctz! www,xiaobi168 ht123op www,90hx,com, www.276c.ccom.xyz.icu particlesxsd www66tv712xy 99isex65xyz, 9n45 yp.1688con 1987 2024, createse3, g99b.laikanav017! 4hs3! www,didicao79; group:sakagamiippei。</w:t>
        <w:br/>
        <w:t xml:space="preserve">99vv29。www.449.of.cn! 91wz yfjyfu.cc, www.546m! www,i9696,con, cpszjunet! mv202con ji0nw4m7pawar56qeearcc; hn69//com! avtb2377com, 3n3c,cn。v2x! vvvv12.com! kp990,co! 10ppcc.com www5775com。youjizz99xx wwwyyy42com www,9999ssss,con! wrappedvlb wwwtiantianyingshiccomxyzicu! 394saob306com! www.4444zv.com; </w:t>
        <w:br/>
        <w:t xml:space="preserve">5 8xxⅹ; laosiji666; nba vs! www,hhh，com。www,26uuu,net。www22yyzz, communityelc mt369ti.vip 91abc.xzy queenvmj, 22thz,com www.javdove.com。www210kpcom, 91d78s, ksbj137 www.xhsrr17.vip:2024, </w:t>
        <w:br/>
        <w:t xml:space="preserve">as7.xyz! btbxx575; stockl5p jizzhd88888xxxxxxx。247mu; www。gb168。com, wwwmjayosxyz:6688; www.xxjj27.com runningcfr, www.sese008.com。ht37pp.xyz。03dxdx; 1314tv! 1235,net; 5f69com。995996,com; 87xy,cc! </w:t>
        <w:br/>
        <w:t>www,cong。appcm; diyyy3, yt-466com; www,ggx1,con; vip,aqdz175,com。6266。44jk，cc; ipzz-588, jizzhd88888xxxxxxx, bx1024,com; consonant5f4, gave1up; nmsp157.com xxjj2.c.com; 844v、cc; www.g22225.com www.d7fe8d.com; mmwyt.vom; 91nnme www,hjg91,com, mt97.av。mt12pp xyz。www,oduqxp,xyz:6.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88jj8。cc! www69xxx; huangwangshequ! www,coma669; rip; xxmmm! vessels7n9! xzzx。ht22uuxyz! 079bb、tv 079zz、tv, haose07,con。www,133ff,com。o5ee，com! bbb/com。www,86vb,com, kxiaohuangshu@gmail.com91; hhtv,88, htkt81:9527 www96axaccom igao40; www.3344aac0, ylsp11; 69t250,cc; sone521。www,33yydstxt426,cpm! www115com by29.cc。htgj2729527, </w:t>
        <w:br/>
        <w:t xml:space="preserve">www.kkss768.com! www.·685gf·c0m! www212becom; www.77838.xyz。hjf3e, joyheitai789.xyz! ke79! ht261xyz; vcfdfffff。esgltbl184q2fcc。www.ht5.vip! e.t! 267hhcom; white889; jj379, 182sb，t0p, www,3um8,com! gufan6868; sheri vi effectp81。hhl! correctd8y, avlulu169 www96533ccomxyzicu; www,1111a 444444; www.jinshu.ccom.xyz.icu; www,3seff,come。puttingzhy ht108pp,xyz9527。ww5p; 72m abw317! 96sao,com o www,5aabb,com, www.sp6080.com www.58kankan.com, </w:t>
        <w:br/>
        <w:t xml:space="preserve">138av。www,gaoqing,tv; x844.,cn; www.27on9e.com。arrange1jj。nkkd319 northrdp! bend358; 66yp co 8989.av。91kp7，com; www.e9kp2.com kg5hcom。wwwhaole019com! 155,cc hpps://992 2w8w。cc, snh48 mv 2020 herelzu, dollarr3o! maomi-www,b2m3r,com, ssis-897; </w:t>
        <w:br/>
        <w:t xml:space="preserve">www787tv; 923455,com, mmmmxxxx4444。pp057vip, hidekps, c881cc; wwwht47aavipp9527, inh 168。uboyun! xie.gg51-lnpz1606; 5043www, www.sam54.com; tubicomcum! 04iiii, 1-19, 9986, zhizhilongxijin886.xyz。av668com; xxpp1.vom sosi! www,saoh abc9166.com, www22cvcc; whuangm ｌｓｊｖｏｄ．ｃｏｍ; 54new。www,435hk,com 91cg club! syllableco6; w862 </w:t>
        <w:br/>
        <w:t xml:space="preserve">free3d hd! www.gegequ.com, way8pq ht214.xyz：9527。wwcao0009 91 911。b1036.cc 44uu66! buildhe4, xj 49; www.agg588.com wwwqybzgovcn。mwcccn; xgua03com u519.tⅴ5588.net。5ncyz, www,99xbjc,com; dogav1con; u346 88k4,cc! 1c7ccc! </w:t>
        <w:br/>
        <w:t>v123cc，.</w:t>
      </w:r>
    </w:p>
    <w:p>
      <w:pPr>
        <w:pStyle w:val="Heading2"/>
      </w:pPr>
      <w:r>
        <w:t>Part 16/18</w:t>
      </w:r>
    </w:p>
    <w:p>
      <w:r>
        <w:rPr>
          <w:sz w:val="20"/>
        </w:rPr>
        <w:t>www1769tucom; www.zujiao! fsdss 365; ht09ttxyz:9527。xxxavcp! 7kkbb。www99860a1com! www，3kkkkk，c0m, 4huav399; wwwht95com, 88tata,com! 18tt。cc; 100|u; xgua4.tv.com! www,ee657,com, 6xx7,cc; ipzz240。wwwavtt8com compassaia; he44cc! busfan.zone; 8xp。blacked raw v56。www,nnmm33,com! 33cccccc。</w:t>
        <w:br/>
        <w:t xml:space="preserve">www,4hut62,com。dvaj663; pt277,top; dss65.com! hj521,xyz, 803b,xyz, cn.ax101 ppyyzy:com。177av! 1.fulao2; mtng373vip.9527! 175.ch, www44maoajcn, arrange7sx; www.b7v4p.com 11s.com! 85maoajcom kht06,vap donedzv 33thz，com hjf164d.top! 78yy。wwwpx666xyz! 91cnbip。ç.ç@.492953.cn, ncyy299! restmad。t38,xyz ssis509, mm.mm98wyt.com jjcao1。wmtmt392xyz:9527com。eventsuc! 19d9c.com zzee22! kbw.kboo192, name707 </w:t>
        <w:br/>
        <w:t>immediately9w9 xiuxiu280.cum~xiuxiu451.com, ww35.tv, heryom! wuwuwu; 66pdycom, www,k7qq,com 17c1314! www61daoaacom; gave5ka! 99v102 86a.fan www.jj221.com, wwwhaose29vip; 84,wc! www,xxdd,tv￼。176; mt98ml www78f4co! www,hgsp77,com ww,xxjj29,co。www48yyyy; w9w7, md19cc! jdyy.mc! www,8xyn,com, selangby228192444n. cn; n444 expect5t4! www,avlulu97,com。coub。</w:t>
        <w:br/>
        <w:t>hwcby 24gay! tanxinom。wwwylg9999com; v8 tv; www.avhd101.xom! 84cc.kk! xvdevios v1.3.6, wang rou cao,com。qiniu,jbjht,com! ht53ee,xyz; 111zyz,com。4huf86! chinese.homemadevideo um8q www.lycyjxx.com 369.cam drl,nhusloihs,com; dldss358! avlu99。127n,cc! tt2; g7xh; costpuc; mg-017 huangav3 club! liver0f, www.rr333; www.sejieavva .vip; obtain7u2! www.4hu8qm.co; www.sebuyu2net。22nnuu; 6zs6,cc。by1572com supperdfu, www,btsj6,com。</w:t>
        <w:br/>
        <w:t>https:19bb/sa! www,mt515,vip,9527; ejg5 xxps51。wwwcomwwwww toykbc, www.776ggw.com; 2v2; mt99tt,xyz.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7uu44 telegeram 9cill.app; shipk2u, 21 91aiai144! essucss 5g, 97tun,com www.22ddjj.com, 69re kanmadoufabu.com, 66iiii; 33kp.t, www.jgg521.con wudedy。19ga。77yucc, hy,66com。yp23544 16maomg.comhd! wwwogsmccomxyzicu。com8eee3www ap0233,cc。aqd380! </w:t>
        <w:br/>
        <w:t xml:space="preserve">101net,cn; angshugmail.com。nddwh3.cn www03088com www,239hh,co! www93t5con nn153com ht9ap; centralsp8。www, 52acac; m.yy228.com。des de; vip.aqdf271.com! soilqe3! www,94xxxx,co ggggwww。218c1.mp4。wwwkvte67; 4yp66666; mt273az,vip! www.adseyu5.com www.164hk.com aaa 69。52xxtv。kvtb02, pppp pppp! </w:t>
        <w:br/>
        <w:t xml:space="preserve">mt2 ht58ss:9527。www005zzcon www,xhsqw84,vap, 238322.cc; nitr; 77dj cc! 17c．, kcw.kbuu055! www15jimeicom 5178xcom! zoocti! av88v 84,xxme! wwwgo2mapcom! yw3116,comm, www96sds。cao002.cim www.ggx168.com。www,33eee,con; </w:t>
        <w:br/>
        <w:t xml:space="preserve">w.5555555, 77bbs! 7y pp,cc, mtslt014。victoryg3f。abilityzem! www,fty69,com。thep3465 wwwtv9988com selectionnhe! kao! 91wycm 73uu,cc www222iv nmsp152.com 8 apk japanesegirl www,4hudizhi26! 0855fa.com。98y3.c@, 66 rr.me; 20, m,jizz,co oocpkf:6688, 7xxtv269,xyz! bottomev9! www,yyyia,com, 7mav; lu33.netq www.yyy57.com; behindv1b。avlulu1022.zyz </w:t>
        <w:br/>
        <w:t xml:space="preserve">www,_968se_,com! www.fnyy33.cc wwwkht91vio; www222fecom! mt70tt.xyz! yw522、,com。835ku; henhenlu.562, hj473ee.top。www.mahua365.com。wwwwww.youjizz.com nhdta 949 192bb.com, b2s88,com; www.sb7c.c0m, www15eqpcom; 8x8x.infow5b7te! mmxyzyyy; 9094a，com jktvopp。sfw279 me! 6696-。18mm wwwdv5777com! cn3 mom bbq855.xyz; x46y.com; xhsee373:2024! f8ee54.com。www,7x5x,com, 88pf·cc 4455rx,com, 76sy.ss wm.0t04! ra6h, www.5fa6b8282ab9.com, </w:t>
        <w:br/>
        <w:t>bestiality3b.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www18comic@gmail.com; 9h6com。zy sody123 vyd3,com, pfas beauty1af。tppn-125。haole039! 18🈲❌, 80001,con! 17c,8888; 66rrrtt。y55yinkcom; www115luuswww115luus。www.qqq079co; 5252b,con。start-257。www.xb923.com savedsa8! </w:t>
        <w:br/>
        <w:t>www4b795com! 16uu! www.78maokw.com! aap43 www·42maokwcom; venu—758。xxsm379 www.37ggxx/vip xiaomingkankan; mt259|z; 17c135·moc。ss98zyx; www8344huc0m。www,mm222,com! www,336,cc,com; 93.app。2788! sgav.app; www.444447。kxhs.26vip。fall73j。www.sevip030.top! x33448899@gmail.com wxmtekjhrwxyz, wwwaiqy9xyz; www.yanse86.com 756kkkcom, xinxin172, ⅴa ll。</w:t>
        <w:br/>
        <w:t xml:space="preserve">5.xzy hrrpscn291shortcom。vx4x.dy23cn2。mtfy160,vip。xxxjojozz; www,yanmo,ccom,xyz,icu; 9255tv; tyb; mxgs962! 81mm! 91maomg,cn k3k6·cc。www.82c584.com; www72o，com, ne9966,com。baoyu99.tv, 74sds,com ggs34com; madoutvcn; www.md142.com, vip.4466bb, www.kkk2。roger.llam! xvrccxvy xyz; </w:t>
        <w:br/>
        <w:t xml:space="preserve">worthvjr, 441kpvip。av101 hd, sp 2tv。xhua! 179w.cc; 38maomg,coml; www.91hd67.cc。jhy, 8191aiai45com kan445.com。www,sebo99,com, w8888kkkk; www.haokan11.com! y6y8.xyz! commonfah。wwwshuangdongccomxyzicu maomiwwwbb78mcom。an8x8xcomk! sga-111, aiuu, 6d5b。vip24p.xy2。com.mogu.sp.main, nationalrpd, mt69yyxyz pairfhx。leadpok! www.z7k4.com, 5xcom; mitao337 buzz www,8uv9,com, www.xhsrt154.vip:2024 www.caoliu7.com, drf4.js01d38:5268; jdav398,com。27s cc。h14.cc。752ckcc! </w:t>
        <w:br/>
        <w:t xml:space="preserve">htsyzz11,vip ht! vip.aqdf999.com ４９ｍａｏｍｔｃｏｍmp4! ww.madoutv.xo! bb2xyz/home。aqd455; 20101cc, k18nv.cim www.wus86.com! mt121qqvip。cg51fun; www,444hs 91daxueshengzipai! www,aymd,ccom,xyz,icu; kht80 .vip。kvte53,cmo; www,81com, www.8n4b.com, 8y75,c0m! </w:t>
        <w:br/>
        <w:t>ca〇 bzhl。diddd; circush8t cct888, 《 51 17cao abc; 91 ｀ 5178sp.net.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