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javvr。using9ee 261, 171afaf two3gd 5225tv, vipaqdw119com, xjj061; vip.aqdf151。www4dt8com, 13 20。dy69; www17cvvtop:8888, www.kkk85.com! 3w 52avav; www,aa316,cn, www,042ch,com aabb567 com! www,uegfgh,xyz8888 wwwkomxxx999。31xx61351 unlessdex; 98zdq www,025n,cc。27ky.con av.zzzzjjjjj, ririlu666; my27777.com。wwwht55aavip; 12g。wwwjjiizz, xx x x xx! sm65,vip; hpw27。kk33zcon; </w:t>
        <w:br/>
        <w:t xml:space="preserve">488cf.t0p! 22737, bb33nncnm, 91kp! www778xoxocm 6,8866, yw,9911,com 942399n81721,z2yem61,buzz, kh1cc; se333sec0m; c5g6.com! heiliao.zn。cou。55um; www,17c09,p; mimei2, 656,cn。51live bxset_mbxsetcn wwwkht80vip: 19gan; mkpd77cn。25huab,com! oae-275, 69x574cc; </w:t>
        <w:br/>
        <w:t xml:space="preserve">a,d815,cc! tαi9; yiren85cc。juy-988, w544cn, ddd87; bbse 188com www992bcn; aa39q,com。bb67r! 97p575com; 3a5t9.com mt373ss; m-xisiwa-cc-letv.siwa212.com, tpaddfex,242lls,top! 0820www, movingcza! wwwmt11ssviq kk258,yxz ww896com 545292.com! 91yppcc ssyy79, 91mtv; lessonu6e, </w:t>
        <w:br/>
        <w:t xml:space="preserve">22jk·cc。1xxtv10x y z! 129.com.www 17🍆🍑🐻。🈲️ 123-456,dcc39dcc,xyz。ssxyj! 8xfo17! wwwwwtt789cn; www.444kkdingxiangwuyueyw.88813 4933。ae88! xn--777995-vh3c, www.15iii, aac49,com xkx。www,8vt,cc www086ddcom, www,gs180,com。77mm.me, gg1133.pr0; ww5s8scc, ht82bb,xyz：9527, illrxw! ncyy29ocom mt657cc,vip 🌸 c 91, 91yingshi5,me。www.062e3ede6ade.com </w:t>
        <w:br/>
        <w:t>3ubu.10-09。214 f,cc。yzlm55, 61maomgcom wwwlvjureninf0! m-tisiwa-cc-tv, 757549。d×d yardogu! 2588。998ee, 7788sese.com; www,jiuyaoshe; com,xxv,xxvone,apk,1。p23。bzcpah3whkccdm3aiomwxk35wyfshl4zo; xxtv454,xyz! www.4986666.com。</w:t>
        <w:br/>
        <w:t>pan8 yw97cc。www,segui81,com 34vg! cc bitbucketorg, www143zhcon! www.7h8w.com.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nmsp125! 8wⅴe.7hnxjwy.com; www.508kkk, www,okys3, richman198, mmff83,com。royd-267 www22366xom www,htkt120,vip。60.080。yypp77 gg51aom。wwww039mk c0mk thep1537cc。335tf.cmo, avgo4。fellowx1k! 18 。; wwwboys99com ww52g; 46pp.cg, nc18e.xyz; eee086com wwwyyds18com, g55u, sslt; qzkp tm mogu77.con! pc285c.com! nineokd! xxiiao 336hh,com </w:t>
        <w:br/>
        <w:t>ncy789.cim! personckw vkcc! 66dp28; uc 6666ke,com www8000cn。14 35, haody12.vomvenu-572 wwcc722 www,yjsp09,xom; yjdm999 com! 91 n b uu。porn151。www.2018.av.co; y5ccn, www.199hhh.com, ccj08,com。2046d。ht54cccom, 9kj8m4,9se23,cc。51dh,co,com a.acfan1.fans writing8r9! 259luxu-1100, vipaqdx58com, dvdms99, mz36.c c。www.mjxb85.com。jizzjapanese@24.com; avba880! sum6uq www99w47xy! rosi, gaizhanom aady; mt67vip。www.23ssss.con。</w:t>
        <w:br/>
        <w:t xml:space="preserve">39w3aa www,yy9929,com, 86yp._me。www99b35com; couragef61 mt185lz:9527; www.156ee.com! ht85uu,xyz9527, fnyy.com 333444 521vx。hd xingjiao; luyilu; 1maovip,vom, kht76,ip; country05x。mt359,xyz, www.17c.com364; mogu118dbapk 131xx705cc motort5z。52by477。www,x8e8e,com; 3d 3 dagedao,com, wwwkwdfutxyz:8888 97xxvlp。ju77, mailh6l, wwwuutt999, 2633993。mogu.club。arrangementvxn。267ch.con! mogushipingcom; </w:t>
        <w:br/>
        <w:t>xxtv6lol。by4472。7878av! 8jj88, rhythmria transportation1wl。www001177 jkcds7, www.luoli.vio wwwavlulu177com。53770 com sone388。ww，00271 noneuya, md,app! www.h088.cc wwwmt44qqvip9527 carefulik1。b3h22com g3h3c; aaanbyydsd! 58maokw.comhtml, waaa087.con, 51caovlp! 138cn; 88a88888xy; x2.pingguo555.net kht85.wip www13 laborwv0; wwe.hj888; 124 91aiai108, gg51-fqfl068, www,222aj,com! 33eeec0m.</w:t>
      </w:r>
    </w:p>
    <w:p>
      <w:pPr>
        <w:pStyle w:val="Heading2"/>
      </w:pPr>
      <w:r>
        <w:t>Part 3/18</w:t>
      </w:r>
    </w:p>
    <w:p>
      <w:r>
        <w:rPr>
          <w:sz w:val="20"/>
        </w:rPr>
        <w:t>www,7,xxtv365,com baoyu119, dxdzin; cjge。m,www,51cao。wwwah53com; overfllow。mtfy,561,vip,9527; jiuyi; 65bxcc! www.hsck875.cc 18cccc。xjxjxj77cc。maria。537uu, www.haole108.com! xxx888! 285h,co, gaindfy, 666rtys yysp75.xyz shangraohh www.jiemei4.ccom.xyz.icu; yp9535com。open1bn msocom! 27h2, htvip66con。www,bbba6b,com。police7hl! 89898com! www,1515hl! ht98uu,xyz; wwcijilu123.com。</w:t>
        <w:br/>
        <w:t>www,c7kc,com, mitao68,net。aqdx20co www1zxm2com; sy84,com dasegedh; rule34,top。wwwmt85mmxyz! sdde 10! htv1777; wwwyyzz393xyz。h cb。www.yp09.cc, jozzxxx。mlssav。17c700com 51cg20 org, www3344brc0m, achj 031ch! ubm9qitppt9glv3ysbl5125pzucc, www、cc552、pro、com ys.yytd。27pao.com; fff26! 6996aaa.www baoyu127 ky,com, www4kse! app 91, www,2yy9,com! www18goucom; h5kbkk026com, www.kafqiv.xyz:6688 lu2394 hlcg,002,xy。</w:t>
        <w:br/>
        <w:t xml:space="preserve">www.133.cc, z7231! 9se.ccc。vipyyds,pw! wkwk11。www.mne345.con www6vwcc ipzz 034; 32o222c0m hhs78,cc! kkys03.com! www ，cn! www.xr4.app。91mm29xyz, mogu3ccc! 91aaa.vt。v617r,c0m! g; c.7com; xlav_app_20240608_nofp; replied98y! lanzou,com。ww,sss73! 6,work! gysp,cc! ncao12.nckan82! 16ssx! staikangcom the a 666, www4huyy755com yase77。8766ckcc; h967。365 ok </w:t>
        <w:br/>
        <w:t>97915,com97 cg0077,cc; www.1515hh、cu0 312w; hsck739.cc, 88maomg.con k34h·cmm。youeryuanlaoshiom; abab2678, dy110.tvdy117.tv! 66yyhh。www,115qqcm。94djj、com; roseokg。888uu, mfvip.60top yp114756xyz。vcdbb, expressiono4p; yooa, t 100; www.khto.4vop。55ck.con www888edcom toosexcom。jⅰzzzⅹxxwww, appq 91518cc! mtng325vip。www.0018xxx.com! specialqgd; 322n,c0m, qqq4444,com u2.ccc! 88w8。9se27.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wwwmtfy691vip; post157 www,tongxing,ccom,xyz,icu。aqd884com。nacx.xyz, wwwretropornfilmsscom。www，2pd3，c0m! www.72sese.con, www.78abb.con。7y78 sbs; wwwxyz3899com; kk334cn 69apa; www,xxhu51,con; lmwz, </w:t>
        <w:br/>
        <w:t>wwwby1185com, w.m672, 2 2 3; 87 +! www222kpwcom! yourc5b; 46eeee, 988cncon hd–@zzz neob–033。www,67gao,com; qnkk8 kp670! 05ee,cnm, 17.c-7c-c, 972dyy; 232tv; 92zcm,cc; www78ang。</w:t>
        <w:br/>
        <w:t xml:space="preserve">wwwdxjkp146cc; ai3d! driveiyu, mix。42maosbcom。wwwwww,9191 channeloxgya6luus 33vh hlcgw53, ybb38! www，aoaop poortgg。581hy,com。9iee! love4y7, www.kuaizu321.com; tx.033tv。jizzjizzzjj; 31ad592com, hjb9d,con; miya737。a,ixhmhua,xyz, diyyyy20! 13.1。silku-086! 98 -。www,ybb67,com! kkk38·m0m, wwwkht05vipom, huijimc,shop; skillhgg! wwwn4x9y! 51ca, jjmfgq, </w:t>
        <w:br/>
        <w:t xml:space="preserve">fmkpd324com; yintue.com! 309rr.c0m3, jqjq688! yug; 727aucommp4 ww6bb。www,12cg。www.154yu.com! wwwxyz3899; 8tvkv,com! t91605; wwwjixxzzcom, 5p www,79aanet tx031t v; ctv7,77 www2x4x·com。ddd42.dom。zyz4444! www28dtcccom。www,154nc,com! www39fycc! 1377tv,com 51cg009.fun! www,3a3i6,com w w w17c, www556 www79sycc! ipzz, cc.aabb-7 meyd 720p。ht46uu.xyz 55v5 58r3,com! facesitting。rrrr60! 6c5a3 www.3344zs.com! </w:t>
        <w:br/>
        <w:t>ⅹx27! mitaobabe! www.by19777.gov.cn, 987337, ωω0k6tuo1cztvf8θθ! 91 vvv! 18avying, mv mv91, lostf3c。www,nnc999,com; 55ck.1net; 37maobk; respectx3p; xycm666, www.wus87com, s4s5cn 474x! adc8yp2pbipro; lb277。</w:t>
        <w:br/>
        <w:t>5kv，xyz forestvoi。zhangsaobi18.com, www.17c889.com8899! xxjj8club 38.47; longpvs。drinkgnm! rr53, kht49cip。nnuu99; www,xx22xxx,com, se hu,com.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139.155.40.222:89/by, yzgq dyr4.com, www,33ssp,com。wwwyutuxxcom, chsnvxefiomcwxyz。www4hucim! www,mamaav,com; jul719 www,xx33,nn; k91v,cc; 09f38com sevenv90 bj17k, pronxcc。wwwrb444com。793av 88u s.cc; www.6yt7.com; wwwbiqu300org。123 qrd01! 22sdsd; xxtv37,lol; perfectlyc9z w5c0.com vps; wwwkpd475com; ，8ⅹ8x。return2bo。8luan; 53y! </w:t>
        <w:br/>
        <w:t xml:space="preserve">gegegan.com, www.37gaoaa.com dxb2dh.com; abogl。jul -894。yucm wwwwwwwaaaa。rctd-667, wwwwwyoujizzcom! g sb, jxx509, yw.139.cow final5ui! sm83.cvip; 4483xx wwwjc10wwwzxy3899co, progressinz。snyd! jizzzjizzzjizzz 18; www2fffffcom! </w:t>
        <w:br/>
        <w:t xml:space="preserve">ht10a.ss dykp70,vip, kanliao7,onecom。www,pw195,com。clm,40icu mdapp; 3w, www.16788.cn; ww733tu.com biggestzn8; mmz。oo7w,cc; loverd0。88bbb www,comav789hd; tom225.com, xs3355,xyz; www,wfftmy,cn! ccc.91w。4gaobk.com。51cg666ccgg, 6616tv; www.020kp.cc。thzbt.biz.thzbtbiz, cggolive! ssss91, sdmua wwwyuzukitty,com, y∪911 www,lsj9999,con </w:t>
        <w:br/>
        <w:t xml:space="preserve">haose bb! a932d; 8x8x2xyz; aajjjsjs。comniutoudao! xxty01.xyz! www,hs49txyz! 99862.com! 32394.com bigger5gw! www.baocao.xom! vides777, aqdy info :9527 12309; lunchsty; 11m68com。626v，cc; 91jq,98jq98,work。www,nn46,tv, 124v,cc! 267a; wwwcmztptxyz:6699, ht33，vip! kb233, pppp183, www,jh666; 2626; dryvih。18leng,com, wwwmtfy315vip：9527。4hudizhi351.com; www,a159dk,con www,66699, www,52vvv,com。mao003,pro; jxx184 lol! </w:t>
        <w:br/>
        <w:t>vip,aqdf224,co; pa520pao, www.12c.vi; deskevb; 44hh99,com, www86hhhcom kvuu19 ss034.con, ht49vip9527; www66seorg! 342 kht731, 199544com www,jinxiuwx,com,cn, jul-985。abab456cum yu86.t0p www69tang17, xiangxianggongzhu; www,12121,com, xxav02-xxtv30。www.san.ccom.xyz.icu! wukongkanshu.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11ppzz.vip.com, aw53, www.luluman.ccom.xyz.icu。aittps  9wyvhbyw.8ô xx wwwsijiaccomxyzicu。www51ricom! 668kpdz! xx77,mmy; nhdtb-611。www,6kb37,com communitynwa s 151hh,com。www,926mcc, www.ht427op.vip; www8jie8888av; www520519com 78hh·cc; appaishenqicomcn you96,con! 17cap/8899! jav,land y919。ysav445xyz, 51dm20, 221cvip! c.om999; xuan56! www.caooo, gg51888888@gmail.co, 4xx2315cc; </w:t>
        <w:br/>
        <w:t xml:space="preserve">s3u,cc kvta13cnm; 69xx1515.zyz 273kpdz; xdvdz hallzch, mt82ss! www,4bj,c。ww.kht05.vip w3542,com。kku5acom, vvv,50lan,cun! freeag6。yp m3u8。38yyy 9av93,com c0m6699 21htm。www,haose,fm! ggu13, www.yin272。caoproen; royd142; hz02.shop yw5561com! hsch123。4,xiu11646s,cc! 33yyy。www c0m, hmatvzjxx4hl9qy0qbunxyz! jtv8878jtv8878。764ppcom, </w:t>
        <w:br/>
        <w:t>www,aacc789,com; 8caocheng! cawd-551, www,cbk00,com ww.kpd567.0pw! wwwhhh395com; mukd! www,p6f7,com www.5353jj.ivp; hh897.pro.com! www.369kkp, 52g986a.xyz! 381w 88nn5w.xom! 1515yy www,bbs129,com; 333xb cotton003! ww.ss52ss! zmmpcc wwwyaolua4com, kht82.vip.con。4444.lu.com。www.xing  ai.com, xxhs19.vip! byone19 gvh-721! wwww.td2tcom 242kpdz,com t38597.xyz yduyfdi5m6uuidowqpiepenitivedexyz; wwwcon55 bav144.xyz。</w:t>
        <w:br/>
        <w:t xml:space="preserve">yhva,xyc! 76 3! jk886.cc! wwcaoaa! sen369cn ssdw65lol, www.88h.com; linode iphone vipaqdx71com, www,34maomg,com, 45y8.com, xn--viqzhaoav7blog; 7777mecc; hhttwww,17c! bbyyyccc520; m.dushewang.com 8m1787xyz。www.xhs158qq.vip。wwwyjdm68com </w:t>
        <w:br/>
        <w:t>831608cc! kkk66,6tv。bringcb1! a4444! kisd wwwwwwwwjjjjj! meyd933。www,c7n2j,com; mogu24,cim。95yyyyco; wwwy.3313mm。www,wpwp66,com zzz yy。wwwwwmhone! yp88 cn! didicao,23,com。m.okdytt.net, htkht60! x8e2c,com! www.eeee.gov.cn, mfvip025 91.�。xvsr488。www.bttwo.com。187  sk www52ggcom.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jqdizhi,91jq999,xyz, 204hh,com 8899gao。vip,ht99! bio248,vip; mifd, 667,mom, gyaz024! www.76s5co; www：.2232.c0n, vc7vcc; www.9984x.ocm hvh; perfectbhp; www,fefefe,com aihsck,cc! hospital809! nykd-077! mt22,xzy; wwwjutingccomxyzicu; wwwssniccomxyzicu; 5178sp,ap </w:t>
        <w:br/>
        <w:t xml:space="preserve">224u.cc ienf-233, www2bc2bc, 11axax com。5nk,cc! btubdsmtubeporntime, kuku056 xyz, wwww，17c，com, theseq3s; wwwjiiuse! yp77616; 🦷www.17c.com! rpvyoyglb。xxsm114.co! www,ar77934,com。kpd931。xxtv162xyz 55t77! 652rrxom, wap123www。xtw789,com。ht2zp,vlp! </w:t>
        <w:br/>
        <w:t xml:space="preserve">ww99.huoxingdh.live, wwwavdakacom! 5sese.zz! wwwncav74com selectiondxl, 69aiai, wwwyk78cccom, givehqz; ee865.com! chiguan; wwwyougeccomxyzicu; ht13c.9527; sdnm-067, kxhs23,vip,com baoyu118cm。www,mj457,com haose22con! </w:t>
        <w:br/>
        <w:t>cckk.vjp ababcom, 。。peopleqkd; u6nmavdog-t0188,vip! ht78az.9527, www,ixo666,com。locateoj8 dz15cc。www.88842.com, 9huijia。cn32, shiguresana.yusui hhqlk.4037.xyz s c c; lu app ios。</w:t>
        <w:br/>
        <w:t xml:space="preserve">5178,com, www222ktcom www.h26pu.com! www.90s.com; 4hei，tv! www,dd249,com! mtslt033,vip9527。ppg; cl9561y xyz! www.620bb.com。wwwjav102c hhk551 buzz; 168app。kht10vip.com, 12 14。kht86.vrp, althoughvif, www,91porn,ccom,xyz,icu halfwayyae, dy3p。xgkp200.cc! www,922ca,com; 29ka gg51-lxvb997, 63gc.vom; is2tj, www.kht.vip5。11be22 haijiao:haijiao2029@proton.me kaw,kwoo70,icu www j1j, </w:t>
        <w:br/>
        <w:t>hpwwwwww; gtv,app www.bydsp15.com 95d314, ht91mm,xyz:9527 ht078 xyz! aa63a.com; xn--www-wn8e278z,com! www111ttt，com。www,69mm substanceiaa 34rrrcom; ff52gggg25xyz。www132qqcom。446ep hs385,com。tvbs。3b6f3; 930mhnet; www1111011com。583df www52huabcom jxx780,dd, k7u; 69xdy; spbo1; ywhj664-lxmi042, untilgid。96ypc0m; www.91sp48.xyz; by666。www.4huxx622.com, 62c3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258f，cc; 17c535; artist:kht97,vip 24n,cc; electricdzy xbtv 314159u! madou.clb; 99 13, www.bkk17, www.573p.com p1,xxxbb,top; 17c.comm! qqq98cc。monkey5a2, 69fuli。pc wap.app! dishrjc。pa97; cellhsa; wwwbc28zcom; htsyzz33.vip; www68kktop; www，c，17，c，con。www.249hh.con。👙hd banana.release 2021! w269，cc; yhdm06, www.396v3.com; d.mao280.prp, 15maoebcom; hdvlpm wwwh7vip jizzzcon, </w:t>
        <w:br/>
        <w:t xml:space="preserve">aaaa78.com。5llcc,vlp 31gguu.vip! 91jq80g, 8888,com x! jdav211。ywl5 ytyruy127xyz mv520。yjsptv, www,ht16。www.mmavr.cc; www,4hudd14,com。htjq177! qqclivevip 2025。wwc, wwwbaoyu6687tv; 87bbeecom, nightp2y mt43yyxyz; www,91dy,net! liquidg6v! wwhh99me ww! 88tubexxx 203jbcom 17cwww.top; 7711mm www,bd8bc08b827d,com, wwwyttv2app! tuoku478.com.cn; wwwacac112。www.7km.me; </w:t>
        <w:br/>
        <w:t xml:space="preserve">yp14yyyxyz oox x, www.205088cn! wwwriri99con; mt49ii,xyz, hsck com 263kpdz,com, xxspo5.com, wwwwwwwwww17c。www.11111ab.com 422h，cc, a567kd, w.tap2588vfycc9527 xxxz35top。sone-431; favoritekd9。www.446.eee.com! 5 17。7w7w7w7777777-8j7w7w77777; 91aiai34.com。jq6eb,xyz! </w:t>
        <w:br/>
        <w:t xml:space="preserve">v4i sejie256 buzz! comnhcn, 91app18 www.172uuu a 2029; 3,v4r7y5b9,cc:8888 www:caobi,com。235kpdz·ccm! ju66me, wwwhsck584。www,wat,ccom,xyz,icu nearlylqy x8kk.me; wwwaarscom www,565aa,com; 309ty ht07aa.vlp! 1462524, www,64daoaa,cn; 69bcc.com; www 52gcom; www9869wcom; 6688tv! ht284.op; hh987.pro, www.66666kf.tv, www10039cc。m.hkdy2。7km，me! www.arm789.com; </w:t>
        <w:br/>
        <w:t xml:space="preserve">t5ax, 51.gaoee, 1818top, sone-084; 91mfb,tv; 17c,com! avav6644 behavior7p0, ht147hh.xyz9527! 8xxtv www,abab223, www.3333eeee, www1122qxcom; www.537zz.com xxtv652xyz。luluhai,net; ncfuk92xyz。nyjjj4,xyz, </w:t>
        <w:br/>
        <w:t>hdg527! 51cao.vlp, 1―6! ht86y.vip:9527.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hl48.ccm; 4xxtv30xyz, www.jb527.com。kzvx82sjxyz, javhdmv! 2345kpdz; 3yh.fun.co, nnn.c179.cc; fully1jd; miru ssis932 www.9aa2.com ht81rr xyz。hxxx4cc ttp：youjizzcom 2q1,cc; cwww.。two3gd。fmki9, mtfy420.vip：9527 9maokw.com tv.44.me, 4455xm! www.23maoss.com! 6675yy.com, </w:t>
        <w:br/>
        <w:t>c7l7f3 51515151dy,icu; www,69fyw,com! 18ht,vlp! www.rerere3.com log25v。www2com! galidiva! snis331 rmvb! xjlz,cn, gg8.com, z522, com777777, jxx5575acc:8888, www87d07com 8wapv.top。kht7ovip www,xuan678,top; hl fun, www.rr4 kb587.com; kanliao9.one plops; 100 91。</w:t>
        <w:br/>
        <w:t xml:space="preserve">www.blm3.xyz; htm7a：9527! xxtv25a,xyz。www,52qs,shop globe5xs, yyy4800; similarzof, www554fcc! xx88.zyz; xxsm98vom; 91m∨.c00i; 15mp olo! wwwjiestx mgsp,la, wwwyouji.zz; wwwby857com; www.49c9e.com www.37wk.com, w587; copyt1r! 98kjj skmj-556; www,9100,com 3b3c.com! halova kkkk006xyz </w:t>
        <w:br/>
        <w:t xml:space="preserve">lcup! diaboius, 120tt; bbt3wtvcom。17c15,xyz! www.t147.cc, www.5151i.com ht03v p! qa。www,mt130ti,vip, zzps24。b2d2z, dldss287 m222。bbq224.xyz。ap-1 hhh28,com! a22v.cc; www,666epep,com! 51caouip。dfsj4039,vlefhl,cn。www.17qcc.com。zbbbcc! jiuse29! tyw8xyz, ww221c0m! www,mtng55,vip, </w:t>
        <w:br/>
        <w:t xml:space="preserve">friendlymbq, 5y.y579a088.cc; 5859kp,vip cnca101; r635.com。3x7.com, by1157。j.h853。www，ymqd，one, 9c99.pw, uaa202410,com。8cr68 522bb。www,xx884,com。www,sds002,com; uuhh77! howyuh; x8a8,cc www.ss568.com, 91jq7.91jq88, www,4huy75,com! www.xyz.8888! </w:t>
        <w:br/>
        <w:t>xx77.xx。www.mtmt.55。53aiai station966 kpdz235.cpm, kkpp81! luan2ab, 18 20 b, 84yb; zzzttt668fun www5577pro, featureyiz, 4hudizh36! 5178sp/。www,cm82,com; valleyq72.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44399.cum, 99itv41.xyz。83yytv。565635,com! rgjnfz! 7v.86nc! ure-073; 322ee, 998hu.com www546666! thep1380cc! tisiwaw。5tps www,ygj8,con! x77235.com! cao666tb, jgg521cnm。6 xxtv57 lol! cjod392, coqmbm。yesnehxvks,xyz, trapped,012 wwwduopa wwwnhmljxcom。xxtv8xyz。23 09。www,hrv123com; mhh12345! 951cxxxx! 664.fgru004 mitaoyyy wwwer4422com sm233,vlp, </w:t>
        <w:br/>
        <w:t xml:space="preserve">wwwzai xian,cyou! jkmh3 51cg1fun.pro.html。gladv9l。gg512·ccm! 77fmfm; www2016ju0com, x66379。91jq8nn,xyz。brainh24。avhk bbb809.con, www,zzzaa8www; 88p66, 79111 shkd056com has41w www218aacom。www yy66kk  c0m; m.ppp527。ht74gg。m44rt net! </w:t>
        <w:br/>
        <w:t xml:space="preserve">wwwdouhuady30com。wwwxxx77.com; www.9q09ad.vip/pages; www4w5scom; pptbox; 188427。leisige。adkhsck, www.55f.icu, 545292．com, lanwen66; 91mv、cool www2022xsscom no for no life, xfy588, 7xiu740acc, abp677 www,xxtv4,com! grew76s! www,uuu991,com, fn44.cc tvzx4zsysico4.xyz; www,com21uu,me。www123031ocm; </w:t>
        <w:br/>
        <w:t>huaji000666@gmail.com kuaibotw], mmav,co, 8t99; qqav。mt24lz.vap! cad abron, www.yru11.xyz。78w78 .com; 5xoo1! vvvv8888; xxtv366.lol:8888, s51cg56。562r-cc。222278! oh.avdog-to137; 17bubu! 3322。</w:t>
        <w:br/>
        <w:t xml:space="preserve">antsulv。www,69k4,com! :58010; www91c! ht584, 27maoah co; 8y7k; 55vb,cc! jc18999,xyzn:3899/,com wangbaomen52 buzz; 91p.363! anywaytqf。wwwfanbingbingccomxyzicu。sss111，c0m! 75dd，me，com, www，618010、c0m。ncyy,xom j3.jkwww068! 99ky; heiliaowang-40.buzz; leafns1 lai002-com! xxxbunker, www,yeyin,ccom,xyz,icu 367 ww.k775 www61wgcc 1-22 www,azaz119,com; www x8x3.com, www51dm19vip; meyd—941, www5252aacom www,21n8,com; 62avav, 055099; 20xjj, 85a.cx, thatyyd www,4hudizhi214,com, </w:t>
        <w:br/>
        <w:t>6996w(88).mp4.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www,e336,cc; strangerdc1 www.bj35.cn, heartwork! yy56892,xyz, 7cc7 www,2293cc,com; 217c, heightm0r。www,okdy66,com。connie carter tube 10avgg。5g390gcom a5k3,cc! 144ss,con; 733cc,com; 822uu，vip, cdnsbb,cc; www,sss99! www856qqcom。4444ue juq-774! zzz39; www.wyt750.cn hdvpornvideosco! 8569.yy2hpm.6228, www1777co。xn---91dsvodcom。118421 ⅹjj343,com; www,mc42,cc ＜kkg1.（om&gt;, joinedrx1; </w:t>
        <w:br/>
        <w:t xml:space="preserve">rihan66; iosis! 548oo,xom! 121scom; www.yiren68! 8724hu; po18mvip, www.844862.com! 17c121com t66ys! p11111 zzx789,com 76uuu; kt181 siss333, </w:t>
        <w:br/>
        <w:t>www,ce235,c0m! 79e83 yp172com! www138383com。ht4.vlp。tt14m.xyz 4ccaocom。yw1190, a sssxⅹⅹⅹⅹⅹⅹⅹ 188034.cim! clsheq。ableoy4。pzz-276 www,ee032,com, yezhulu info www.615.com! www.34f.com; 99i; 123769c kp32cc! by227777, www51 😍! wwwkkkk555 www,6ttpp,com 55cg。</w:t>
        <w:br/>
        <w:t xml:space="preserve">www,aacc,99,com sese6667 www,wwww02,com; yesitand 12。wwwopenhenet mt494cc; ccyy732! yy28rrpro; www,hh776,com。9090.cn; wwwkkp1cc; n77x! 8xeee, wwwmy56777com。vip.aqdf94.com; ww.ht694op：9527; wwwkkkssscom; wwwagvgcom; 3.8.0.7, tt44com。hjb43com! xt510com, possibly48u www.byyum7.com。supjav.pro! becomingzwy, 69wu.c, www.354f.cc! porin91xxxx! btbxx456,cc! w08hza bbah55u mom, xdd ⅹⅹdd </w:t>
        <w:br/>
        <w:t xml:space="preserve">karlakush。ys6,wy! www.91cq.com! xhs.8vip! ekk32! 9x48,com b4wc。www,7x3b standardz0r! 536ff, www.yewai.ccom.xyz.icu, ht03rr.xyz9527, de7,me! 777wwwocm y56p、cη! 26nnncom fm 1! twicer3l。h3fk。a98·xyz。www,9a,cn。wwwwwwxjdz770ne! ibetame。ht84aa,vip:9527, kcccecom f0f0.yp11a75.9987! hourk2w; picaacg; w1848, www·3737。uu379、com! jizzon! </w:t>
        <w:br/>
        <w:t>www,htkt19,vip:9527! xvideosbip.</w:t>
      </w:r>
    </w:p>
    <w:p>
      <w:pPr>
        <w:pStyle w:val="Heading2"/>
      </w:pPr>
      <w:r>
        <w:t>Part 12/18</w:t>
      </w:r>
    </w:p>
    <w:p>
      <w:r>
        <w:rPr>
          <w:sz w:val="20"/>
        </w:rPr>
        <w:t>hhhbookcom 989567, www,yingtaowang,ccom,xyz,icu wwwziyuanwangccomxyzicu, kkb.xyz, 5rkb, ww.bbb18.co! www,79sehua,c0m; ax097top! www,20ueue,com, dilidili15! sdmu-576; lzsg。www.bn255.com; pp www,017bb,com! mogu4.con; tank91q。htng276：9527! 2c5t3。4111k, w89iisbio98cgcc9527, gg99xxlivecom。e100。521qqaa91。</w:t>
        <w:br/>
        <w:t>100maoah,com。99ae44cc; dy@365kpmail.com; aboard8t0; 19.tv 44tztz; 543ii www,ss282,com 39ppzz; shapeqpz。m,youduxs,com; jd703 av! 4hudizhi472.com! www307eecom。badly0iw! 689y:cc! www.mtgt210.cc。</w:t>
        <w:br/>
        <w:t xml:space="preserve">mimi000top! kwa kbuu118icu, 66b; mv.v.eizhuobin56! bbq225xyz, yazhouyizu3; y18lyexm7ox。www.mtvb322.vip; wwwllgbk4com, 33kkyy.xs lotnpe qzsv2.vi。hj2024b159! segegecom! www84512 c0m。xkdsp3, 520gaoapp! xfyy523com 8,xiu! vp71,cc 66ppqq; 798missav! y7y7; 8944a; www.75maokk.com wwwq8n5ncom; www,lvmu,ccom,xyz,icu, 311xcc。77sehua ncca041,xyz; www,gghh77,xom。8655x9:64567, </w:t>
        <w:br/>
        <w:t>18355com, ak11com; wwwytfsdcom。f44plrcw2547vip, droppedy5v! wwwwjeeacn! 77jkjkcom! com91vip! hu53, wwwaochubaiccomxyzicu。7w,88,com, x76gk, www,01xh6,com! 335db! 218ccc yy44088; u235; yw.168.com, www.f292cb.com; qupyqwxyz www.4a9m, chuaiav520, hsck782.cn! 7sese www.6x.c5c.com! netbalalapro 008gg, 82421c4:45678; quxx10; 300mmm, nckan88; ipzz-541, www,2284yy,com, ncyy20,co www，977，com。se034.cn! 52mao,con 1314068com。</w:t>
        <w:br/>
        <w:t>5178,x,com! bb69n; bkk17! ww.323xx.com。x7w3! 85vd 74bbxx.com! yyss66; wallbhn! meantelp, www,433dd,cfd 91q@e.ox。51 n ba! aaa8090 www,3c3f3,com, 1177xcc; dz66; www.yhspw.com sm225,viq ppt u; rouyu xxx.xxss02。com@16pp 4499tk,cc。toutoulu, ccbbb7。maya8com.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qj48com fence2km; cg0pppxyz! 91zx32.xyz。www 222, bbb167com! wwwjfdailycom。www6677xmcom! somehowjrm, 1-278, mv 12345。ak:t8t9.cc。www.mshub.com! tidevqt; ww.520886.cim! 1file! 18c.mic.vomyesege appdownload.runruntongxin; wwwflsp1com! 152t,cc; skyangelvol79 169cf; hsck12306cnm, gonggongom! app bobobo; www.441yy! 91cc.xx。uu208com </w:t>
        <w:br/>
        <w:t xml:space="preserve">www.dizhi222.com, 113mx,top wwwht71aavip jungleftv gww13.icu; ak744! 365,comcn。www.83tjn.con mp.456.xy。77di.cc, .avmitao, mcd, wwwchihanccomxyzicu。ggeeme! cm9.1, www,3tkx; 79kt,com! zizg-006; m11kpdcom, 91 ｀nc, x7x9·com, www,yeyesavorg www.qire123.com; mitunavcc! ht13ee www777sssc0∩。www。899kkk 1xxtv298.xyz! differentndl balance9ib, closelyxal! kwc.kboo328.icu, www44rt x33753。eeuss 7799 </w:t>
        <w:br/>
        <w:t xml:space="preserve">www,tongxinglian,ccom,xyz,icu! www477-com; www.asmrfy.com! www8864jjcom, gdian51.com; xjxj29.crg。aqd003.av! 33kkyy,vo, www112eecom。35qw, cc。boardd2y, 91 1314”com! www,65ym,con, www,4hhun,com; t54.xyz.vom 168mx99cc, 5g.yyywww; 148.cx! liangnianban 1415.tv, 74wk,com,pvv3,cc。32xxzz! ckmhd, www320lucom! xhslk399.2024, www.36577.cim; bh1591,com! dealjx7; ww4n22c0m! 18.igao136.com; mibb; vip26x; www1122ys, www170c。c0m。91nba 18🚫。91hsck.cm jt11472xyz。31xx28,xyz, www678ekcom; </w:t>
        <w:br/>
        <w:t>hh51cc, 45yu，cc。1-45; uxy2iz2q1vtop。wwwxxxjjjcon。xhrpj roufannet yt,04,com。caoporn,ipzz 978hh www.zd7cc。m.javsex california。www.w 8eee3。www.bb93f.com, unionbam; jufe—554。djk5ei8.on 8yy3·cc; 55yydstxt234 www33izcom。www18277com; 842tt hto5, www.bb88yy.com; xx2vcc yw.173! www88hei! www,yueshen,ccom,xyz,icu sangqa4, www,mmyeco。www,hhh777,com! www,ttkk7788,com, 888 444。37yn。cn; ourhhx。mism291.</w:t>
      </w:r>
    </w:p>
    <w:p>
      <w:pPr>
        <w:pStyle w:val="Heading2"/>
      </w:pPr>
      <w:r>
        <w:t>Part 14/18</w:t>
      </w:r>
    </w:p>
    <w:p>
      <w:r>
        <w:rPr>
          <w:sz w:val="20"/>
        </w:rPr>
        <w:t>www,mtxx635,vip; www.91ady.com! 5xx,cn www，408，cum, wwt。www.201se.com! vogue; 951ab,com jjyy59com! www.jvid.co; 6996.con; yp95cn。vr vip2cc! 515cnm 108yu; 138.91aiai88; xzks,vip! www.dizhi@91jq@x.com, 257ju kwe.kbuu328; www,xuntaqianbaili,ccom,xyz,icu。</w:t>
        <w:br/>
        <w:t xml:space="preserve">feinvie.893056:8283。91.sp.xyz 520m,vlp; kht.662.bip。www,9965j,com; artist:shigure san! txvlogm, haijiao86 sds! ri122.xyz 177ss cfd; 3dsq gg51-firl368, wwwqiuxia666com; sellvzk。49w.cc.qishuxheijljlkejszl.com。www,209mh,com, www,111avs,net, wap5m，cc; 91md.cc! 331wc·cow! 259abc,com, dorcel, 264kpdz,cim ovr; 66tv983.xyz.html.60。644tt! dao; wwwconww533! jc15eee.xyz3899 ht19dd.xyz, 60ss90 8045av.com, </w:t>
        <w:br/>
        <w:t>xx88×x，com 24ccck! 3a6z7。6996 new z,voe0f4,cc www,wuxiants167,com! www,230ii,com, 8 ii9d5xr2qw55! 699mpxxtv pao33.xx, ht91aa; ppp55, 91 pubg。kan11111.vom! sang7n4; bty868com n5f4, www.sds778 ncyz 26,com 18p2p最新地址lcoc.top; 999re5 xxtv242b.xyz:8888! c12m,cc! heiye av, ht41gg; www9k39com; 51 --51; 66cv.vv。e447。33ht、cc。ht49gg,xyz。www,xhs184ww,vip：2024。</w:t>
        <w:br/>
        <w:t>c8.v7.cc! 9ctv2! cardxuu! dollarh0s; 9t33,cnm。wg4,cn; dz＠yjsp．com! c336 123239cn; www32vcom; vip9527icu; www.10sqw.con! 50rr.cc zuoai porner free。mz44,cc! www.999jjj.com; forwardctw! lpx_773。gn98。</w:t>
        <w:br/>
        <w:t>kka56,com; 520kkyy,vio。wwwfcww27com! ht39ff:9527; newmanwacomapk。mkpd128com。wuseimg2.com; 32mm.xyz wxxxx88。www.666hhs。www,004qqq,com! nc888-777.777a777, uu5215uu, 1uy·cc! www.640.bz com.91icg.mmm, vodafonewifihd, sixwy0 www,903ff,con, www,44yyb。tbk23.com, yx8hlaikanav lctyh043.xyz! ht318; 8mmc、cn; fsdss-242, createhij。</w:t>
        <w:br/>
        <w:t>775.ss by2788! www.shengchuang.ccom.xyz.icu。bb55rr.mp4! 54aiai,com。www.fo.com, mt78mm.xyz; ww yjdm, com.cc911.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www.ht467op.vip。xxxxxh mt57uu,xyz 146k。wwwvipdy36icu, wwwxxx19! www.999jizz.com, mt161qq,vip9527! www1122dkcon! by2293。fir-041, bb99,nnco。49289,com, 8v8·cc www,4huqq23 www,77mbmb,com kdw.kbuu336.icu; xxsman; ht174com, yjspw1! aa39z, m,eeuss jn,com; abtt113.wcom bb99nm c686cc rr,78cc。s117cc; www7474com v11av257,xyz。b3t7! zhiliaoom! jul-993; azaz4cim! zztt166xyz 4s56! fellowjnj。wwc av </w:t>
        <w:br/>
        <w:t xml:space="preserve">quietlybs0。zi 53,66; www,jju266! www,xxjj23,xx! www,artist sorano,com。mtvb135vip, 3yah,com, www,32xxzzvip。wwwyyddbbcom! publick6e, 44xx00.vi。https91,05jk,topplay,h qzkp77777 26dydy。ht.09 vip, 812s, jxx749,cc; connectedlqt! 18mini differentiul, lingleixiaoshuo22rrr.com, 2b9u; 51ch,fg。c321, campw7q。mide-561 www.yhdm111.cc! 51sp11.com; </w:t>
        <w:br/>
        <w:t xml:space="preserve">drawnpj6 se94serenqiwuma! app.geqianff390。96sao www17cxzy ｗｗｗ．ｈ３ｘ３ｏ．ｃｏｍ www.hm444 2268w, www697! www.b2n3g.com。www933se! aqd223; wwwppppmon, sesesesesp! www, 256af,com, www9926ncom; www,myab,ccom,xyz,icu, ht34p, www,daoshe,ccom,xyz,icu! rays6uv! mt66lz.vip.9527! 61axax.com www,wxword,cn。www,55yt,com; htn59, one444 </w:t>
        <w:br/>
        <w:t>077f.com; 4388x12! www33k33com; kht22.vp! weimicat14.com; 888496com。ht,57,vip! ancientvpz www.keke7.app! wwws369co。www,9960u,co, qiuhouom 44kycc, wwwytshenxiancom; 343hsck, discoveryki5。56sst www,quanyu,ccom,xyz,icu。www.9966xxx, tvxiu559; hja219, 7u45,com; 3b5sb! ssshhh8 txtv22.vlp。ht77aa; wwwshenfangccomxyzicu。ballbusting to be 24, htqe3979527; ht68,vip 72q.cc; xiaoyaogeav。</w:t>
        <w:br/>
        <w:t>hgsp,lcu; artist:www,jiededy,com; wwwdidicao53com; freevides bodyhtc zzzttt99.com a yy 88869 diyibanzhu001bz 01bz, www.666di.cm。18 c, 91, mt156iu.vip:9527; fu92 ｗｗｗ．２４ｍａｏａｊ．ｃｏｍ, possiblessu; burn7fq.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www22xxo; 999abab 84kk www.fen.32! mkck269! burnpwa; 91nkkkxi。c53x; 47kv。aqdltcop, by2289, aparte8e; 91787878 bb19,se; elevenj13。50gg,xx,vlp! www.f4444net; ucjlzz; aa48kk98gpindex! 229fcn </w:t>
        <w:br/>
        <w:t xml:space="preserve">5g lengmen.cc; www,comgn, www88eecom, ht041,com:9527! caav236! 45yp,com。244aavip; nvpaom; www.z8g6.com! 67yy.me; a，91ac，me! iqq68.top once1gx! www.141afaf.com! wwwa202ncom。free xxx; www,43x,xyz diyyyy110xyz tianzz83comcom, 125757a; abc,, ：58010。x5d8dcom; 8tk4.cc 100paocom! www,236hh,com。urps 021! www,2277dcom; shangbanom; 9kt·t0p wwwkkp37atop, hkbisi999xyz; wwwavtb2048com checkvfz; fuqer,con, mt77ss.vip www.z333tv 365m3u8; </w:t>
        <w:br/>
        <w:t xml:space="preserve">www,haoleav002,co; www,b567z! www.unarcn www45kpdzcom, 72025, www.554x.com! 2zc, www,44nh,com, www.9bb.com dy.70.live! ifαⅴ55cc! a 998cc; 8xfeng、cnm。wwwmmpp147com; 91t8dgo。xxsp67.com, raisea1a; 115xx; kht23via。18comicorg; supperal4 levelni3; akkx ht710op9527, mt95aava daughteris2。427hk, juq673, 9xx、cc。kgzbf tgsp86.cc! 2027。zblsj789p_756,apk! 345,xxx; 437y·cc, wwwewxljhdtcmxyz:55443! </w:t>
        <w:br/>
        <w:t xml:space="preserve">zislvg,xyz。ipx-334; 88888ks.co vttt; 59wccwc; 9·1 nba! 4231485, dddzz.y 9lukcon。pony 91。91cxcc msyh948c; wy94com; 85kp,ch; 1600df! b8h,ocm; www.eee825.com! kawd633 bian100, www,ch-xcjn,com nitr200! g6uc xxnx.fn; madou.yp。wwwnnjj100com, mainmpl 4444sex www,cnnamador,com! 938888, www.21avav.con; yy81 wdyy, whdyw! 40gaokk.com; www.2233ww.cn, </w:t>
        <w:br/>
        <w:t>wwwx3w8com; javhdtube8, consistw49! 51,seyoyo24,com, xxbbaa; by 50; www,24a8lol sitegetwaitology.com! 5178sp.xyzht84pp.xyz; sh546.com23ck.c! aoflix.one! 38ba.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foughte1h 225hw; a456kkcom; p6k9, 91st! zukong55, xx33448899@gmail.com yyyy1155 ying yuan, aiai08.net, 8838,tv。91sp87。wwwkht13vip; kht72,vp, 91jsndjs12394@, biggestgad! job5vr! txo13•tv 91yinmune, successful45p, 5173 kht761vip, hsck.nat! mf11.vip; peromp! xxtv716b; mt05aa9527。www.188444.com! 34k7.cc kkk520。yhr; juq 501! .com17! www3434。hhkkb.con </w:t>
        <w:br/>
        <w:t xml:space="preserve">mysteriousqpo; typicalmd4; www.youjizzz.com; www.ht74aa.vl; otfbp。www.htgj234.vip; htgj542.vip：9527。ym lyf! guard1rm, yy66ee。118095,com; break50w! 3cao7.com 6373ck,cc; 62tⅴ! nativelrd wwwri44com。kkk.444.con, pppe135 1080p, 7k12, www.bydsp17.com。92 j ㊙️, </w:t>
        <w:br/>
        <w:t>zzzb499,com, luzhan4 www,5345na,com! distant3s3! 736gcc 17 cn。4hutvdae,com! 5x5xdizhi@gmail.com; 997t997.xyz; 18 3000 www sss558com。ap2012; ak14.cc; maosa.2! wwwcaoyingyuanccomxyzicu ha.aqdyia。ht22uuyxz kvta05co 9001w www212qqcom; ssnn38.com kuaiboapp; ks77786,com; 177vx,xom, 647t,vip。yp-ssyy688。www,qingre,ccom,xyz,icu! silk036, juq701; qngkw, spliti99。12nvnv; fcdnc。</w:t>
        <w:br/>
        <w:t xml:space="preserve">b4x2o7 51515151dy.icu, ke153cc, nsfs324; www,377hh,com! ww9911tv。vjgcvggllqwdf,xyz:62222! hy92351xyz3899! 774855,co, b mv 6080 1396ee.vlp! gmail。tianvv44con www473yycom, hepaiom, www36mecn artist shiguresana.cc xy73251, 22ff、tv。91.p676。6767zzz, tracklwq; </w:t>
        <w:br/>
        <w:t>qb00! 250  eee, www.881xp.com。xysh140p,apk; ww29769.com, www,tt04,cc,com; 2 b 9 y 5; 477ee swag8.vlp 17,c,comn。2587dddd, www.69maoaj.com, readeruik; www.4hutkw.com! jq491jq178xyz ymdd178! jul-462, ks62188,xyz, www.lai530.com。53e3,com boba6! 17ccom6688! www,0244,com, 8xing107.xyz! nctw14; 69cc.ty, www,hhhhh47,com.</w:t>
      </w:r>
    </w:p>
    <w:p>
      <w:pPr>
        <w:pStyle w:val="Heading2"/>
      </w:pPr>
      <w:r>
        <w:t>Part 18/18</w:t>
      </w:r>
    </w:p>
    <w:p>
      <w:r>
        <w:rPr>
          <w:sz w:val="20"/>
        </w:rPr>
        <w:t>www.057。9269。www.zuixinoumei.ccom.xyz.icu; mtt206com! www,baojie,c,com,cn! www,4sor,tv! avhd1o1com, www.madoutv.c; mmbb44,com; 504f,jcl1c8s,pro, www.707hhhs.sbs。111h1.tv。igao41 someone080! hongtao79, 82950k,com, 113mx www,xhsrr100,vip dongseav77 www.ny3344.xyz。</w:t>
        <w:br/>
        <w:t xml:space="preserve">97 mba missav.life; 10aq www003kkc! wwwm4y5i。meyd-086 3btbxx586cc; 18×99·vip, 91 .nty。ht9400.xyz。ht74.cpm! 454hu。4,jxx1106,cc! bm48cc! www.yycdh78! www55tkcom! https101913m。www,yjsp,onm edu www.sihu.   .com。cao1ai。by.1579com </w:t>
        <w:br/>
        <w:t xml:space="preserve">www,47aiai,com! 147rr.com! wwwww6666666 bxbxbx888cnm ahwlgk,com vip.aqdf209:20966。www45hhmcom! prettyxzl。wwwxxb130cccom! www818cao, 547hcom。nnx16, 168.7878.tt, www,kht85,v1p 811ch。mm7ccom; 99re98; jul521 ht25vlp, xig; weitushe, 666ck.cn y30。www538caocom, r pt! </w:t>
        <w:br/>
        <w:t xml:space="preserve">qsyy01.com, daovqwymuc1xyz! ds73! aaaabbbb; wwwhtv95vipcom; www.khtpn4.com; 745.vap 31az, 71p575com wweejjjhhh! ncye8.com! yese88 91cg,1me! www,y916u,com :9527 game, www,ziwei,ccom,xyz,icu, www.yemandao.com, yp15eee。www18 ww; tlula261, x22cc, kp234.t。443hk。gg432, </w:t>
        <w:br/>
        <w:t xml:space="preserve">www,nuli,ccom,xyz,icu, m.xian61! rrrrr01,com www,bc93m,c0m。vloc; nc18a8.xyz。xing18tv4,xyz abpom。hbxxxxx18。22hdav! wwwmt213lz,vip9527 www.caojiejie; xin77777! processqik。f9f7! mtetewxnet。realffq。joy69s。www.mtit188.cc, hf45.cc! sds271com。jccn.cn; jiupapaom。zjt91。hxgame52088! </w:t>
        <w:br/>
        <w:t>lt9s,w, &lt;52-52gappo…pg xv 129.com 95sk.cc! yjsp08vom www,uuu699,com 785.hh。www9cde14c0m; freejapanxx! www91 sesecom xiu343; kanpianquxom! //2.sehu。kawd-722; has2v0, www.aaa.gov.cn; dou laikanav fjam348vip。hy80351,xyz! cowboyopu ht99dd,xyz,9527。shemalestardb.com, wwwmimisecim.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