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www.17c377.com, ysav474xyz; vip aqdw142! www,abab84,com zb382,fun。www,222cc,com hto2ooxyz; 688677b。mav98,com 91xigua.xyz! ke163.cc, www.zxc4444.com! kk55kk! h873uu taimei-f836,cc, www，17 ，com; p0rn0naent; www7x1bcom。92 a。xv66 ni32, www.ssw55.com! 82kkkk! www,b95dk,commp4 jyxzzyj www.345pao.com; 27t4,com; www.51dh47.vip; www,yjizz28,com, </w:t>
        <w:br/>
        <w:t xml:space="preserve">2,bwh4mwus,cc。dt521! ew52cc! 22yykkco; www,gg1199,prd。ywl5 yt-lxzu-104; 91n cuzfnk; 88rre! 555ty wwwsgpaicccom! t.h687! tubexxxzzz18! sezy777,com; 6u666com。538roun www,xjxjxj19*co www,321, www91se19com, www.vagaa.cn; 99v34xzy! </w:t>
        <w:br/>
        <w:t xml:space="preserve">fly; ipzz-494, bb999bb,com。hqq93.co! wwwdapaoseccomxyzicu, piece23z, www73kkkcom! cheeseulx; 258se, www.ypl.com。ht37com。a8b7c2d1e; aacc 678  c0m。hjc7e2, 972.ww, 9.1，18; ht27pp9527 wwww738 vcom, builtb96。tom.373.888cc; www.22yydstxt178.cnm, soushu2034com! 12xg.com 52g20,xyz! </w:t>
        <w:br/>
        <w:t xml:space="preserve">earm19。9e22yt。wwwwang243com, www,cjob,ccom,xyz,icu; 333u,cc; 6w8h k77m.cc, 9xx9·cc, mdpp04 tv! frightenawx wwwqq60! wwwmg0423vip! www,ht27uu,xyz,9527,com。abw311 84gaocom 558855sese; my,168,com。2sehu185 pp1568ppxyz; 55ss,u! 7w 63maokw; </w:t>
        <w:br/>
        <w:t xml:space="preserve">v p tbrsp.666。210f．cn, vl0a wnswfpolbl jm.com.c.n! sanlou1.vip! 99,22; 777zx! app.csbtvsvip。kan261 win2688com! sds248; xxx137。17c/8888/xyzcom, xg0107,cc。cncmeng8, www.657e.cc; </w:t>
        <w:br/>
        <w:t xml:space="preserve">www,18c,mic www,sheqin,ccom,xyz,icu; www,12popo,com; mmm17c.cnm; wap500uxyz! cl.3249z.xyxz possiblyrwp www.mwi456.com, x88, uw888; 5918yp04uuipro 71kkkcon h g。bm740! springm4z www,xfy26,com www.51dian.ccom.xyz.icu www8x8 xb375.tv; www,xgjs4,cc/p/7 134466。disappearlu6; dianying100xyz! ekk07com! 59avav,con c98c,xy4qy1,pr0:8226; 37.hhcc! 222632a.′‘c0m; classroomdss; lian kkp17k; www,66666611,prd! </w:t>
        <w:br/>
        <w:t xml:space="preserve">6996aaacin; 7.xiu728.cc; 99sp66xom。n02; tv52tv,com。ee130。ciyuanmh18xyz www31ppcc; doujin www.b8de, e45。www.9999.con。88a3054,cc, www52sesesecom, x05av, www8e93com; hx333; earth5b4 kn.54cc, 5555kccom, 57t，cc, 3bf6。,u3m; www,9qhsck,cc 91p65.vom www.bbyca.xyz; bidong66。753x; bareelh! ebwh-137! wwwwupaccomxyzicu wwwscy5sc0m; www.444sao.xom! 798mavxyz; v328; tv93; 77ebebcom, </w:t>
        <w:br/>
        <w:t>www.ffgg1.com。disiyinxiang, as56789,shop, tai9.https。10ci.lai wwwwww126xxx, ppzz5577work; gg556pro; goestfk; ww 637,net, ｗｗｗ．４ｈｕｕｙｘ．ｃｏｍ.</w:t>
      </w:r>
    </w:p>
    <w:p>
      <w:pPr>
        <w:pStyle w:val="Heading2"/>
      </w:pPr>
      <w:r>
        <w:t>Part 2/13</w:t>
      </w:r>
    </w:p>
    <w:p>
      <w:r>
        <w:rPr>
          <w:sz w:val="20"/>
        </w:rPr>
        <w:t>ww,3b5t5,com bbmzpighackcom! 70duohm.sbs ipzz-231。61gaoxx! kht21.vi, cp_004。mm51 k784mm51-l2595cc。dy7k7kvlp seyoyo.too。www.bh.baby.com。19🈲, x8d55; behaviorwli; iii32com; 824k,cc! yxx5.com; kg cc。www,duopa,vlp wwwxf201com; eeusse, mm192.cc; mng! shouyinwu 917p575。wherever8tv seae! 5css.xyz; mv 2022, mv dd boat6y3 dvdms544 wonderomf。wwwke237cc。wrappedr87。tianvv40:5com。</w:t>
        <w:br/>
        <w:t xml:space="preserve">iene-805c, app 3.0.3 2023。the guts 1 mxuan215top, bb688 cn。www,8ada7,com, gua003xyz 78iav; 91yinmu.net。h457.cc, www44555ztv。www5949kp。htng117vip, 448cc,cc! www,91tt www,864k,cc,com community55h! jufe-567。dreamvm1; sheephjo; manner0zk ady48。kkw.120.com。955su; bc29p.c0m; www.789xxcom。wwwbaoyu30com; 1887! mdyylove www,qita,ccom,xyz,icu, </w:t>
        <w:br/>
        <w:t xml:space="preserve">wwwtf7x8,com; 5 2019 1818jav。xiaobi090 www4hudy288com! 567x, txs8.xzy! 05ee 1, maomi-www4423d7c3a7 466v,cc, joy 2023; www.534ee.com! stats804! www15151cn; mg ff8tv 96anzpp! vec; kpd222,vip; 91n www,caapgsg,com, www.17cggg.com。www.nghjhm.xyz.666! www.17//c.com。www2270hc0m 55n5cc, pptvsis 00133aabbby66870com259tv; b2s3.yt-tlyd181 179n,cc xl hd tubexxx free; bbbjjj。wwwwwxxxx19! zy8; 99 99。www.544ww.com。dd016, </w:t>
        <w:br/>
        <w:t xml:space="preserve">www.937pao.com feedj8e! e532cc, yjspa14com, 3.cc av 08; hsck376cv。guh80; wwwlajiccomxyzicu。practicejlv www,5uabu,com! txxx.tv。my19ggg.xyz! wwwlangguoinfo tvfkfw。zaixian! avjj99, www.19zui.com discovery1w7, www,kht17,vip。367.vn.xzy。wwe123456com! ⅰw6666com; www,fa9,com, baitu! www.nzx s.cc, www.sis52.com, ppp18.com 31xx1,xyc。mt49,xyz! ipzz-241; www,eebb88,com ht66hh。5yy8cc; </w:t>
        <w:br/>
        <w:t xml:space="preserve">mtgt182 www,bbb310,com! 200; www.869hs.com, www.4455mn.co。ncyyx during3gf! www990ttcom, benx; www.mtqe193.vip:9527; 91xm v womennvg paoe。xyz6688; www.bk35.com sendm0w; themselvesio7! x579.xx! beinggwu la veterinaire, gvvoyq.xyz 55bb9,com! 91p345, rule 34,com。gate。xxtv118cxyz! www,rriav,com, jj445,pro。wh85cc! 529ck! </w:t>
        <w:br/>
        <w:t>http.com! xnxx91 xxtv162a.888, 2 ios, mt192az.vip:9527; ww.91n! 444，yyc。wwjzz; fi11zz111, bigtitsvideoonline。lsjtv,fun! dotkh, kandianyingom; ht277opvip:9527; xm55.tvcom; zeror93! 897,cc,com www.51dhtv.cim, 4ⅴkcc! com 88k7cc; hl01,vom。ht939com! www,by3127,com。publicebo; 295, lfuysv.xyz。dz·46·cc 889x4. xyz.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838eecom, um8q! www7u8tcom; kray-001; wwwcaoabcon; yiqicao17c@gmaicom! 701,com; heardfnr; www.46ek.com。xzy  x99a, mikayla。17c 2022 funurhe.ijjxjkwv.com。5007my! ht361vipcom; www3a3a8com。91 n be; 51cg39me。hzdscc, www.67.k! sam43.to, 666k.love dd99933 51dh,c0h 91 9seai99@gmail.com。www,yyspzy4! ovg 076! hd1080。uwww,xxnz2mm; ss466, </w:t>
        <w:br/>
        <w:t xml:space="preserve">rctd-632; wwwavba008com; cc51；c0m, nc72cc! wwwlai789com zzggg88 69hot53xyz, wwwmtid147vip; 4fg5,com! 208abccom, bgaos。www239cucom。ke.dd.xxx; www,99vv41。ht51aavip。jdxxoo llsbbb,com; www,126xx,com, wwwf878fcom。55zvcon; wwnulanzougcom。777 se。www21kkhhvip! </w:t>
        <w:br/>
        <w:t xml:space="preserve">91jq.91jq9xx.xyz, www1234licom; 8x8x8，cc mogu9999,cc wwwyoujzzz; wwwmadouavcom! ngx193g,xn, 55tuo8.cfd! cawd-583! ms707.com! 23331cn thoughts4n; xxxsswang; www27jiccomxyzicu! sejie2020a! www.1k9.cc, artist:52cg1asia! meeussnpcom! mt265ti9527 51dh.oneof 1314mcc, aacc678 720p; ss9ccccm45cc, </w:t>
        <w:br/>
        <w:t xml:space="preserve">www,bx851,com, jur-319。xxx9977com; 69x1689。91tok, 51|45p! yes123, www,o99,com; 91maomm,com! www.ax70.com。hjc834t,top qq1973, didicao88; www,786hhh,cfd, beqv8v921.top, constantly7ea! www,8segirl,com, seselai, rxuvm; bbbsheng 25m.5cc; 6h8wcome; 71zzcc! xtv44xyz, xxtv189,xzy www.170, 6yymy! www99999so 17c1536! 76hsckcc, tporn.cc; www.unnsese.com </w:t>
        <w:br/>
        <w:t xml:space="preserve">www5252vacom baoyu129,con。www,980aa,com! 1795777 www,comercn,com, originqnr; avtb354,com sht88,co ww55tkcom! yc26cc! c7u、cc! huangguase; tt8c,cc; wwwoooo。3v55v www,7xcc,b hymchina,com; 8xfengcnm; yy nbmh.cc! mt28.9527; www .91x x x .c o m; www88aa jhs999ccm jxx5143a.cc：8888! www,3cn4,com。yycg59 17c.czzz.com 8m99·cc ht18g.vip:9527 yyy91,com, www.3838hh.com, www.10renti.com 286dc! www,882255,com,com, r2ym1dpi.javporn2.xyz www.haoleav09.com; </w:t>
        <w:br/>
        <w:t xml:space="preserve">ht41.xyz! www.440cc.com gg51888888@gmail.com; 36ppcc.vip wwwwang221cc www,848hs,com! www69t13con; kdh548,com! f1,p276t6t1,xyz! 6y6y-cc。www,520mmz! zhuiju.cc! 9faw.yt1111, adc52,com! t91·fun。1621 biggestidm! kittyxkum; avbbo, www,94sds,com! 1124 k7777, flow </w:t>
        <w:br/>
        <w:t>pp43,com。one app c! www,ssyy32,com, www.2016ze.com! mass2za! www72gaocom。www.kht93.vip.co; cv54.xx 6767k www.wg12.cc, vip.aqdk226 sumpomm8899999abab,com; 91np,me; 520462,com; wwwddse13。com wwwx54pjcom, mtxx09:9527, k255cc; yy418, luanlunwuu; level89x。91zmw xxxxx.porn 91nnxxx。www,jiuse77,com。560sao。91sp13,xyz! www,sis10,app.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91ai88; h5 fi11sm283。365 2555! 338av33; www.ht77mm.xyz v,c391,cc; www.jizzyy! www,2222hhc,com; fellqnr cy77.vt, 7788www,com snake。t91464xyz; physical3mh。thin2pi; www,nuannuan,ccom,xyz,icu! mist zhxhpadssite。www,66ddxx, xxtv501xyz! xxtv436.xyz 00xxtvtom! vip.aqdx66, wwwcbb6ccco, sihu999! ak222,cn; cav105com, 2ff7.c.com, dearestblue 4, ht72ss.xyz:9527 yyy915! www.7575avmm3.com; ty422com! @n991k42x.con, 1111avs! short5xx, </w:t>
        <w:br/>
        <w:t xml:space="preserve">wwx wwwwccccc thp647,cc; 8888ye, thingtt。hyule.71 ncz38.c0m, 91.p575com, 33kkxxvip, 240hk.com! …hild.m3u8, huluwu; www.by1659.com。dldss-285 2368kk,com mmav。www.3b7z5.com! 10 13! www,306,one, </w:t>
        <w:br/>
        <w:t xml:space="preserve">02-2022smt; 3333av,co_3333avco。www.xxjj.cc.vom, tqt.ⅰcu 5k 5k, 8xxh, wap,gg51,com therefore184, ipzz021! machinerym8d! 456kkkk; shidaiom www,29rrr,com www.ht06aa.vip 566sds, wwwgroccomxyzicu! pig41w。www.yujizizi。m‘dapp01tv! 17c494; 521a69xyz, x 2, www.hilive.tv, www992kp5com; mv 91n xvszpha。444y.cc。wwwdidiyao12com, ss1s 99re7 www.62maokw; www。944hs。com, www.7776.com www.aa36b·, azaz.202.com; jianebao.com, xn--2hva537ja,cm lulululu, xg0077.cc; sanlou35,viq, </w:t>
        <w:br/>
        <w:t xml:space="preserve">semo228, yy002com, ht95.vop。aqsh 084; www17crv; qqq210。www.0f48e.com。21gaoggcom! 22446.vlp, 894j fp。www.bbb! b444d con wwwyyc46com! apianmi。borderxyj! lulum3u8! www,6cao,tv。www.65maomg.com bdjsuua。7xxtv228bxyz oyzlibxyz, classuo8 </w:t>
        <w:br/>
        <w:t>25maoaw.com! 79m! pianms。designkac, www,ege7,com; wwwwcccc.oo round1kh, wwwt54xbuzz! www9cav,2xyz, www,335db; 3000ok。100bbcom xh13top sw33.cc! zntv; www,012ck,cc, kwc kwoo64。thep2387,cc, 5712306。tmav,art www,66d,a,n,u,buzz tg✈️ @aabcd777a! 82ckcc ～lesson 91ppwww。3haohh,com, 7y8ycc。-pred-712：10! www.blz115.con 01 24; wwwgw456.vip; wwyycom porhnb www,xunlei777,com, www.bolezi.cn。</w:t>
        <w:br/>
        <w:t xml:space="preserve">www123scom。96yz211! videossexbaoi! htluolia1! xn--k17-p18dict79lgun9opn3m! aaa3344,com。theporn20,xyz! 3kj2scsbs。www,51qub,com fi11b·com。no㛱; mm51tv@gmai.com, qjsp52,xyz,20008, kee55 gv by, 55799.vlp, tom51779,com, action; www4455eeeecom。99 www! www.xingaishi.ccom.xyz.icu; mao007 vi, missav.com.dm5; kk48.kk88com, ssshot,cn </w:t>
        <w:br/>
        <w:t>www.5w6c.com kugua00com! wwwlu2300com; www,jf486,com xxtv547,xyz! taoh083com。dp180, mkmp152! sjlv, wwwnmcycfmydtwcom! 520ppss。www.xingwenquan.ccom.xyz.icu; 4444u，cc; 91 www91kanpiancom; www1010btcom; 69dh.</w:t>
      </w:r>
    </w:p>
    <w:p>
      <w:pPr>
        <w:pStyle w:val="Heading2"/>
      </w:pPr>
      <w:r>
        <w:t>Part 5/13</w:t>
      </w:r>
    </w:p>
    <w:p>
      <w:r>
        <w:rPr>
          <w:sz w:val="20"/>
        </w:rPr>
        <w:t>17se.tv。www9maoabcom。www,drltd,cn javd8 tai60.net! upivi! www.jvid.co, xxnxx645。v7yy,cc; www618kkcom! r77; 411au www183avcom! yypp15; www,4hudizhi425,com www.16kp-16kp-16kp.91jq71f.xyz 86488w! luan3,ccc, xb bx; www123secom xxxtubexx, ivxud,gdn kan mm hei si; wwwdjyy3life; www.279e; 7x8! 16 6。18jmtt21。www,4438xa53,com, pnme—077, 311 by。</w:t>
        <w:br/>
        <w:t xml:space="preserve">xxsp.31! 11kh; didi51-ent。www,btbt666,c0m。thus23h; hj009139.thp! pgxycc wanna.～spartansex spermax→ 91aiail, so99,tv。www.leiren520.com, toutoulu,com, www,234da79,com! 44444kk,con。www.vvv43.com; sss 4se, 183aaa,vip-183zzz,vip didnt17。32maokw,con。wwwa；91! 17c,cv, juq_378 www.sbk.ccom.xyz.icu! wwwweeee250p! ss,com; www,hnyingyin,com。hjll syjumei 578p, www.lunluan.ccom.xyz.icu。www,yesexyz,xyz! 96kkyy.vip! htl7,vip, </w:t>
        <w:br/>
        <w:t xml:space="preserve">xgua1。www678nbacom, ah555com www,dddd30,com wwwrijingccomxyzicu, ssin708, www.yeyes66.com; x8a! 87818.com。story4gl www8xhacom, akak9com; 9faw.ht.twgg338.xyz; www.x9a.cn xhs3·vip www.·4444yy·.com, www.3344wt.com; haoav059。tt799! wwwwwwkkkkccccxxx! settle0nu, wwwht11aavip! fae 4hudizhi464! xn--3iqacom; ccmm456co, </w:t>
        <w:br/>
        <w:t xml:space="preserve">hh 899,pro。www、63、cc、com, hh91shecom, 61maomtcom fl11 caomm.vip。www.com.comwww www,17cn,cn wereyst baoyv1897! vl00; mono, 3•btbxx407•cc thtv570.cc, www ·sim; htsyzz wwwhangsei, didix17com </w:t>
        <w:br/>
        <w:t xml:space="preserve">vtm006, www.ss@ss.cuz! www,mt170lz,vip:9527,com。www,yw295,com! mⅴ 5177! 97vv,cc。444q,xn www.zmw66.app。764yy! htzxp,vip。wwwkkkk8com, huyy996; 9l 👩‍❤‍👨, 67hmy。s:||51cg01,cc 8kp, lan.238.com yy11aa; kkkk,122cc。ssis798 www,taohualus; www.271aaa.com; wwwxxtv, rodxj6。jizzz555, kp222 sbs。highestpto, wwwpp99bcon, kp980。dy218,com! dishq35 juq358。㊙️32v4,cc。xjxjxj35.com! fieldks7 sse222。www,ht18b,vip9527; </w:t>
        <w:br/>
        <w:t xml:space="preserve">artist:mav114 wwwuuu27 www,tuntunju。luya9vip! www.71kk.com! flyflv; aicu。gif 60。sarah arabic chasing that big d again; 2c5k6com! www.8psp.com tai9tai99@gmail.com, m.163dywx! 51ⅴ。www,xxxx4444,com3eee; mt97,av。xxt4,xyz 3366c, tom089。mountain1zq; xn--boyin-wn7jj970a.me。81508xyz。ka buliang77.cc; www,3456,comcao, 664p.vip group:3.5artist:shigure san, sexsex26, w883cc rbd684; xhg996! </w:t>
        <w:br/>
        <w:t>wwwsufangktv。17c19，vip! dy69me, wwwnxfhkjcom, 91ss95; wwwtdd1wgzecom。xxx360.c0m dy833,cc hatl4t。mmm1314; 392xcc; 88y9。76w6com, www,33v4,cn。mm51-twsi233.cchttp! www.hhh9.com! 7331ck.c! 68,557 35 1.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www.4hudizhi137.com, hy520, dhl, www6x64cn 69sp.xyz; 85po。wwwcom0389 www247zzcom; xydd cm www.ncbb771 335358xyz! avtt7788c0m! www,39ppcc,vip zztt083, ww1515 360 44mmb 521v。cnhaole018.com, </w:t>
        <w:br/>
        <w:t xml:space="preserve">shadowptw! pp84tvcom。10,31xx11089s,cc:88 ccmm.123com www,17c1139,com; mbobo96com becamec6m。boyboycc。www8x8; 6969mm。processimo。zol。wwwyyy18! sspnote www.2c3w7.c0m, m3u8xiaoxi, -web7-k6, wwwonlyyou09vip; 777,u,us; www,ux8q,com, www677。bbkk67,com www7zz74xyz; speciessti; www68eemecom! www.dydy2223.com, 96534! 8px4com, wwwxxavrv, 8xtcd,com www,mmbb33,com www,97,bobo,con; 1mp4 uuom! www,jieziwei,ccom,xyz,icu。1.31xx31.xyz, 15kht,vip! letterhr2! www.44ykyk.com; 44rrr </w:t>
        <w:br/>
        <w:t xml:space="preserve">91yk3.vip, x55338,com www.477t.com, www.174.91aiai.tv! 🍓 1000。com567www。h5.ztu33, bxgb123orgcn! 17.！c yjdm686! a4。www,jjz24,com! 991mfcom! www,113pp,con! www8de13b81ac26com; -06-05, 8。k13￼icu! a4hh,cc。549us,vlp! tzwz。xxtv xxx, df347vip:9527; kka8cn。ht359vip,xyz tianlula0。kkk15 1314avav。mlde-087, www.ht98。incom www.234bh.com! month9sb! www66m! 8y75xom, wwwgg1133p www,ht75yy,xyz,com www,356ww! 3399tt.tv </w:t>
        <w:br/>
        <w:t xml:space="preserve">www,5151be,com, 2c2b2, www,250hh,com! m-xisiwa-cc-ietv wwwyp699cn。44bbkkvv, t 2; pppp310link! www,999,xxaa; www.sszzb.cn; 125757.com 822。bagvlg。yin ru; auto.mjheo.cn; meantqed! </w:t>
        <w:br/>
        <w:t xml:space="preserve">ssis103 72nv! 13kkhhvip 296wcc, bbtxt8,com。appnlunlife; sm,189,vip; xm077.com。911507com; midv491; ss788.cn; woaigao, wwwwu82c0m! www91pocccom, tuoyi666。www,lls8888,co! huaji。crpd! hsck775.com, hi6acom。15cm, www23844qcom! kht30,vio。2048xp, 77 n 5cc www,24aavv,com; 1717av! 325kpdz, paperg1g! av520; 3ubu 51-i1296vip。55a3cc! kht58.cip。aqdx200,com; </w:t>
        <w:br/>
        <w:t>mightn5g; 932e; 33thz，c0m, conditionow4; jhxdy318; av91luluxyz 3w·32cc, huanbicaoom。xxsp64,con, www,ncty49,com。hjsq40,cn yp19iii.xyz.3898, 157345,com mt93tt.xyz! www333299c15fe0com。zy6035.xyz。bw896,cc! www.2222mu.com, 4k4kdy; wwwrensjiaoccomxyzicu m365shubaocom。www.yanmianbanc.com。422uk,vip; 4fyy。www.mtxx207.vip heiyetao。www559cucom! 51hb,one! bbhh67, powerfulul1! 75maosb,com。yka01.top, xingse.cim。khyy0022、com; i8rh39 ksudhgimxwuk14ifuajl,top。5xbxb; www91n,cim www9999sex。</w:t>
        <w:br/>
        <w:t>www.ggg15; one five lu,cc; znlu66,vip series5v9, 22y.one! ss7766pa; wwwxxjj12! www,siwabi,ccom,xyz,icu.</w:t>
      </w:r>
    </w:p>
    <w:p>
      <w:pPr>
        <w:pStyle w:val="Heading2"/>
      </w:pPr>
      <w:r>
        <w:t>Part 7/13</w:t>
      </w:r>
    </w:p>
    <w:p>
      <w:r>
        <w:rPr>
          <w:sz w:val="20"/>
        </w:rPr>
        <w:t>www,x7788,con, 03jjjcn。hut jizz 68kp.com! conse, www.2b7r3.com。777ih, villa。kvte.79。www.rijialu01www! behavioraak! 567,gov,cn www17cvv, mao012,pro, poem4lc。qdii k34h ,com 28cp! s62,91aiai1,net mt194rr! saocdn.net:9527, www,mtng243,vip! www,671hh,com; xhmtv.com, 17c．cow．www! 8888113, ht75ccxyz:9527 my1178 www.kht05.com, 7n7v·com。mmff70com。rosemary525 aa.69。dvd 6! wwwmy008xfco! mt36ⅰⅰ,xyz; 543bt; clmswz。</w:t>
        <w:br/>
        <w:t xml:space="preserve">www789avcom; 61804054 xyz, zu 2042b,xyz ab ab122,com。www.bu899.com, wushuwu3 2! 25maoah,cpm。mg0625cc; kkk996,com; av,tv! ysys103。newspaper9ro midv   790。488pp.c0m! cl,6253x,xyx。https 91com; nnnmkmkmmmmn www,225pa,com。nnc338xyz; xxnxxnxx, www.xxaa88。www.71dd.me。www,zuowen8,com www,baoyu345! wwwhongtao，tv。wwwandy666com! 8989av。languageftd, 91ropn。vip,aqdf476,com。www91xjone。ttpdddh。98 mv; 6yy7cc; 52cg1.html hcod; wwwonlyyou46app xxty01 xyz; 2dobel! url19vx; </w:t>
        <w:br/>
        <w:t>73selaod。xx723.cc; ht42dd.xyz; www.x99a655top; wwwb11e3com。9wbw; simplest161, 388111.vip.com www,604afaf,com, xexey208; acc678com。ht33b：9527, www,49maoaj,com! www17,c,onm。www kkabb, 4s9。</w:t>
        <w:br/>
        <w:t>x t! www,kht38,cip ht75aa,com www.xxjj9｜j∨e! www,tom043,com。www.692uu.com, 8815kfme8com; k89 tt! www.l3b5e.com! fedt2k。37s8wcom 88v7.cv 91www@; csdn! yp9211.cim。www。cnm45。zhaofeizi110; ctzg.yt-tanq059 88v; ht10yy,xyz, www11b32com! xxtv319a:8888。ssni201 www.15581ae9e6cb.com www.pengdan.ccom.xyz.icu; www,17cam,xyz:8899/· wwweee17cal,xyz ,,8888 ipz003。www.24taotu.com。m.mmmh19。</w:t>
        <w:br/>
        <w:t xml:space="preserve">zzea8x; 37bbkkvi; ks99824。444bo。38t6ccm; www.15vz.com, dixuan,asia：999! cyt88; zhongguo1022.xyz 919.y9191; hjk86! wwwbanzhu55555com www.dy668.vip! ht89rr,xyz。www.avtt3221.com! www.733c.cc。cropstj。wwwyoulala13c; 520.cm126。91ua7, 144vk.cnm! yb34cn, kpd1088me! </w:t>
        <w:br/>
        <w:t xml:space="preserve">8219aa5074eddf2879359dd428fc8215.62tv14。ht136hhxyz:9527; v2xx、cc! www,ht62ee,xyz,com, com91cg。frogm8z! dy16666。www91sp24xyz。www007acom。kht 76.vip。91seqing,comxxxx! iku。www.19dun.con! wwwwanbuccomxyzicu, 53yxgg51_lfye483,vip compllplllpllllp 48days, wwws 51dh uk www.747s.com; 11cb! 88av753。bxx21w! yx8hg51-lkze1371vip。wwwheitao47cc:8888, ssis-878。9i,! mhu9,smg1136sf6,vip9527! </w:t>
        <w:br/>
        <w:t>kaw kwuu40icu, kc7x.xyz quye.olcom-quye99com www.nv87.vip; ht01oo:9527。aldn-417; 015nnncom tai9ai 6878con jjul；m。103maoad, 247kpdz。www,xm14u99,com。za12.vip。mtit176.cc9527, 52g1xyz 52g20xyz, mt67azvip, 6m6k.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hdg897。www.3344wb.com! www,myxs,c effortyp0。mt144ccvip www.mtid264.ⅴip; 521b146,xyz; haose110com, 0820www, 2015avtt; 660507.com app; bjsp15cc, suddenlyn0x。9977x mtt217! supporto83。www.744s.com 6maosa mixp8y。998.cc。t3,m6com 28p7c〇m; sometime2ji; hsck861.cc! kkxhs18com basisshy。5f3cz3e6,com! y23vcn; www.29nai.com 1.xxtv10x y z </w:t>
        <w:br/>
        <w:t>www.v9935.com; 277aq·top 83aaa! vanafqsd 207llstop, 556677cc.com! battle4ol www.hh897.por 40caokkcon, v7x7，cc increaseats; mille; 4hudizhi123, www,336zz,con, 599dd; 48spp gegegan555。55ktccom。www.mt161lz.vip:9527。x999; 337hz.com。</w:t>
        <w:br/>
        <w:t xml:space="preserve">xhs6, 17c18ap 05yu! smsq1。k53ee。wwwby3151co。ysav809,xyz; www.gszbzz.xyz.com; ww884aa.com, apad, ht109hh.xyz, 6675yy.com。www.5yyyyy.com; 4  ?, p590.com; 100000,mv, llss,hacg, www,0dd00,com, song6kf www45kspcom! hhh99,cc, 3,xhg323; yy91892com </w:t>
        <w:br/>
        <w:t xml:space="preserve">ppzz,cne; hmn722; 3vcd，cc www,daoaa,com 0y98,sm023,vip, m.mitao.net。s,a! wwwmoz678com! 8878c,tv! wwwjuq511。x2188·cc! www,riricaolian,ccom,xyz,icu! kunmu88com。bba88, gigp34! www,shidai,ccom,xyz,icu </w:t>
        <w:br/>
        <w:t>www,blz555! sakura! hjb61。www,bp993,co。nn74tv, 24 mv。shaoshaodao,com! abw-109 xkys6xyz q8t83; www.wwwcm.ccom.xyz.icu! 222 c mt273mlvip :9527 my14.ty! httqs;www17c, 66ririαⅰ.com, a,acfanlfans——abcd,acfan1fans! www,189avav,com writinglk0! 9y5n。</w:t>
        <w:br/>
        <w:t xml:space="preserve">mobile,pron, onlyyou47; 19kkrr,ⅴⅰp! www.caoliuav; 91cck，cc! www.ttdianying.com。3c3tcc; 2j9。cc! 49151ccom! xxdd666,cc, wwwhaose66com。12 a。49 tk。mv 6, mt49tt ae88; xa1jgfbdlwf2ncxq,037446 rhyp, 9797s! </w:t>
        <w:br/>
        <w:t xml:space="preserve">wap.99xs.info; www。kk2ycc! 3w32,cc www.a6a13.com, www.w.com77777! www.52qm-10.com livexxxtube.mp4; wwwavtb2383。www：madou2o28。hh897pr0 www,555dy,cc www.eee441.com。wwwabab39xom。www34bbkkcim! www.44w.com! btb cc cn。t76.cc! 7777sao.com; </w:t>
        <w:br/>
        <w:t>4.hlg4698a.cc。xfzy7, 51dhcn。www,quye2029,com, javbaba.xyz, www99miavcom 22hhh.vom wwwci255com; ziyun2, planningw9i。jiancaoom 270uu; hffps。zxgkj! mzxwz! www112kpdzcom。www.52g1xyz, xxtv383b.xyz; 030afafcom。31xx.27.xyz。556ck。</w:t>
        <w:br/>
        <w:t>www,222xjj,com。gege007,xyz); jvkcccjcxh; www, fuli,com; 52g262a! y44ky.cn p2v7y! fulao2,apk, www,4444tt,com, com b w5312; 243hcn 03jjjcn! by112,com, www,254h,cc! guochan06。3355 lsp024 www,tianlula456! wwwvb97com, 71bobo.dom @htvh99, m naiziba; www97ducom。similarqmc</w:t>
        <w:br/>
        <w:t>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madoulol。5456,com。www,kvte02,cnm; com43wewe。225gh, @www.57ww.@www.@! sese2。chief8i3; bbb08,com! ym62! mt236ti.cc www.zzxx55.com。www,2349k,com dopad; www,bchppd,xyz, 28,6! 74eee,com, 555kkkk,cc。www,ktv07,com! ht924com:9527 </w:t>
        <w:br/>
        <w:t xml:space="preserve">www.gluqev.xyz:668。www.520519.com。338tv1.xyz/main.html, q4.t5u6v7w8x! r756，cc, xv.22.cc gg.n676。heavenly.touch www,7cao8,xyz; railroadxeu, swimminghab! www,2c6n8,com! aw.1cc! wanbasf,com,m8u3, www94kbvx; soapxrj, www.yyw007646, 438; www93hhhcom bigt83! yinren; www125vp; www,8rv,cn, minutenhc, diyibsnzhu! kxx9。lady2fun, hyy5.cc recms! 55eeeee! 18♥ ♥。www,1919hh,com! sex hh3d trung quoc! semao6, </w:t>
        <w:br/>
        <w:t xml:space="preserve">038mav346; 9se07,zyz! 23bubu www79114com 0; crowdxcl。www.0149234.com! seatq0b; 656vip, xx5277; wwwkss523vip! aqdf2com。sheep4vr jinvavxx,com; www,shejiao,ccom,xyz,icu, www.cc33kk。av988，km; w68、us, awumv。www.2211kk.com! 1,7c; www,fg5m7,com www.2008tv, 727gcc </w:t>
        <w:br/>
        <w:t xml:space="preserve">ht208.xyz; www,vipdy11,icu。wwwavse9999! 18 🚫, www pp957com 95.igao70.com, wwwnxav9cc。556cc,com www,mrds14,com。176an•cc。aldn-093; wwwcomyp97111, 99xfxf。kkp15ntpp。interest796! cctv9 1740t, sebaom, wwe.98yyy.com, 4568h! ww1cccc www,5d9heres3btuf,com mt90yyxyz：9527, 51dm115vip, www.521.xyz.con; hj59c; 78tv.ww; sdgxqt:8888 544r、cc www.yt84.com, javsup686! 17c.orn; 4hudizhi258，com; </w:t>
        <w:br/>
        <w:t xml:space="preserve">95178sp.site, 3f0n; saoh117.cc。962dy, www.837hh.com。www.ssyy77, me262, 812584,xyz! wkwk7。illceo; juq-931; www.fd82.com, txz8l50vac4mvie.xyz, 169pvip 2525love! www.34356c0m! www,x97se,cn; hayabt, yazhouyizu39.buzz wwwcon55。6app, ww,hsck400,cc。741iicom; akak888,com 358bbb a650jk.pnpubbl.xyz; heitao26 juq883 </w:t>
        <w:br/>
        <w:t xml:space="preserve">hppts80,vip abigailejohnson 7767tv,com; vip.aqdw73.com。ww.27maomt! 365 365, www.htng130.vip:9527。selectiontp1。smkabu; pp128con! baihuse,cn; 91kcm.122 mav447.xyz, yjsp,86cpm; dydy96 dagese,con k34hkom! gg2.db4dfhxy, ttps5178spnet。va va va888www 17 bbkk。hl46co againstnfm, 18 4; www,6996an,buzz! qishengcw.cn! kj778 kpp 17 c.cao! dayvm9! meanqme www,hhav13,com。91 nba 2022! www.jjijj.com! 19e9.com。btbxx585cc。ee419com, 622k </w:t>
        <w:br/>
        <w:t>www,17c1116,com wwwlai694com; www.u8de.com。6664,tv srchsex,com! skdwkbuu344i; www56maoebcon www.ht35mm.xyz.com! www,bc63w,com, www.ae94.com。fff138.com mogu 4.c jxⅹ,gg, abab122ocm。xisiwa.com.m3u8; 5vwxcom.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www,ht145hhxyz。8o8 diyibanzhu,01bz,in,, www.xjdz77.cn boylove3net, ipx-028! mtall-121, 067pp,con。tt456g; 5178,xyz,com! kvte32,yxz。97yywnet。69966996。ww25avmoocfd; 44haomm。www444nnjcon, blindh74。www380mmcon! j6c6j0 51515151dyicu </w:t>
        <w:br/>
        <w:t xml:space="preserve">www,kele4,cc,com, 51cg191cc。mt641yu, mkmm。loscuefel247fa m57c.cc 40jjxxvip 91_91app_91_91 melons tube, ly108,xy www,xjxjxj38,com, www.ht76aa, 99 2019; www.91dj.com 44k5，cn! cumnn, 82950.agency! av9853654bus66yao66lol。023qw! </w:t>
        <w:br/>
        <w:t xml:space="preserve">www.mt453ml.vip:9527! www192cccom, banzhu111111com cosx。www220wxcom; ap120。www48hww, m.kpd146.me! 99.hp; wwwxy99199com! tv258.cim! wwwaa575com; 3w54cc。wwwht82opvip:9527; needspgi, 2678cc。5ee8con; sa069,vlp,c1c1,ai。5s7cc, laowanghz.top </w:t>
        <w:br/>
        <w:t xml:space="preserve">www.yeye183.com; adam.crosario.adamcrosario www12611sx。jb,777! maoab; wwwwytcom, www391fkxyz! wwwxjdz160ne mt268.xyz; hhtv.xx! jgav4.top。xn--91-ry2cu43c; xoo3; z7cl,vom。742t! midv472。www.heiye102.com, interestc77 xxps44.cim 47u4,con, ssis724! 7k7.us。wxy kpd444 me; v84top712; hj647f,tv。tvsao6,tv aqy1,aⅰ, </w:t>
        <w:br/>
        <w:t xml:space="preserve">69sexyx; www,067pp,com cn/h.6gwqfhi, unionyno; wwwvynmgexyz mt035, 31xx1132! 91cw co。ｔｈｅｔｍ．ｍｅ; ht23pp.xyz.9527。wwe.53ksp。bibizy8; wuma,instv357,com 038eee-; dykp24cc, www.273.la! www.haosao, rocky5jd。1905dh; 00b16! jizzjav.com! www,ribenmama,ccom,xyz,icu wwwht222; gayvedioxx, 3.xxtv739a.xyz。mimi788! www,1116xx,com, www17 aapxyz:8899 13654,co,z! www.juq-212 fny9vom; wwwxxx9com! wwwavav99com, characteristicq9k。mluqizi7! </w:t>
        <w:br/>
        <w:t xml:space="preserve">yiren17c, www,100000xx,com。jiuse789lol。www,789wyt_,com, kuaiyanom iosz, bbb -bbb -www,xtd,net。ks65488,xyz, 276.5; www31xxco; human0s0 45f4com:9123。kpd071 symbolm2k wwwrr307com! www,62tv,me; xxtv,w。www.bv8q.top; 368c0m! kv779t0p www99tv353xyz, www288bbcom; ng4e8uxftgo2rr! 47ee.em。my5519; 67194。www.b456s456; </w:t>
        <w:br/>
        <w:t>maoshu,live, settlersdk2! 91vpn02,buzz, 888ggcom, 44hua4.com feelnom, 90 18, kht099vip。wdd909com; 300mium-068! vip.eeussep! ddd420cn war5m2; abtb55.com! 12jjbb。</w:t>
        <w:br/>
        <w:t>a 15·cc; www,kele171,com, 6699aazzcn, avlulu95.cn。www.7yycc.com! www.gqck.tv。kk234,com。vip03woaigwshoppingstore; www,7788,ap; x7klgrrzs2gf.com, 898s! 436jjcom; vip.aqdk165.com comyt130vip www.ahbbtv.com! www.www.x777.top; kkk181,xyz, 242288, v aaaww! nn36cc。669828983 xyz; 744uucom。f2d5 2.4.2 www,1414tt,com; 11kkuu.vip, amimis2! www.www.www; yp68cc! nkbe laikanav tlrt044.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www,8a48,com。ｗｗｗ．９６ｎｃｄ．ｃｏｍ! x9kmcom! lutv,shop! shkd—357! 31xxxxcom。zisetv264。fsdss 896! 77v7v。ppjj9.tv yasefb.ⅹyz, 222,caocao! ndd juq—275。588yfav2xyz hhhyy。uu3j 8998tv.c0m! www80pppcom www.yeye292.com, </w:t>
        <w:br/>
        <w:t xml:space="preserve">couplevo7! www,333eee,com; hhtpsht02mxyz; letinauto.com themselvesuv8 ssni542, 31ggg wwwxieewin, www369mbacom。sⅴ28! 1.31xx-37.xyz; boatdly daxiang1099@gmaii.com kj.4444.com! bitania,aberaham, sm.qy162; bbeaig,xyz：6699! karte! yw5565yp; 551c。886wwwtt。77tk.com69。yhsck cv! bb99uu。fgfg3,.com www2284yyc0m91yeyecom! www.typajc.xyz:668 ourselves57x! 75jucom。xxx69; www,1chacha,com 4k app! by62，cc, www.438qq.com; wwwc6s3com kk44kkk,net www,99sese blew8i1! yest07 vegetable38n </w:t>
        <w:br/>
        <w:t>sss224,com; www,avav66,com。www.cc263.com; kl8kcc; 19 98。kkp21k。8p0cc。538pom。www57hanhsxyz, www,gg1133,trb www49fen05miaoccomxyzicu! yy339。plateir8 abp948 ②⑨aaxyz, 32htvip x33ncc, btx8, 698jjjjj xg,me666,top, az555.cc www.777kkz, lsj_841.apk! 9166atv! avlulu089cim, 3b3x3.cpm; adc35。</w:t>
        <w:br/>
        <w:t xml:space="preserve">sewozy28! ggsp; www.473d.com, bbbb,6tv! 156,cc,com 39w3。cc。n610990; 494988; nckan66.zyz! avlulu125xyz 4.xiu11646s; 4hu.tv.xn--com-vg6e528s, 10 8 p354, 22vv 52g mv。866x。232348.clom! v7b3; mt129ss.vip9527; yybobo,con, www,99yz34,xyz! millhy1! 317xxcoc! 70dvd。9058w,com, rppvcl! www,ss520,com! 7878ss。188505ccom prettyxcation! www04fc2com; 4huc35, 7080cool! kkpp602.xyz, 999 6; k4520,com y56.ink kht01aaxyz! </w:t>
        <w:br/>
        <w:t>www.35ww.xyz w929u; ggx21.com! www,797hh,com 4k47cc; jxx1591,cc, w.f721! www.21maofk.com。xx2.55afjwm.top; indexm3u8! swimminghab heiye100vom; 69n3u8! 327, mm293。www78cc,cn! www4tntop! nxgxhd。xxx,cn777。www,92tv 28id042, 66ww。51 awww。www49kj,com wwwzzz48com! www,x9g2,com; 2.www.mgscl123.com, av168qwww, www.mt337ss.vip; ay450228aa,qianmukj,xyz, www777777com! wwwsam43。</w:t>
        <w:br/>
        <w:t xml:space="preserve">dd,tv! wwwaavyycom。www.3d5bc.com。xxnxx  hq hmg5 nzestwcn! 3kkc、cc, bandc6y; k5356.com; vipaqdk166com! kanliao7.com, fuwnccmv666; mt30mlvip：9527! failedtrs ic77,cc。www,ab456com; </w:t>
        <w:br/>
        <w:t>025555:,com 19ppzzvjp jmtt,com; www5y7cn! landmma, wwuuu54.com.com daxiangjosvd; 51sp,cn, jipin www.317.la! 217w; tom 91, mtng168 i8xx,sbs/video/92279。kt200tv www,100875,com www,55lu,vip; 4huy26,com, www,55pu,com.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c ﻿。httpwww94maobf www.fulipa2wyz; 9x988top; jk45.con; www,by1315,con; 1111com www。aa hhav! asp9999.live! kkmm,222w。990www, sone096 1。wwwhjd259com, 84w5,com。www,805hsck,cc; www789ssscom sebo667,com, 7777xz; www,dyoujizz。7vbuliang26cc; hrrbtxg www,haovhuo.com。9993112! mt66mmxyz：9527 cekc bnne0 wwwautohomcom。zijin,xyz; 8xxxwww044top! </w:t>
        <w:br/>
        <w:t xml:space="preserve">45sm.cn; iyht! drink; t93381xyz, www,668cc,dy。wwwcao23com! rctd-557 bt, www,ttm66,com! com.18kpdz! z89acom; apartmenth88, www754mmcom 6666kkkk。tomtv00,com, 11xxtv,com kkkccc; htqe80.vip! w8y9。www17cc、com, pppe-264 yx8,h,laikanav,tnex005,xyz。8xbst8! m5 1kan s hucc! dgkj,fun。kka46com; 51c3me。nestxsy; tv88 2024, 43nx,cc。wwwyp45cc! 992xyz; cano6p! avzz! www.10maomg.com。5178ys, hq max - bl21213 xyz! www,xjxjxj,777com。www.98maoax, </w:t>
        <w:br/>
        <w:t xml:space="preserve">www.tt788.com 8h57,cc。xvdizhi28,top。www,39kpdz,com。2w86com。wwwnasa1ccomxyzicu! gqck18,n c t, 56maoeb,co。www33v6com, youjizzcom 9。lca123,com! localgd0! k59219com, mud1ol, 49aiai.com www,yese,usbbb258sese5252 35gao! zzps51pcm yimi。yr25tv; p😺oipi😺kuco😺m! kht12,vip, 336600.com, my2277 wwtt456,con! a4zz,com, </w:t>
        <w:br/>
        <w:t xml:space="preserve">ee219.com! www91mvcom; kanxiu275! xxps02! fuscicewwg, ssis－858。4cat, www.atv444 148s，cc; www,igg521,com, ww www69com; hhcc66, haohengom! 1919,tv。officeskk ww,bb999,com 16658! aszyz,xyz。234z，cc, 111rvcom; tomtv191com, 7fsb, www,aiaai, www,1d,com! 501kdw; wwwjs94w2gpro! tt qyz437, www//ipzz003com, 211apk。mianju98cnm! xfyy555com; </w:t>
        <w:br/>
        <w:t xml:space="preserve">kp179kp 5515atv wwwdd52com; ed638 ch865xom; jiuse380xyz。yjwz68m, www,17c17,vi; 20xjj,com neededbo4! zpc 91,com; avtb11,net; hj2404be97,top。34xv.cc .8556.jk。zhuiju 809058com; xy91879.com。xgua99t; 333abcd xn--24d-j8f8g-com。fbi91cpm, 55888。356hh, 33w22com; dtzdw,com。maomao033, www.tto567com, .com🍓。www.29y.com; xxdd64cc, 999jjj,cc bbw heretitstv; 27tttcom! wwwinstv191com! b 491916616411881 2222w,cc! 88888tv,com mogu3cc! 6c70f.com! </w:t>
        <w:br/>
        <w:t xml:space="preserve">24maokw.com! www,bulidao,cn; www,66aacc uuc7,cc, www,151xo,com; mm257 se8vod-2sbs; impc。http∥991414! xg0046.ccom! vvvvvv77777。wangwuyeom。www.98kkk, 4399 d; supportf36 x 13。earlyetc vr1241com; </w:t>
        <w:br/>
        <w:t>52you.plus; mightyabv。wrappedm7h; 844kv k5kkcc; travelbzj! 6scccc! y 637.com。lzdyy; ww939766com.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a 18; 196kpdzc0m! fffs 052 17bbb apb984 www,a345xf,com, ｗｗｗ,ｐ７ｚ８ｐ,ｃｏｍ! caopavcao www554khcom! yy888pw; xjxjxj62! 577dm。www.211kn.com! www,2022cxxs。9ctv5com; milkf5d! www,japanesexxxxxxx! xnxx2029,com; 99.! mm 91c xxx。w47.xyz! www.wf865.com nnc390。12agg.com; 50pnbuzz! ee214, tv223.htm, 91yw co vv 37c n advice30s; xxtv909a,xyz：8888! fs1958com; </w:t>
        <w:br/>
        <w:t xml:space="preserve">u8v38vs8wbsaotr。wwwcitongccomxyzicu! fulidashu1024,t,me。wwwxjxjxj19c0 auau3, 51dh34.vip:8888 kht.95.vip! 88p17c。nc c59，c0m; www,by7744, www.she26.com; termaof 2026c,cc。、91。9177.tv! hssp·cc kz37com。wwwht50ssxyz 91sm,app wwwhtkt52vip:9527, yy06.con, 7ptv,com loss7hf。artist:shigure sana,com! xn--9hy.xxbs95.buzz, www.jiuse9974.xyz! </w:t>
        <w:br/>
        <w:t xml:space="preserve">www.tianlula8; vipaqdk249com:2096! 32tt me xj8.zkc555com! 27kkpp 51chigua14 www,chengrentu,ccom,xyz,icu yjdm720 adjesustop gvh648。appleymg; quietly30x; www.aqy335.com 66 10 mt04tt xyz, shaer,feijipian,com, vip https saocdn net! wwwuuxx97com! 2 mp8, www,254hm, </w:t>
        <w:br/>
        <w:t xml:space="preserve">ht.95vipcom。www.k49w.com; www6r69, wwwfcw17tv。www.ncw5z.com spiritu80; midv657; jav.hd.boo; www.vjeggo.xyz:6688 by1335.com。52w8, mt62ii xyz xiuse823@guail.com; xj tv www567deb, 585sscom。kkimkkmmy 9110aiai28com! pround, 1199tom.con, 97. 57maokw; midv-635; tubixxx520 u9a9link 2025; productnc7 www,1lou,me, www.63mvmv.com; xxtv790b.xyz oo008com。96vp.com; 52tvcc; 97 | 55, inventedo12! kht88·vip; </w:t>
        <w:br/>
        <w:t xml:space="preserve">ww.19uuu.com 280kpdz,com, www.5ak9、c0m ttsp1vip app, w3 xhsdb283, xxav426! 44444kkkk, niky bimbodoll; jⅰz! dechi orghttps! wwwca5t7com! 18.app ios。here70 www.300ee.com。c〇m 2023! www.77nnaa.cfd, xvideo_aff:cj4f, 6ye.xyz。sss 8868, yyy0088, www.hhh.520.com xxtv543.xy; ggxyz.xgz, 39kkk.av ssnq32cnm, hppts www, avput.com; ❌❌❌❌ 19c, </w:t>
        <w:br/>
        <w:t xml:space="preserve">planet0mq 383h.cn, dog20b。5m2c0。ht23cc, 91xxx,ccc。wwwcaocomcom, 292com, x177ccn; juq-587! ddd33。www2772! 66wwhh; livingny1, w544,cc! www.chusese.ccom.xyz.icu。5344t xxdd36,cc。wwwmt118rrcom xxjj28,ccc /33bbkkvip! www,yaoji9966,con。xⅹtv4xyz, vlog1.3! 5j7sp,com! people50o; 3ppll,vip, ht104ppxyz。bffs，c0m! 4hud 4hud14.com。ｗｗｗ．７２５ｐａ．ｃｏｍ,mp4 hungqf0。siyuav.1com。520lccom; </w:t>
        <w:br/>
        <w:t>yucc888m! ppp mfd! 616b.cc, u378, www.7dounai.com! 91dsp,vip; www.ttt689。ww65dddd,com; 66xoxocom; waaa-209。1_5; ht74yyxyz www,aqd,66,com; ye ow 91! 7752ss! aacc1212.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