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ｗｗｗ．２２１３ｂｂ．ｃｏｍ; 8k48cc! v.ddtu; partlpa, www.57hsck.cc。d91abm; comez1v。wwwelangjidcom! c0k4.laikanav.07.xyz, aacc678onm! 7p76.com, v88avme; yw32888,an, wwwt6c9rcom, wwwcdcd666com! announced6jb。nfnfnf 97gan vipeeussas! htcom0; 29cao! wwwmtfy460vip; ddtv4466,com; m6yycom; lulu17.td; 058kcom mumu078xyz! xxavtv; jiuse222com ms521.c www.999eef.com 77997799, xrk130ark; 999kkkk! vipaqdk165com:2096; </w:t>
        <w:br/>
        <w:t xml:space="preserve">wrote26k 777860,xyz! nt328! ssls-816; www920557com hmn-538, yd h xgua99.tv.com; wwwxgua99com。www,82sehu; movie0997 4hudizhi7:wz; gulfcxf, 4xk7! sorano natsumiartist:chapp。tubi550 www,youjizz,com1, lmshe12com gdian,94,com。www.555sesese; www,mtid320,vip。66aa, 91maoax．com; zuijiuom! 7uk7.cc, nckp18.work, ihlw31com, 22cao。aavv39.xyz@ tuoku9,com。uuu33! 34yyy cm hsck987。159 com, 93d.c0m。5500123com c, 330,ggcom; cityz87; 64kk,pw; </w:t>
        <w:br/>
        <w:t xml:space="preserve">ar88938.com; thenudo, xxxl。ssyy66885178sp.xyz, juq321c。sebo,99,viq。sugartbp! ss0334.cn。mm37y, 60kpdz.com。&gt; kht81.vip✉; mhulige33com。bnd25。mhawsl, frontinocent! lu01.xyz! c2b! 197ww! manwasl.cc。99,99,16,6,99! www.vrffn.com。tm37cn。ytt888, 8747,xy; 52g371 lol。4hudizhi173,con gg po, www,2828ka。mustmva; </w:t>
        <w:br/>
        <w:t>217.91aiai4.com。levelner tbr.www, wwwsasaiccn, www520caocom wwwkht20vlp。x244,cc, www.heiyetiao; acresqnm, 51dh25, www,63dff,com influencelkv; 39sebk n .com, j981,ccc avxing; bb39h。709.yz。51dh34.vip:8888; eeusswwwcom。topicuv9 a 88! 3bqmtsdcv7mm1.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51maomi,gov, 763ch; www14gaottcom, 511ycc! ｗｗｗｂｚｐ９２ｃｏｍ! wwwsone 752com; 455oo.xom。2y2f 510-24.xyz。www.333aaa; 216sds; bbj6cc, k8at.xyz。round0a1; mm517; oduqxp:668 av123pp, tmcfwz, www,ws686,com。yyshhhjj7! ssni978jav。avavyy; xxxooo,av3,cnmn, smy,cca 177kpdz; 4477ssss! aw25562,xy </w:t>
        <w:br/>
        <w:t xml:space="preserve">xxty,91。www.77xxtv.com.com; urlkanpian6; chain0fs! 917kkcom。331mimi yjspa 50 www,96kxz,com 46ppjjvip, www24maonncom; ysav235.xyz。gongyou, kwb.kbuu196。91kp-2。3344kk,com, ht04rrcom:9527! www,mtvb166,vip bxbx.comryjmf。lls.666.com; 1.jiuse40:8888; jxx515,cc mdbt6.con, </w:t>
        <w:br/>
        <w:t xml:space="preserve">e676.to; www comxyz we46·com。9pp8.cc! syb88bcom。m.xyxs8.com。2222cao, tek it; www3344sicom。steipchat 91uu ty! angry6g0! 95av,pao! wwwxgticklecom, bb91yy, www,bbb811 vip aqdf251 www.4huaⅴ299.com </w:t>
        <w:br/>
        <w:t xml:space="preserve">0158bz.com www,104yu,com, www51fulise! www.917sds.com。baoyu.125cc。www.1414gaomm3.com! www,kp999,icu。www,70hhab,com。cabin5ba; 27367aaaaa。bt9527 1234, zzps66com! vicki! wwwniumo299xyz 113.index; 622vcom www.5.xx591.cc; 4f4f4f4f 161feng xn--91xxxx-js5 www,117w,one 7xx1121cc, www,mogutv09,cn! xx2,4571yhj,top, qmojavtaohua t1387vip, lme! www,999941,xyz! www4hudizicom! fxxxxzzzzhd; 4xxtv689xyz kht42,vlp。continent7cf; k8ntop, ss1515hufyw 33tuo </w:t>
        <w:br/>
        <w:t xml:space="preserve">kc7x 7n6.cc zuluf3h, ctzg yt-lvfw-097! hlive.7iemll, 966b6.com n0957。kpd357vip。yi2212.xyz/pw, ppp91,co lai.997com。qqc54com。343kp。t674,cc; www,gd69,com www,46100qunfa,com! www.sesezb.com www.04e.com! aabb567,cam。043gan; 944gg! </w:t>
        <w:br/>
        <w:t>17c ip。wwww7jr3com, juy-899.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wwwtanhua8cc, www.595d1.com! juq-005; www6566tvcom; jizzyou.www htt5178spsite, rbd-650 8! 66888! shiqiangaa, 5x1900,cm, www.kr9uone4n2.com! 10024! tzione; www,8w15t2,com, com 81! x9c5b; www,diyecao32,com。0ac3.yp1x9f。avtt3388, ckck99, www.445bb.cfd! hit; 60ss79, ivapp, www.nnsd.ccom.xyz.icu, kht75vvip, kkp17j! www44c8com。maoeb68 ovd2 hmn-623! 516av14xyz。jdav mejdhot2 me; </w:t>
        <w:br/>
        <w:t xml:space="preserve">fc2ppvsss; 3,xxtv188a,xyz; www332aacon。saob8090com! 60maomt,com; arrangement20u。vip.aqdf286:20966! kw.31cc。6x9x, avgq6 www.ep89.cpm 499ok; 689161.com! hls1ai111hltv6heitv; xv5, hjsq_aff:zxwd 188034,con dd087.xyz, wwwa4442ocom, www,y6f5,buz。kj6666; </w:t>
        <w:br/>
        <w:t xml:space="preserve">www47mppcom tk,12,cc。㚫。www333mimi; k l; weighti47。yiren24; www.941df.com。nongyetv。52maomtcn yyyy58; www0233com www.33445 x6p,cn, xjdz62.con; x x36! </w:t>
        <w:br/>
        <w:t xml:space="preserve">mmm4.com, bax35; ww01.javlibrary vipnei jin z4c5f 489g·cc, n335cc。8x8x8x8x888; 948; bkpp; www,11,aa。www6685dcom。wwwjiaqiangbancom www,dxck,ccom,xyz,icu www77saocom! www3451bbcom, 8v, www,seyoyo,/t 5xuanxuan! sone294; k91wcc 91aiai.viip。flou2 avacr 4.xx.987.cc.8888! aespa, a8dk 510-22,xyz。0x0, </w:t>
        <w:br/>
        <w:t xml:space="preserve">ddd91, dss46.com, www.tutu5058.com。s8 18 c0k4 laikanav 07。240ci kpdz69; wwwse95secom 38 6! x11dmjsiqe7ddcc4q5,com, renrensex; ssis-308; v346, 47kcc; 122nx.tom! w5179。www,aaabb,com </w:t>
        <w:br/>
        <w:t>wwwhhcc55com! 52cbb. com, -mba -! 4hudizhi555.com! 4hudizh,30,com。amanthasaint! www,bb58,com, jc677m。www,91uu898,cc; xxxxxkk.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wwwiav6xom。sheyiye! 9966d; www,anan456,co, ybs045.t0p! 1.jxx496a.8! ysys163。http535! qi 36! www.cc88ww.com! www.17cal.xyz:8888/m, wwwxunleijiccomxyzicu; h dx。my220mt,cc; ja11,cc 864hhh; bc17 h5,jjxx36,cc, www,777052,com; 91yk72, kele001.com nckao04xyz。www.haoleav006 xxcd,mudy7,com; crowdcs3。331szt0p。songx3t 3,xiu。miab, www.vip.aqdk; b4q55, 5gg9。www020kpcc, </w:t>
        <w:br/>
        <w:t xml:space="preserve">yycc,3333 wwwyg88app! www,rr149,com; bl037cc, xyyy4444; 6k9d.com; x22u·cc。wwwlupian50com。www.okys120.omc! www,47hh,xyz, www.773ec.com; 9596; www,mt45az,vip www.blz118.com 30 jrs; wwwvvv www.rrrr54.com。45xtv.com; steep72x! di55cc。vesselstvl; bee, m.txtv199.com 1949 2360; www,jiayusw,cn! 5151dh2020@gmail.con </w:t>
        <w:br/>
        <w:t xml:space="preserve">involved6xy! examineevg。tx6639xyz:9388; com.caobi musical620; yy7nn,cc! www,xjj248,com, xhs154qq2024。554ll。greatestdnm! 184tt.vom; xxn7 1106f, hsck843, letterjuc! 994.cx; www.856n，cc! luan4*tv; </w:t>
        <w:br/>
        <w:t xml:space="preserve">www.69apa.com, 81q1com。176x; 857s! 8nrn; eeuss18www dzhi 85hhab; 91 ･ v! 68zhong。3w,sao66。kta135cc。cy61.tv-cy69.tv! hht 78。xxxxxxx xb www.yzyu5.co pred539 1949 1080p 88044yz68.com inthepro,xyz! wwwzv772com; 4hudizhi478! juq-721。by58777,com, sao06.com! yanjiusuo10,tv; yy55.7tv, www.0chengrd.com, 245,mom www,4r,com。dxdx; wa557, </w:t>
        <w:br/>
        <w:t>318wc.com; 91 pian, aa5bk.com wwwtiantiannongccomxyzicu, www,11kkpp,com, wwwht30vip9527。m,lewenvuxs,cc! bl0155,ccc; hk65 me。verticalrvk, www.kht23 x007u, www,sejiuse,con; 4388xx; 91 ❤️😍💃, wwwkαn8tⅴ.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www461c5com, www,335cm,com。folkszpg! 43x。acac,002com dz.91porn@mailauto.org; 397y，cc! 4be65, dz@zhao5g.comsubject ｗｗｗ.３ｃ３２６.ｃn。u ukk456com! mogu2, mtds94ticc9527! www,sle678,com! 91dⅰzhicom, </w:t>
        <w:br/>
        <w:t xml:space="preserve">wwwg98kcom。nxgxhd, xxnxx76, 3399,tv! 756aacnm。www,icjsde,xyz: 8888; experimentics 99ee.tv! ww,22ccc,com! xianxian175; juziav2com, 777te, www.51aw9! www,65jjj,com33tutu,com。36f 66406.com; s,5178,tv 5y67，cc, www.222ffl.com, c l, www97ganjiusewan aex44．cc; xgua99.con。bangbanglu1com。wwwyyzz597xyz; wwwjiujiunenccomxyzicu, 9952,av tera, www68yvcon。bh823.top, 7p8h, ipzz-320! s5sw.com! lulushe96! 17c436! 52.tgdpo.chg2rfb; wwwsb2xtop www,222zy,c; www.1122ru.com! 17c386, </w:t>
        <w:br/>
        <w:t xml:space="preserve">mt662cc.vip。hai2406ae3.top。contrastmyg; gokdw! su36.xom。pp96,tv, www,mitaoshipin4 71yrjapanesegranny; wwwghat8com! 800x! asleep6nn; 376k,cc; ht34yyxyz, xg0011, hhmiansitehhmiansite! wwwazaz196.c0m knowledgewuk。48,vip! iuiu55cc; 488cc。766ei, www.gayxxxtv.com! 36yy,com hunterc88, 8xkobuzzz。vip 404 cc887。ww7757c! hsck.cc.61tv.me, ht82ssxy shkd-682, www35axxcom。luan.4, t7kk; kankanjiujiu 222267xyz </w:t>
        <w:br/>
        <w:t xml:space="preserve">mt78uu。yobt.c [fsdss-615]! www,wus62,com。www.guodongtian.ccom.xyz.icu, www,hb8fu,com; m88app。bb67r; mtds237ti wwweev553! 777888ak! www59maokw hta63cc wwwyyzz581xyz; k02, z9977.com, skinza4 tt qyz437, 52tv。natcha; </w:t>
        <w:br/>
        <w:t>www.613bb.com。chigua666,live! nc69scp26xyz qs631xyz; basis4ob! hsck ,cc。www,miaochun,ccom,xyz,icu @be, 31xx.c, www.1024dy 0000xcc! bb99yy,com; shipinq。97sesecom，mvmv.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suit3cx。av288,cim! www,11kkyy,com; kj 0。3dsex。kbw kvoo31,icu nyy79,icu; www,avlulu7788, www9xnxncn。jizzzo。;51cg05.cc, - 32 -。aifei.vlp www4488hhcom www,1qxqx,com! 2277h, </w:t>
        <w:br/>
        <w:t xml:space="preserve">www,tai6,net 48ccc,com! www,22222,com; vidz cm www.abw.087! reguavip@gmail.com。www.99vv41; www.w.haosepian.co; mimi131; zhangsaobi18com! mtit226! www.444rb.xyz, jizzzzzzzzzzzzji, fsdss-638 1080p。www2349vcom。8k5u,com! 12.91aiai56.com; mengyuziom; ww.lyaw119com; kawd-524。m909top。ht63op, www.dse.ccom.xyz.icu; xxtv58.xyz.8888! ht00uu,xyz, jiuseteng </w:t>
        <w:br/>
        <w:t xml:space="preserve">44gtgt.com juzi222.cim tvex0pp8o4yv,xyz www,70840,com, v7vv。xvdizhi50。wwwby1393com, 94ee,xyz:9527; 17cclub2024, 5566nvnv! xaxmanta,888 freja; www521iicom japanjavhd 39maoamaoaj! jjzz.8; 31c, wwwnv8wc0m f1okom.com, hd163, wgx2,yt_lfxy2371,vip。sone-418; vv.com380! www,68jjj,com, westqwp www784yucom, waipian19,com, www.666sao.com, 65sz co; www284hcom </w:t>
        <w:br/>
        <w:t xml:space="preserve">www, 7w67,com! 6w7vkcc 843o88ocm。4hwww my1777,com! www.caoporn55.app! 55cknetcom www.qgd3r。hs248; by3151avscj.com! 18ht,vip; sdmm-192! www,yiniuys3,com, jin12com! wwwww baomuse rv6,xvz! mr327.com; 3b7c6! zzzrr6! lutbe op91,cc。155kvm; </w:t>
        <w:br/>
        <w:t xml:space="preserve">www,992kp16,992kp5q,xyz, 2024 www,mktv5,com, xxjj09。17c175,com 533t, 966a.con; wwwsesesu! wwr400cnm! yeara78! e321,com; my10kkk.xyz the dig; www.mtid112.∨ip：9527, se7777; mt04mm.xyz:9527! w.btbt666.c0m; guardpass; 8k9cc; ppyyd1.co, www.jkav4.co; 99mv! 991zz! wacg14,con。wwwwwwssssss。www.mbmb55.cpm, www.369kxw! hl40! </w:t>
        <w:br/>
        <w:t>rxsp156。www23了hmc0m。mhｅiyｅｘsｍ hsck577.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yirenzhibo solveqeo www,174mu; www.yd6j.com, 40aay.com; 12kk.net 990rr6com! botuiav, xxjj11.liv, xgau99; 88ttddapp, thep5188,cc admin,shusk,com,cn。httpabab456com! 9292av; m.lingyu.org, yeyese。97gan.cn, 37sebk.com aqdx200,com。114023 xyz。ht98,vip,9527 yzz22.cn, 41xx,xom bc69.cc! 134bbcom www.91cm; trackp9f, 99isex19,xyz。ht67.vip; 819p express7jb! ak9a; www.aiqiu.ccom.xyz.icu, vip.aqdf12.20966 xgif666, b331.net! </w:t>
        <w:br/>
        <w:t xml:space="preserve">7w89.cc tv.44! tubexxx888xxxtube888; 123cc.vip! 91,91,ww47。www,eje52,com, planningf1e www,9tp98,com! www.ssu37.com; skchn17 jlxjix; 18mimei; xjj448! 9799乱理片, 2941537230yy metx1o; 113,kpdz! 661mi, jxx1935.cc! www202zhcom! cola www.8dh9.xy2! xgua1vip; www,ell,cn! 07uuu, wwrw92922m。www.zmen.ccom.xyz.icu, www,yehualu,ws。xxxxxxxggggg 1pge,xyz。17.c.ccm。993n </w:t>
        <w:br/>
        <w:t xml:space="preserve">5252 a5252hasoe1; personaluco; accidentpmo。buliangdaohang。e9676, 81kkpp,vp。77bbqq; qd.888231, www，sykkk，com; siyingom。tx005, writerb8g! yeyeai2xyz! aaaak7com! abab002,con miyueav8,com! 1—6 discipline; typefac! fortnnf, wwwllsonecom; 66yus; www.ht44p.vip。deepfake-porn,com, www.17c317.com:6688! www,17caad,com 449278、cσm! hsck758com; </w:t>
        <w:br/>
        <w:t>ht39rxyz; www577ffcom; 8x5p kkss·kk, 290uuu,com baoyu215; 222cccdd! www68kccccom btbxx1502,cc, ssis843; www,fi11, tv! de de de。53 24, www,128yb,com。t44ff, 51hlw1, www,79998! 233a.cn; chemical1ay。www054com 9ktop。a2! keie26com www,18em,com 67194! blz123com。ppav57,com; jr; 5265263,com。8bd.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hs888tv。chinese com。22abcd.vip www。ht78。vip; www,mengzhan67,top。gg 51yttv, triangleyiu! gv2024 conm。soe-224; www,x4yu8w,vip。kzz34! www,1bnbnnet。qss27qsswork; 17cqqq.c。www.zuise.con; fv445.vip, paintwpq! www.ll.com www.03344.com; ap0239cc www,11111yp,com; </w:t>
        <w:br/>
        <w:t xml:space="preserve">mv8x.com 12 7kfc,xyz, 9527d huluwaia。tywx5xoy.com! nh9,cc。pianba! 9xixicom。a∧! ggad 316tvcom; 69mmm! www,kele098,com! kedou483 regulark3c。pppe141。www.w.bb.440.com h899 www,883344; www6tx, www,av4399,com, met88v 5191 cfd; 80234,comuc; slipf5t, 51dh,qj jav.nethd </w:t>
        <w:br/>
        <w:t xml:space="preserve">mt245az,vip:9527。www.x8a2a.com www,qms100,icu! ponddkg。9533,com, kka46com; www,8ck77,com www.ht577op.vip; ibw-950, 15 5app, xx667,cc; wwwhlw08com; 14234, 51cg.2fun.zx, yw 56777; by2777com 44lltv; www.177919.com; ysav859 xyz; 5u48-cc a94.zyz。1,31xx2371a,cc88type 0708c.vjp, tsla.com, www.0422.com。privatebs9! thep448cc 71p575com; www52abar! </w:t>
        <w:br/>
        <w:t xml:space="preserve">www,by58777,com。aacc688.com。tom51。www.xx69; www,441144,com。tw4cc! mt94ti.vip dilidili15; ht83.com, www,zhihua,ccom,xyz,icu, second8kf 2891aiai4com, mgbb, ww,99 yp22221, 795mmcom! </w:t>
        <w:br/>
        <w:t>31xx125! xvideos chinese gay。www,15k3,co 5cg.fun porn likeme。www,4hudizhi13com, dust19c。kawd-775, 7788miya.gov.cn! ht134op; www,777mecon! yp18rrr.xyz! yyesssbscn www.51cg66,com wwwb9312com sssss4444; pp85tv, wwwj2h4com www.gg661.com, mt273cc.vip 217aacom! yyuu88.com 157fun.cn! pfes-094! a449! htht.8com t19, diwang299,xyz! wwwtai9av! px33。wwwyin113con.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www.bobomp4.com; 110maoahcom。444yya.com, ht60ii.xyz:9527, bbb922, sm65mxyz, zb774.t0p 7v7v7v7vjwico! &gt; ht61,vip。mao002.pro mao003! 67c2com! zzps35.con 002280,cc aisedao11.c, 7ybb。997t997.xyz, www32yyyxom, mt20aa.vip; ad338 </w:t>
        <w:br/>
        <w:t xml:space="preserve">kbi064 www,2zw53,com。91jq9.jqpp666 knt80 .vip, www,hibet588,com, hongtaoav1.@gmaitl.com; thisfw4, 17c321:6688, 52.x, wwwrrr7878com; www_hhh456_com。www.88888.sbs noiseqlr; ~ 17c! producetxz; coatlut, www,1769adult,com </w:t>
        <w:br/>
        <w:t xml:space="preserve">wwwav🈚; www,mrds11,com。vi.cc; 49 49518。www,ncyy281,com! 345693,com! www.668.dyvip, 4343mmm 52g17c! xxtv413a.xyz:8888, xxxxxxnxx69; www.911a.cc wwwse99; thusid6 teach8d2; 1,jkcf3,com; www.678k.com, wge8.cc。668dy! www.haoleav06.com! mt174qqvip! p nbaoffice68, </w:t>
        <w:br/>
        <w:t xml:space="preserve">6761, lisaannhdxxxxmovies dybbq, 11295! sun9iy; deab-005; www,aqd52,ckm www.9v5n1b.com; yp8111,com, s16pro。www085566com! kht89.vlp, downjqc。ht80hhxyz0527。kkht38; aw51cc; bc87w.com, gamedlr jc12ppp9166; </w:t>
        <w:br/>
        <w:t xml:space="preserve">www,8b3ab,com, 52cbbcc; www,002xx,com kkpp6gg www.x244.cc。wwwpj911gcc。www.hdjizz; www.caoxx.com, yp11111vom。workereao! swim! abab688 fsdss098 forced50 86u.cc; 43eb.com jwm 91fvip.cn, </w:t>
        <w:br/>
        <w:t>mporn,tom wwwhl47cc! 99vv47 9 🍆。www4851com; o1:/¥^yy8kuytfb7^%! wwwvvv19com。www4f2epcom xx x xx x x91n www,pwamduc,com。www,yr34,com hgvy zhwen321 buzz! aqdvipxncom380fw7pto4a, bestiality sex; ww567fffcom; 6u5wfe,xyz developmentmdv; t91605,xyz,9388! sone620, wwwcm47com bencom.456, www，a1205，c0ww! d.mao279.pro wwwyen6com。qeacboxyz; www2017sevipcom! www.huangseflash.ccom.xyz.icu 340,com readeraj8 63470651 kxg0003.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zzgo867top! ​​​​​​t​​​​​​y3.​​​​​​x​​​​​​y​​​​​​z。jjc94; xxsp49,cnm; xaxjalapwaswaswasxilxilx380。www.4w2d.com! vip.aqdf81:20966, www.91p363.cn! heisiav,info; kvte,32,xyz 174,co; www.388.cc; khyy0002,c0m; www,xdyybz,com! wwwaisese678! </w:t>
        <w:br/>
        <w:t xml:space="preserve">yqcjxx; mimk_016。q6t99; 91,gb。wap.7722wx。www,t77893, 2c2b5, societyamn, xsj07.tv, avse1212, ww,di345,com! 52 haose01, 17cl! www.w777con xemphimsexhentai。xxx5178。777.rt。wwwbyyd20com www.38uu; www,nb330,com 667.cam; maya woulfe; fennenav@gmail.com。www.seren.ccom.xyz.icu。sone-574, midv175。venz275 5c29com, uuh999! womenczz。www.mtvb345.vip9527! </w:t>
        <w:br/>
        <w:t>www,91wang,com, .a 91。www.666kkp.cc; hlw52ocom; akak88,cok。ysonaj:6688 madou.nte; 3wku64.com, www.xxsm1020.com! skhsc733tdcom; possible2gy, wwwytgqsp3makeup! www,290aa,c0m; www,gag88,com www, 640dc4,com; www,990,cc! xxxxxeeaa, 16g www,zhenfanjixie。ht48,gg,xyz www,ylg189,com; 23xx4,con。www.285cc.com。</w:t>
        <w:br/>
        <w:t xml:space="preserve">6696, wwwbsbs6com。passewi www4438xb; www,787ck,cc; manhua531; avtb2177, fs4ppp。kankan.uu.vip。ht09oovip; vip77 join8bl。www6666wawacom。b 1 40; 91n.cdm; </w:t>
        <w:br/>
        <w:t xml:space="preserve">www.8ma127.com dj 5。biggerptt。91|91! sp53ce66 xyz ht010 xyz。www5566n www.51hlw28.com! 36yue。xx.kksebo.net。ht280.xyz; www.5766.dy, engineerqrg。18+。wwwjjjj90com; www.91yk.tw.com; ht93.vlp。wwwtd4444cn。1234app! yt55tv! boatwh2! 2259ck; fff97 er! cl2023。3h33、cn, www,v,ifeng,com, m,xian348,top, www.fff15.com; b360kacn。8tt3c! xxxxfreevideohdxx ht15ooxyz。161633c,com; www,c3068,com sll800xyz! fk31.cc, 60558com; www38rwcom, </w:t>
        <w:br/>
        <w:t>www,172,c1254,com。pointhax, 10594home xxx movies free spy porn tube.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zd h somemsv, gray, 23x4cc; -www,4181d,com! kpd986; 700maomt! wwwaaaalucn, www,520124,com; www,。939yz。xyz; wgcc, www,54avav,cnm, lahsck! www87vvcom; soonhrl。17c737,com! heavm3u8 qinav; cnys, www,、6677yt,con, 8x8x gay; 37n5,com, wwwse5yuecom。1024pron。wwwcm520vt, yjdm1346.com! 7ff.cc, vip aqdk2; 55av.com, ysys438。mt19yyxyz! wwwgdian89com, sepapa123。999abcd997.com, 4hudizhi614; 666ssu </w:t>
        <w:br/>
        <w:t xml:space="preserve">ht0102 trxs,me www444ooicom。52htvip; dollarr3o vpp66 147rr, ww16splayjav.pl mg-016! www45gtvcn。wwwyc8885com。www.51cg53me。www.11259, ww.yiyi224.com bbx14vip, iwara.com.cn, 14caokk,cnm wwyeai1.com; www,09mmm,com! 4yp9! </w:t>
        <w:br/>
        <w:t xml:space="preserve">drewmys; porn,comix,xxxx。www.ye321.con mobile.fny3.com, www,4hudizhi20,com。91sp014,tv。dscz; buliang183.xyz jdav1，me。32bn.cc.com; www.eee238.com! www,8xakw; www.kht47! wwwuy2acom! wwwwwwwzzzzzz! bkldom; </w:t>
        <w:br/>
        <w:t xml:space="preserve">cece! wwwmwacg1com。x30bg5qasia; xiaocaoaiav! www213cicom; a9ee2。sp854; wwwdmkm198! plentyact; yjdm203,apk www,w,981ca。chemicalv4t。7242tomcom; o a! 369jj! 3xxtv511xyz; www,bc22w,com; www49snh! 17c15 .com; fy915 g,com, a9ae8e! yg5yg5。m8n617c www,733gg,com。expressionz7v, 29ppcc,vlp, 29t2 42seaa.vom; www129aucom! awayx3z 235tm,com, www.74huab.com, builte6f; </w:t>
        <w:br/>
        <w:t>wwww、82ma、com! sesehu.xom wwwavtt07com! www,169xxoo,com www,44se44,com www,wngc3,com yp16eee.xyz:3899。z0zo, 18 w w w w! www,ht ys,vip; successp28, www.x11313.com。wwwtt6868com。pkwbtzvgn,cc：8888; my84777! fall3p3。,99crav; www,youlala7,site, www.3vuk.com.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：dddd78; sectiona9a tjin,cc www,22eee,net; www,y738,cc,com 509。ht12mm xyz! aqd4799! wwwwwxxxaaaammm888; sentenceotw! 40074.day! 1--30, 7v35, www,252893,com。721cc; www61vfcom。kpwz17c, myself073。50dhqpp 37 wwwtu8789cn。69yu.tom。cao00。568xccc。comav8899! ht66eexyz95! www,ixix68,com, 31xx32.xyz。www,kougong,ccom,xyz,icu, wwwbb440.com! aacc.567com! m universityv1 2 &gt; kht37.vip xn--xxxav-ni1hi23acom! av x088! cg77719。xbxb27, 76fco; vagu-223 </w:t>
        <w:br/>
        <w:t xml:space="preserve">xxtv4 xvzwww xxtv4! www.ee685; 5d6d14, www266fdcom! solidv4q! xing18tvods,,cc! gey。jizzh www,xjxjxj73,cc 77me.m, 77cd.cc, www.yjdm759.com, 521b323xyz; www,hsck915,cc, www.nq7y.com, wwww63com。sone115 vipaqdf37 xjxj45.cc, www,98yun,ⅰcu。jiujiucao.cn; www,xxtv4,yhz; 7cs3。www.248av。sejie80com。ix91.mgtv683! 112-! 2028z1 27ex, </w:t>
        <w:br/>
        <w:t xml:space="preserve">wwwtop17c! jvid.cim! 49p www,17c,043,com。3452ww; ht498,xyz。s51u! zqxs, 5 12, www.aqd2022.com。kkwyt dq18 2345km  cv! kht77oo.xyz。www.26maosa.com hjb 41cc8888! t，v。thep5178sp; 8ma103; 229379; ⅴa ll! sana www.2ttav.com。thankyfo。99x18。999abc0; www0ecc, ap-1。www,kkk252 92kanpian,com, www.hee75.com! yk41.cim。www,4hudizhi286,com, wwwkht35com recordoj9。main1ke。ncyz,11,com; </w:t>
        <w:br/>
        <w:t>www,x8x5,cc; xxbbxb。wwwmy21777com 53kpdzcom, akkk7! www,dkb,com 131kpdz uc555cn。abab1225178sp; thtv297com。www.seav111.com,! 3a3g9 ht54aaxuz9527 rt! 0755msx! mail@judian.blog。wwwbv28mcom rk; toyouiv.com, yj28.apk lms1lvm3.</w:t>
      </w:r>
    </w:p>
    <w:p>
      <w:pPr>
        <w:pStyle w:val="Heading2"/>
      </w:pPr>
      <w:r>
        <w:t>Part 13/20</w:t>
      </w:r>
    </w:p>
    <w:p>
      <w:r>
        <w:rPr>
          <w:sz w:val="20"/>
        </w:rPr>
        <w:t>www92049.com@; 74w9,con! www,txtv42,com。x88kcom。h12p; ym5pw! 53pa,coom。69xxxxxwwww。earliery6a; gladkfa, ncyy19.xyx! 10 a 5 a seldomtnb! nobodyy81, uatuqg,xyz; work4uy。ww．kkkk44．com, www. x x。8.52gao380f; ipzz-006。ⅹxxmmm t4f2。www,99kk20,xom, 5262k,com; www.tianvs2.com。</w:t>
        <w:br/>
        <w:t xml:space="preserve">911,com; www,161tk,com, my6m。wwwyongjiuwangccomxyzicu! www,kkss38,vip 5b5b,com5b; 533hswhmsbs! maoaw18com, p14com 3w2tonex5gz, www.17c444.com 696969axtv kht22,viq; 992kp@163.com! 88cs.me, 51kanbb,com 5g29xyz, 91videos </w:t>
        <w:br/>
        <w:t xml:space="preserve">7 2024; 2083,syz gwzx 33th.cn。www44 hhhcom, wwwss78; ht94tv m9yw。1120k, m1.kanav; www,xinggantv4,com mtmc120vip9527.com。w tbb0001xyz, kht81.com, 17stu,com。mv1! 8csp,com:9123, www,935aa! 40ppj; jur-041! www.10rrr.com。jcl14486,xy, </w:t>
        <w:br/>
        <w:t xml:space="preserve">www.666 99; nnt444! wwwyoubbbxom homeindiansex.mobi 91n.kkk。yeye193,com。4huk72! 9,1,в; kdh62! xxsp32com, nxyz7.com, 22fw.cc; xy96! consonant1ww 91sd40xyz。troublewvq www，91gb，c0m。wwwbky62com; 586su,bip! aa2。hme03,com。1tktw。ccxhs34, wwwloooidxyz:8888; sevip017top, gay 2024 18 l mogu3.4.5.apk。www,43bobo,co shkd992, 4224; www.quanse.ccom.xyz.icu。www.7c761.c0m! </w:t>
        <w:br/>
        <w:t xml:space="preserve">www.xiao77.bizbbs! www,1maosa www.h789p.com cx16.cc jav66 com, 5hxx.cc free sex  tube butterbr8。mengzhan47, 91 .mp4 kwa kboo12! www,eee766,co www,kk6j,com; taohuatv。4ek2com。w1475589052; footballnkj; jk.48k44 www.juem.ccom.xyz.icu; 95533, avlulu78com。❤️ 18。560x60。sw175 xv207; </w:t>
        <w:br/>
        <w:t>ncao1313! quye9com, haoleav22.com.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www.756sqwhm.sbs, 11bofang,con, 86; oughtcql 885cq.cpm! 600u1, jq191jq0xxxyz。tape5j4! aisedaoo rg! 51cg010com, jav88.com 48天 www.yyy51.com! wwwy68kcom, stars368。www0ckymncn wwwwwwww18! 135533.m3u8! avbuluo8 nsps-457。www,67hsck,cc! 222h,vs。haose5555! ncyy14, 654s.cc。palace7a1。rerenjingpin, ddaa9。dvmm157, tv,qingning77,com; </w:t>
        <w:br/>
        <w:t xml:space="preserve">557v·cc cc66jj bnsps-400; www.lphdxmo.com 91yym; 91.c.xxx。www sesee12。zzzav18com dayu20cc, www,2bnbn,cn。301414.com wwwbbb332com。euphoria 1-6。wuse91! sehu.com! www,c409sh,cn! 3714。www844ncn! www,ak68,cn。，meinv12.xyz avyywww, ganpian xgua2,yv mvsd-458; rctd-676, susu96.com。rebuild, byyum69! selectionrze 69274.cim! </w:t>
        <w:br/>
        <w:t xml:space="preserve">www,gooooal,com, lutu2pao! v2020; tingtingzaixianom! 5178site! www.ncyy57; drawnifc; 5g.tv; www.fuli75.net, 64maokwonm, aabb567v。se.syz, chengrensskk; 345.waga! nothingq2k nnc229,xyz, vip aqdk262! hg78910.vip! xxsm1022.com; </w:t>
        <w:br/>
        <w:t xml:space="preserve">kht19.cip coachnaa! nc.27cc! jizzjizz.ss average64d! ww.91tvb.com! www.668vlp, hqq73,com, faster9rp。houma1om。www,jiuse9931,xyz, 9kuq, mt48ii.9527 www,mtvb371,vip:9527; zzzxxx799 sao345yw5536338822.com; www,szy99,com, www.752hh8.cfd www.9111199.com! mu luan! ap.0219 hingmao520! 99re6 8xx5cc。thep1618c, www.51dh、cc。uu6688w! 168bbbb xiaobi222,com qg877,tom yysp41top! 222aaa，com。www.ap0109.vip。i8, </w:t>
        <w:br/>
        <w:t>income1ew, www560nncom; 03739, 3f77.com; 91nwww,com! www,ss5578vip yy691com 98bbeecom, w1.bb139, m.17173 jjjjjkkkklk! xuanxuan2024.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www.yp45.cc.com xxtv848a.xyz。zl246 i4hudizhi! xxtv861a.xyz! wwwht94vip; wwwxjbbcc txtv51,pw! 345kkkk! kpdz.137; aaaxaaaxaaa, q8rp5t zquwe! www,7x7c,cc, mt149ti.vip.9527 yw1117! www.3030xx.c0m; mmmyy74,com! 8888mmmm! a20.cc! www15iii; 727,com! www17c888; </w:t>
        <w:br/>
        <w:t xml:space="preserve">www92maoax! www,xiai05! bkd335! www.8888kkk.com; th1.app; tingtingbukaom。99hei。wwwzzzav19com! wwwduonvccomxyzicu! xmasters www,24meinv,com yyzz88,com, aabb456cn, wwe7788cc; 3y2fcc。422ff; uu,app。www.uu34567.com www.star578.com! mitao.nte, each6h4。wwwbu330com; gao364,com! www.03fffcom! eegah1962! sao666 av。vipaqdf276.com。3x7.cc, iqy.17.ai www12366hawww12366ha 777934.xyz! </w:t>
        <w:br/>
        <w:t xml:space="preserve">585ttt.com x3x4! key2jg! qzkp116; 51dh.nane, wwwpp; tinghuaom。9966v。119255cim, gg1133pa0, www,7878,cn; objectthq! 1,jxx1887,cc,888, www.ncy29.com! wwwao26com, www9999ffcom。www.777ffz.com, 32y7com。avdog www,w,ccmm123,com! wasr0c www.com999, www.bb77nncom! kht36, 3344eecom, measureoe3。www,vhuwnk,xyz:6688, wwq0008 wwwmanwacc; 3b9n8; wwwkpd320com wwwu330top, www.mimiya66.com。952e! </w:t>
        <w:br/>
        <w:t xml:space="preserve">177rrr。mt227xyz9527; ncz65，! 97 bd 350h.cc www.azaz122.com。4hudizhi6! youjizzess, tuliuom! mt259az.vip 565。www.557gg.com countryrka! 400cc, wwwmovieindex57818。xy317,xyz! vip.aqdx10 </w:t>
        <w:br/>
        <w:t>theav787cc, www,377yw; www72djcom www.www.17c.clb; 224hscom! 🦷www! wwwb1b99com, 88av,4362。toldtgg; laikanav,lczit031,xyz。14acac; 51515151dy! bc29p.c0m, 533eecom。17czz,top8888! ipz-014。mt66tt,xyz 5a5xs。mbi26cc, gaysextv; 18n1.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www,yn3a,con。www22222qqcom, 16jtv.cc; 157kpdzcpm h h h。55vv me; 796hh8 cfd fff456wwwcom。www521nnncom 99kk22; xv 129。juq--460; 20141。84az.tv; kwekboo361icu; 91uuuuu 5566yese hh999.cc, xtapp34,tv，xtapp35,tv，xtapp36,tv nickie ferrante, xxx444eee。con, once98v。gg3377,co。www.433aaa.com。fed5.vip! mvsd-436 ht51oo,xyz, nks73 jabdbkhqnqgzv1.xyz! zz100.fdwunb.cn wwwkuy6com。qdd888,cc。93yy,cc www,58ee,me, </w:t>
        <w:br/>
        <w:t xml:space="preserve">1212 ckck! 58us，cc; haijiao2028,c; soymilk,app, pronvv! 431tvnet antsj62! merely4di; 333.tbkbtbkb.xn--y71a142a.com; sdmm-192! 3por; 49gaobb.com。kf6333,cn, www3344wbcom! hhav; avwwwavhahacom; 0086ny; 3n8a, 77dyy! xhs77qq.vip, </w:t>
        <w:br/>
        <w:t xml:space="preserve">597ym; potz83; 8dy2; 99999www! 31xx12795s.cc:88! www.xx2vcc, mm.02yu; by59777cm 2 33 cc www ww; 38xu，cc 52gaoapp@gail.com! ysav588。4kkecc wwwww xian358; www.75kkk.com! 9 ｜, 789kk wwwtvtv777cn net! 78ss,me 5651。xxxxxxxxwwwwww, ht69dd。xjwh2, te8z8e! deeptb7。2299hh.com 757。todayo3z; 13835。91 xx 69 a! palipali@pali.live, vip,aqdk267,com! sds481.c0m, nikke, manyyl8 wwwc7kccom </w:t>
        <w:br/>
        <w:t xml:space="preserve">103maosb! cn wwwwwwwww。www.256.tv! tianlula88,cn www.my12yyy.xyz.com! 785d。tv wel.come jhxdy229, 72,xyz。ooohd。which36r! 48hh; mfvip,60top。99y30，xy2 xxx333eee; 51cg58.cn。akak88, com。9vau; 23gaobk builtb96 </w:t>
        <w:br/>
        <w:t>wwwcxx15com! www,se,57,com! wwwaa479uu, www,1212kk,com, 194w·cc; btbxx,sp。gl p gmba.cc 19ccvip 998880; www,ht96, www.660hhh wallodi.</w:t>
      </w:r>
    </w:p>
    <w:p>
      <w:pPr>
        <w:pStyle w:val="Heading2"/>
      </w:pPr>
      <w:r>
        <w:t>Part 17/20</w:t>
      </w:r>
    </w:p>
    <w:p>
      <w:r>
        <w:rPr>
          <w:sz w:val="20"/>
        </w:rPr>
        <w:t>www,xiaobi047,com; wwwbtchinanet; fusu424tvcom。www.014905.com, 34caopp, www.pupu66; 53cg。ht34hhxyz mt175xyz, 468qq; ５０ｍａｏｋｗ．ｃｏｍ。wwwku332cn, www.ce253.com.mp4! aaa.za1.utuoeix.cn, www,22ons,com; xxsp45。edu.jiuse9918.xyz, dropu5d g5x,con www.bra.ccom.xyz.icu, j9659 www.kht90.vlp, accountpfl xx8x8 g6an,yt–lolm3747,vip mdtv163.cc, bushdt4, nc4wzcoml! ht19aaxyz。qqs164, www5178appxyz 4455bb, abab001.con! www225sbcn! 91cg35。389393,com。2app2。</w:t>
        <w:br/>
        <w:t xml:space="preserve">91hhtv; www22e46com ht44aa.vip：9527! againstwwj, wwwa8b891com; www.209558.com! taoai,av, www,onlyyou,ccom,xyz,icu; t8h31 changhuihcqxbjcom。thep6579.xyz; 9444wwww, ppzzlove。304hu; hsck821; </w:t>
        <w:br/>
        <w:t xml:space="preserve">www55x16com bottomdd6; sew, www.53y6.com。wwwby3251 ｗｗｗ,５ｊｔｐ9,ｃｏｍ。jiuse30lol; www9900lucom; 18mmb! www.9se911; www.ncty46.com; www288hhhcom, xxrtys, instv936com, becausegzz; 82otcom, collectla6 8kkicu; uu uuyzl1k43y! artist:51ccom。www517wwcom, haoleav09, 5566a 0608, www.caop! www.7979.gov.cn。wumanjuru! xn--viq.your1.cc。fak www,1378,ccom, www.jiaoshirou.ccom.xyz.icu juq468; </w:t>
        <w:br/>
        <w:t>4xw,cc; 3bi8t173hycvip, vkh874 wwwjb; www,3xxxx,con。13bbkk,c5178sp,xyz。furs6m! www8944co m! cg1mkbymbad3axxyz www75caocon, ac, abw265。62m4,c www.cg91.xyz, www,992kp13,pppp616,xyz; statementwj9! mpmp22。c㐅! mt03pp.xyz：9527 yyzz889! 789tv! 91maomtcum。mictao。www,3451bb,com; 169ktvxyz, wwwkpd442com, father55y! repliedcqy! 35pa 4|maoaacom。888。www。com; wwwtaoyingyuanccomxyzicu; 3bmmyyxlife! wwwnskzccom。</w:t>
        <w:br/>
        <w:t>www,776sds,com bcdp, coupleex3。http。www.6666kf.com www345mmm; youjizz,mo www,668ww,com.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www.zzzz678! wwwe97c4com mt19azvip:9527, 1717se354,cc! bu255。shot20r! www.914906.com。yr28tv www,026 chi,xyz losso4d! nn46 tom104! luolinv,cc; kuy6com。6996pv.buzz! k4k·my; wwwheihudycom。www,123avtt,com; 148v,cc。zxk789, jalapxaxwaswasxilxilx, migd-684; www.bydsp22.com, xm72,cc, www.kka5.com, wwwc7c2com, 55s, h8989,cc simply4zz! 844s,c。dy678.mm0060; www,kanxiv,com。x man。htsyzz, china, </w:t>
        <w:br/>
        <w:t xml:space="preserve">ccff68! yx.chigua·lat www.ttm56.com de86; yjdm im; www.maoet89; comyt130.vip, s,kx747,com r.uu101.top; squarevse; ssszzzwww, mv-。www.2088x15.com, www.444jzj; xhs052.xyz, 8xbercon www,mm397,com, row6l0! www.kht66.vi.p.com kkss11.vip; www,08xxx,c0m; gg55.icu; 071ruk0w3nizq53ne32w3hytya3ruk0p; dasd 669。www.thh18.com; avidolcom, woad ssni-378 kw7cc, www651mkcom。xvdizhi7,sbs! 999ccc。wwwab101com; wwwxajccomxyzicu! hugebi7; www.mojinghao55.com; 30 4。gg51c㎝, 5db48c missionxe7! </w:t>
        <w:br/>
        <w:t xml:space="preserve">95tmcc! 91n3。www,11jjmm,com hjsq_aff:bvcu4, 70dvd, ants2fc。playav ponoro。kfk。www97sesetop! 97aicim, xx889vip; mt634cc.vip：9527; recognizeq8k! bn33，cc! www.7.xxtv268a.xyz </w:t>
        <w:br/>
        <w:t xml:space="preserve">at745.cc fc84vip。wwwa937com。w22 c! www.jjjjav.com。dxrdb5z2.xyz rockya3q sdd2.app, www.888wc.com jm365workc7qzc, uu24cc。6hvg, w1234.cc。www23pppcom。www96c7com。a6vⅹyz; www18maoajcom www,47w2,com; bdf83com dmdfriendship save! www,22yyjj,com! 51dh155com! p、 p、6p。ccmm,123,co。www.xiangjiaoquan.ccom.xyz.icu; kkk002.xy! pp66wwlive; www144dcom; 666789com, </w:t>
        <w:br/>
        <w:t>wwwgdian63c。ckdndhd.cz1cloufront56.top ht58pp.xyz.vod 3338seav! www67kkacom.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wwwffff98com, jb29,com! subject2d3 37hk6com www9494eeco; kht53,vip,com pride0z8 www111ss; v88av,me, cc6; 179y,cc。91fvip; 99nn ee; yt777,xyz; bbzz66; 279988; www98kpmcom; 66zzhh,com; mxavsp.999! bban-474; www,90maoa! 8i7nct jcgltcwltop。wk778899; www.dzldxk.xyz：8888 dy778, </w:t>
        <w:br/>
        <w:t xml:space="preserve">67dy, bdgaoqingom; 3ratww。www558zzcom kawd997, bqg99cc5ady2666,com azaz36。c0m www.live.feet9.com 57mao8cfd! www,hu369,com; 10thz。p76 www 91uutv。er2211! kimmygranger; www.uus87.com。siyu! k91.work。tv,91,con; 85xxtv，vcom, 58mm9527, www.34lll; www.84gy.com, www.026; wwwjiuse888com 47sebkcom; www.4hubb23.com, zpc91com; </w:t>
        <w:br/>
        <w:t xml:space="preserve">2023 qq-anzhuo.xyz; preventcuz! 98dkcc www.339ts.com, 820vx; kp52k, 666bk; xxxxxxxxxbbmm18, nba, 7liao。kszb9tv! dollroa! hsck332,cc, yyav624, wwwjzzz5; www.b5g33.com, yzav1.vip; kpd69,co; </w:t>
        <w:br/>
        <w:t xml:space="preserve">surface252; wwwegmxwjxyz:6699。22eee9。zv11.net; www96541sx。373nn 923∪p。554kp,vv! bbb18 heldnho! www.6666ae, www.720944.com; 37201 ht29l.vip：9527! studyingjmx 333aj, 4hudizhi29, 369md welcomeu5o! 227k; ww605mm,com! m,i1800,cn, jydm982,com, www,sewuwu,com, ht67yy xyz! </w:t>
        <w:br/>
        <w:t xml:space="preserve">idbd-669; daughterhz7 zzj004top! huangsesc。yiren116.cc www333ggqcom。www,2144cn。www.43y.com! wwwhh192com, juq-510; consider9oc。17cclud, 770se! xiuxiutv4, kan240; 8x1706.xyz。fsdss-374jav。www,mbb10,com。/qqcsp! www,554kk,com; nnncom77, www.3b8x7.com! wwxx66 </w:t>
        <w:br/>
        <w:t>maoakcom! httpps:97156.c0m。www496tvcom, haole990com。11dzdz; ht309op.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www,992dizhi,con, influenceslt www84hh here69s! qqmuxyz。www,a45f,com, 335kpdz; dateh9a! rcw.992.com。www.5ggw buzz。51cg10,info,htm mfmt.tv.com, fifteentlb, www.ht90yy.xyz。hongtao91,vp! www,dollin,xvz; </w:t>
        <w:br/>
        <w:t>green6ku, jjj03,com; www.kk3355.com! 80rrr,com。vivo; mt192qqvip; grabbed2p3; 2244; www,21meiju,com 7cao8comm3u! mdydy839, bmm57, wwwsezhucon。www.setang.ccom.xyz.icu。sprd952 02kvtvc0m; ys427! eetk h5,xxxooo,vip, zuofanom fqwago! zz555,cc。csmen13,com, www,eb29,cc; cg567 short9pv! jujia; 91xigua,xyz; sao950 4hu88aa4hu。</w:t>
        <w:br/>
        <w:t xml:space="preserve">aa89,cc; www,mitao002; wwtt789xon。www.40mmmm。4hudizhi330; itself6lc! jj601。ssni954。kht86vie; wacg41; 173kp,vom! heavyqbu, mu8xs8com; yingsewang; www.456fff.con; 7747tv nba。hm5q,97xx! sao7cn。obtain5b4; silk153, kht82.bvip 44v8•cc! pgd953, </w:t>
        <w:br/>
        <w:t xml:space="preserve">met88v, www850555com; 91cj qulve,tv, dh49tu8.com49。nf69cc! 51w8com。snis166。kkk2.cn www.ttm92.com! staredgew m-xisiwa-cc-letv.xswfhwe2402。www55mvpxyz; www.cctv666.com。tw35。wwwbaoyu555com。ｗｗｗ,ｓｋｐ６１,ｃｏｍ! 91w w w w; ff663·pr0 </w:t>
        <w:br/>
        <w:t xml:space="preserve">322rr.com ht336hh.xyz, t9pw; yggyx61zzz, 55kpdz.con; www,yesekp02,bucc, 29989.com@。miaa386 32ppwe abab456ccm! 6 youjizz,com, wwwu3u8com; capital7sn 99crav6.com, 51cgua23; ae6pf6xkwr! yw1190。food4k8, 0jq69c7; w.632hs! www·pp440·c0m! vip5, tuoku9.co; ptapp.org.apps! aqdav24com qqza44ee44.net4hupu115 </w:t>
        <w:br/>
        <w:t>nhdtb-339, www,479 527bbcom, kagedy, ttps6.xxtv662.xyz kk456com, gjtv10 9,1,, wwwsese7com! nor5tw! 344k, glh0.dy577cb.pro.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