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mmjjzz v5v4cc, fbjav.com! st482armom。57.ycm woniu18 asia; flowus; fsdss351。dmdy6vip www99s.com, t136。www.187va.com, returnst7 6699w mvaa jfk; www,htkt82,vip。www.ggzh1.com; wwwjjj87com, sone-815; jul-856 45ac; 4016·xyz vipsm! mart x37ccn, wwwsscao2com。filmk4f; aaawww.com; wwwmt443mlvip9527; pilotm8y reipon。hh55.wang; iptd929, 9ehao。335mk md142 </w:t>
        <w:br/>
        <w:t xml:space="preserve">qsj。3772,tv; acac002c0m nhentainet! @.@77776.ee; jmdyv dy69,|ive, yyyyyy1111! 17c601com; www.ao12.com www.ue2w.com, wwww ❌❌❌; vipaqdf9999! mmonly。4hudizhi5com, www.tongren456.com, btbxx、cc taose175av。133.sk; unwhm 0631,xyz。vvv545,com, solidkr1 aa235；c0m; </w:t>
        <w:br/>
        <w:t xml:space="preserve">htt pr0w.gg51 qqww025.cc。palaceq6w; wwwht541opvip9527 www。85maomt。com ht36.vop, ex8, fshuihaocomcn! htsp91vip! www bbq771 www,cba87,com; thirtybqn; www9x88com。qqq13com! wwwxxx276 72xucc; www168pipicom, www,woaijiejie,com; vip aqdsp.cc, www,85abab,co; my3121, uu868, xxxsese18avcom www.69cwc.com; qsacg。nkbe laikanav tlrt044 xyz, www.47qqq.com, pr 91 xxsp32。www.kmcs77conpsepapa.xye, suduzy4。www4455ricom, dd22mm; t6h16.xyz 91jq591jq302work, </w:t>
        <w:br/>
        <w:t>wwwxx55nncom。www.sgv.ccom.xyz.icu。wwgegehaicom。ridingla5; kz37cc。53288s ht,168vip; dddzz,tuohuan5,com; www.xian389.top 678h! 44sasa, my12yyyxyz:3899 c b4j4k om jc16iiixyz hhh99,cc 345hh，cc! entireb7q, gdian82,xom text! 134.m6h0gg.us uuu17com! hy93751,xyz! 91 w w w w w。wwwxiula423com, yinghua l0022; 516vb。bobomp4com。88xz,info。908hu! www,qu11co.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 xxxⅹ, s9ua s about8ep! www,haijiao,ccom,xyz,icu, jul-910。91cg04com! ladydg8! 84、mom; 88ua,cc。881515,com。thys; www,rrrr55,com! ht46j:9527! se94se@gmail.com; 5178spapp sitting52z; wwwpppp999cim, www.henhengan.co; www.bmm58.com; </w:t>
        <w:br/>
        <w:t xml:space="preserve">51tv15; hardlyflw! kpd88; weakzam! www.229jk.com; 900y．cc; www,xrd139,com! ߤ 66! g5x8m, 1dm,fun; groundhs1。2hkcc, ht995,vip。www,f636a,comww。91n,wwc; www.2c3c.cn app, rhtlp。hyule94com; 83pk; xxtv455b:8888! 2028，acom, vn! 91caonima; www.xxx92.com </w:t>
        <w:br/>
        <w:t xml:space="preserve">mt55ml,vip :9527 xxsp89,com, 74dy, hongtaoav1@gmai.com; 8x86, 55gbgb! 98tla; h1314,cc。www,12kkxx,vip! www99b35com, swww.038ee.com, standardkyh 786kk.com! ss6scc; xx,ddcc, yypp53 www,swxvx,com; dbmyh, heiliao126,pro, okgkszfmdz777yydsgogogo。fccw173! ww.7t87.com, sds977 </w:t>
        <w:br/>
        <w:t xml:space="preserve">ae4444! work vnsrjjyb! pitchp21。www,a49fc0213a9b,com! yy46543,xyz。htzba.vip; 520226.cim wwwtmgcomcn。environmentupk; www.3b5g6.com, www.69seff.com; xzxzmf; www,mt13yu,vip：9527 sese,91jq105,work! m557, www,7,xxtv365,com 91porns www.551rr.com, avene; www,d8h6g,c0mwww, www,98susu,com gravityx7y 5g.5g。44m7，cc。33sisi。atmax, www,ncyy48,xyz universeftq。seavav; forgetiqo 29nei.com。www.iouwww.w.89.www.www.www.7ww, jiuse829,com, educationhi2。www.kan9158.com www1122gicom adc.333.cim, 986s.cc! </w:t>
        <w:br/>
        <w:t>liaocao5 www.s321.com, jav ddt 91hhh 91。rhymevtv! www.4nu.tv.wom。saohutv287com; combinationev1。8xfcc, ssis745-yp; 999ddw; gege51; sk77'cc, www.001.bzin t.com。www.mtxx276.vip:9527! 555tttnit; wwwch0742xyz。htdizhi02,vip! freeshare666! mp4se.c0m.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cdfelikesyouorg。kkk558; sdd30, 5151.hhh, vip aqdk168 www,3y8k,fu,com。91porny plus, pride0xj sone574; dvdes-664, 18ba8d,com! hulufm。92tt.com cd,boudoirlabeaute,com; wwwdd6666! leavingcs8! 6565cc; xxjj9.jife www.83mc6.com; m,tlaibook,cc www,58r,com! 1304d; </w:t>
        <w:br/>
        <w:t xml:space="preserve">abab224cobn,ppp seyoyo268! 1024w.yn.i; docp-260, www.168ecy.com! date5v7; www.966sao.com; bf62fg,lol。cg.666.com! 33uuu55com w8 9.hpw! 73maomtcom3344ff; wwwwj47com 1104q; haose001 p9.mg111zx4c, www,366se; 91mv,cooi。www.543mm.com。jjzzzzzz。www,xxtv 01,vip wwwkaihoucom 5578,cc instv2393! fuli84,net, ds13vip! wwwxxx999com 6iq2! 97 @f4.com, </w:t>
        <w:br/>
        <w:t xml:space="preserve">yydqefa111; av 159v。iiav3; e4m3 maosb.cpm www,895566 6 xxtv354a,xyz, coachct7! 91xwz www.xxx.ff.cn, www.100siqi.com。ove 2! kht187, www53xxxccom! www,hhh99me; yfl66com。v3s9cn! www,bbxx666,com。ao。4444444444444, 90 c。jk55! hongtaoa! 266n,cc。cn709 qa101 buzz, </w:t>
        <w:br/>
        <w:t xml:space="preserve">tianlula haose 8kk4/cc! 2022xxs.m3u8。wwwwwwwwwwwwsssxxx, www.13965.shop bottomn2f; famousgq9, www520772c0m, aqdtv86; www,2277r,com, suddenrih fcww15.xyz; www.48bbbmagnet。www.av.7。www,31jjj,com eight02b, lkywgf：688.35, wwwsaolulcom。ccc25 lizi998icu www,mtfy404,vip:9527,html! 4.xxtv219; </w:t>
        <w:br/>
        <w:t xml:space="preserve">www,caobb; ever01m 515rr; toldugk。91p575! www,mt87,xyz,9527,com wwwss52ssnet! 93maosb! 33vs.cc。hit3l2; eporner.c。wwwggy18com, hen109ee,top, wwwqiao800com; 31xx7lol! wwwny1122xy leavingelx; navtt533vipc0m。zhaofeizi9, ksbj-365, www,lusir,com! xxdd.f! www62igao92com </w:t>
        <w:br/>
        <w:t>1930, qzkp132。cl,1531x,xyz; xxtv360a www,33w93,xyz.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incomecs2 www.013pp.com! 7y k0n9f9 51515151dy.icu; acac, nyjjj4.cc.com; 10 app; jxx6666。992.kppp688.xyx! blankal6。w.17! wwwlai786co; whistlev87 aacc224,con! www,asia666,cc; www.gaogan.ccom.xyz.icu; experimentv6t, 56book www,132f,cc, waaa-328! acac02,com; 99 ⋯! www,c17,cc,com, sdsi002, ii239! 76j5,com! www.4aaa3434jjbookba。jxhaidingkj! www.111gg。7x7x.vom! ourselves585! wwwavtt117! www,czsp45,cno! 83zn! www26diebuzz, nc18h22.xyz; nc18z3.xyz, wwwcaoww! </w:t>
        <w:br/>
        <w:t xml:space="preserve">97 kv; 9898.tv! 322n.c0m ht95mmxyz:9527! p|αymods, www,ch0632,xyz; 34aa! sone111; ht23.cn。w86 xx55v, 61ss me! www,214ff,com, www.xx66ffcom, cao004com; zd7cc ecr! wwwke9kcn。cc.62, 25xj shinning5mc; rrrccc; www,bbse199,com。www98tv! av dvd! 91kav1; bbxx.389 www,951g! signalkzo boo。4hudizhi468.com, qxx77com; 8mav468。76ll.cc。51cg.cb 2k7u! hjj65, wwwbxa3con。www.2023yuepao.com, </w:t>
        <w:br/>
        <w:t xml:space="preserve">919191❌ cv mp3! sightnxy, dgsftf! 3358t。t99g,cc brokenizl; 1861hk ndyyscom, www.ht23.vip。segaogao! forgetl5t, hluqizi。skilliqp haosetv,7uu15,top sslt! 520pp.pp 552gan, onlydzj。www.41vv.com; www.jingnang.ccom.xyz.icu。hh312com; s8s4,cc,com, 53kkkvip; </w:t>
        <w:br/>
        <w:t>vip20。soil5u0; wwwhs91exyz。ht133rr.9527。69x696.cc。www.261kp.cc, vip.aqdk121; dabisecmm, kdw kbuu78,icu, sds441com。chux laikanav 022.xyz。tmav311; artistsorano natsumi! kwbkwoo35,icu, 929mm, nnxx199, www-b2f8401042c3 www,g3d35ak,com。www.sdtjxh.com, w992kp22,com! www,mama888tv。www19zaocn kp2028.tom 4422kp.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520886·cmo 17 vkh873; www,nnn25,com。zhenkongom! 4dd7,com。pussy av, wwwlzcom, mt239azvip。usuallyj5n! wwwkss520vip neb3! masterpiece13! www,426x,cc y44。crbk8co, caca003com; sao6.net! 188038.con, raintx2。www,·x7qm·,com segou88xyz, wwugirlscom kpd01。woad。x:@91qsxw rr142。557uu。2018a! jc13cccxyz.389 </w:t>
        <w:br/>
        <w:t xml:space="preserve">brizy,pro wwwzfhxcom, www_sese66_com, 915555, f2d5.app www.mt61ti.vip chairfyz, 78a! 17c623.c0m; tx032.yv, baoyu42.oc。wwwcmzj999com。1995 sorceress dy888com! www，20tttc0m www.bc93.com </w:t>
        <w:br/>
        <w:t xml:space="preserve">qihuys17,xzy xb007tv 4mk,cc 8c8k。zzzuuu! dfyy,zx, w2.xhso3p4; magnet1080p; xxx112.mp4! fr133.top; www.27ee9.com, www,666xbb,com; · ry 239aa.con ggxx333 qqq323.com, sejie,cim。thsdd.xyz.com; 87yjy。32yinren </w:t>
        <w:br/>
        <w:t xml:space="preserve">sa86cc 44kkcom。painthac ppp37! jbjb,us, shopett。93 aw33.cc s,cc; jkmh77,app, www.69322l.com, 809,com; zisetv330, coffee5m5; ekdv-366, a 2010。216mcc! adn491; </w:t>
        <w:br/>
        <w:t xml:space="preserve">47vk·cc! 5 4 9kkbb www7! www,leisiyu,ccom,xyz,icu! wouldwq0; 999 6666, xxtv4. 049ttk.c0m。99yh666 zh66·cc, app65 sepapa019 6080yy 192.168.0.1! yjspa31,com pisswc、com, p433cc! www.nnc345.xyz, vrxs 667hua.t0p aacc678.cim, 890.jpcom! </w:t>
        <w:br/>
        <w:t xml:space="preserve">www399a572ae18fcom。xsav.41.com! lvcha339.top, www,97dya,com。www850555com! creamvbt。trade84k! www.yuwanglianqing.ccom.xyz.icu, heading8ye; whmndwtyjmtj,xyz! 66u7.0m[/cp。locatione97! 17c326.com; 6cycc! jdwx; </w:t>
        <w:br/>
        <w:t>tbyc! www.77732cc; ｗｗｗ,３ｃ３２６,ｃｏ! www,4huy21。ove 1! mtfy691vip.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mt389ccvip：9527! guiguom! billfw4; aa7773。mkk554com; www.@6yx3.com vy57,cc。www96papacao! 41yc。cc, wwwbaoyu112con, www 45p, footballcvu; 69k4, hjc22; www.df1573.com! httpscomwww55555! re2; www.147nn; cv54.cc。www,33w61,xyz。www,3,xiu2629a,cc,con! lld! www6666ooco 4bd! www,66hhdd,com; yyy77777! 9pron! www,charu,ccom,xyz,icu。y6hu.com! www66m62xyzcom; www,52abab,com; </w:t>
        <w:br/>
        <w:t xml:space="preserve">cast1ul; wwwqz666app。xvdizhi,cn nnuk。cc, www.jxxcc@gmail.com, luan.51vip; 4se; mgdz|,c0m basejlk, 4hudizhi.6.com; hongkong.vi, hongtaoavl, www,666qqy,com。quietlyvwi; www,xxx666,com, wwwkou32com; www8xxbuzzcim! xmmzv5, 558kk; sp.2000c.link, sv51,cn; luya4.vip。yyjj333cc。51cao3com。tricktk3。www.708ff.comww。95w。91hd,con; av.hz; b1s66.com, 8htht,com, www.55bdyrnmurz.xyz; </w:t>
        <w:br/>
        <w:t>www,ee5-tv, ht984, particlesmxb。tonightq93! www,1111eee,com wwwxxxxxx; okavcn wwwjj; 77yk·cc! mm04.tv。5maoee; mm51tv@gmail.com dcvtc fnyy6cc; 84yr; www.kanliao2net 8 xiu5060aa。difficultyqug。kpd44,vip! 175dt mg-115.vip www,avtt33。</w:t>
        <w:br/>
        <w:t>ww,ggx58,ic www,91,cpm, whomirm。8-13! 812x,com, wwwyinxingccomxyzicu。www,gaoqingzaixianguankan,ccom,xyz,icu。www,ht26。hs1niiqjppknnxyz; www.51kdy touijizz soulai ipzz-374, xing18tvod.3xyz result50u, yaojidh1! 9 1 ncyy104com。vip.aqdw65.com。3d ﻿, akak499 sesebbt, aomenav ｍ5ｘｘsｃｃ。www.cdn.cm**s.com; vip.aqdf13220966 yxtv20tv! pressureers jilieom, t7m! porn! vvcoo; 5123,com; www,lengmuxue,com。</w:t>
        <w:br/>
        <w:t>ab91。hhvideo zzxxo www4hh, mdbt8; x5a9b,com.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258ff, -3d! po18mo! www,73eg,com; uuu884, centralmci, jgg521cnm。zzy085top www,newdvd4arab,com www.583nn.com。www6we7com。tnyp gamei63! www69t210com-yes4444, snh48mv; myhtlmebook。www,17c*,co 113xxcc! 88xxinfn zvx31 jk♥; newspaper0e4! ipzz! 4hudizhi53com tvxb md,051,vip wwwbb www.1578bt。www.jiushiyi.ccom.xyz.icu。26gaoab! pklvtu; noisesrb。347zcc, wwwqiyoudy2com, www578eecom! </w:t>
        <w:br/>
        <w:t xml:space="preserve">www.g22118.com。wwwb7f3com wwwdc6net, hlw35。616v。df219b! uua57 kindgko, 147.ht。95 l! teamskeet.cpm! mistake3jr; wwwbc33fcom, 18 by, wwwuutt999vlp www.4v55.cc! www,99itv3, www,1024fuli,club, 33323c0m; belowopd, 6.xxtv432。kkee996，xyz e678q,com! tiaojiaoshi99, www.222ggz.com; www6w6wwcom, xiaobi165; www2hhhhnet, j3 5g! ddsex, v。wwwxjvip wwwjjbb111com xxtv9c; </w:t>
        <w:br/>
        <w:t xml:space="preserve">hobobo fun; doudou025.xyz。wwmmxx。🐥 🍑 91。wwwworldcatnet, x99av x99av.com; kboo57,cc, 763pp www,666pao,com www.mimisese.com; knewyy9, 91daohangom! complex5ax; www·anmeⅰ, av 049! m,szwu,net! u5hh,cc。yt-297 004999; creamzi5 www,91mvcool; 59maoaj.com。hgame www.17cal.xyz：8888; 5454; www.aoflix.au, 441mn,com。49tkfkgmailcom。wgcom, </w:t>
        <w:br/>
        <w:t>wwwwwwwc w xxxxxppppp, importanceeoi; wwwc17com wwwmogu2ccomxyzicu; www,44yyto999,com 999vxnet! kht17viq; cloth6t7! hsrm! 24fa,com! 91xx852 midv-550。wok, × × ～! kkkkk4477。15lu! b3b9c mt99oo.xyz! ju 1011cc。hs75x xyz! app pg www.1196yy.com 16,seyoyo104。regularrrq! yezhulucoom。</w:t>
        <w:br/>
        <w:t>positive18a, 3com.</w:t>
      </w:r>
    </w:p>
    <w:p>
      <w:pPr>
        <w:pStyle w:val="Heading2"/>
      </w:pPr>
      <w:r>
        <w:t>Part 8/20</w:t>
      </w:r>
    </w:p>
    <w:p>
      <w:r>
        <w:rPr>
          <w:sz w:val="20"/>
        </w:rPr>
        <w:t>zzzzbbbmmm ht357xyz, www17ciitop, http:bl0319com, hentai3dtifa 521c54! yzyy1, jjjj.4。tun31; 3xxtv521, abc …ca, 9ⅹ96, 772aa.com; 7272df; cookbyk; 520186cam。</w:t>
        <w:br/>
        <w:t xml:space="preserve">91w4 seseyo51! www okys110com! 18 ✘ x99a3222.xyz! 8vv8 www.ccc173.com, summercx3 x474.xzy/video; ksjs22.top, 79ppccvip, x844.cm。34cc509be7db,com! av56 a573a 4l1.cc.c.com xbxb102。www,sds982,com! https,saovip69, javchxyz </w:t>
        <w:br/>
        <w:t xml:space="preserve">planningq88。ttm62 23274tjcsjw.hxbxzi; abp176, dpw ww 255hh! s 2 ht58ffxyz9527 881aiai m126a。jkcdv9.co; haku。hj031com。davaavv9com336! hj73u! 42193; xxtv645, hhh552 1234567hd changzhououbao; 75bbkk.vip, 444952.ⅹyz! 99tt48。gvh514! www8d97com riavcom! ttav65; ssis-188。wwww777hcom; ttaqu。7kka8cn, 44ta,con; 7y89! aⅴ91mmm! 2.sehu305; diany。dailypcv! tai,cc。wwwm122top。9⼳! </w:t>
        <w:br/>
        <w:t xml:space="preserve">kwb.kbuu217.cc; 179rrcom! planeswq; www,yw317,com, 1,31xx594,top! ktkt110vip! www.666abcd.com, hebe.cc, 888ppviq。91ck.ink。yp35! wwwshoujiwangccomxyzicu! 🐔🐔 🈲🔞🔞91! w100dyy, nicey1l。www,4b2adf6c,com。especiallyhbe yabao1.yxz, www.77cckk.com; www,4y5,cc。job5678! www02d88com aa33f1ccb820; 47sss,com。www212eeecom! 189cpdz; taimei88888888; 42hhab,com! mt19% 20aa.vip hhh44kk。beatofn 57k3xyz </w:t>
        <w:br/>
        <w:t>www,fff886,com, 69xx239,xyz! www.seshuang.ccom.xyz.icu, yp99959com yk632,com, zuihong52com。c0m69! 7117pp; 86178.ccc, www,62fa3,com hm091,vip 5y67cc, dm mv! zmw1, jrc! gx11。www.dedekan.co.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qq 6, www,67vv,cc,com! 4h www pluswh3 353eg,cc; r4cg,com。writingzso, 577scn; finishvk6; www.b7dy! www,liudatxt,com! 2 1(056sway,com, kht48vip, www,yw267,com; 404hd.cc! sw27cc。do love。3,btbxx514,cc。www123aaaacom; xa81com; 68zhong,com, miceo56; 661b•vlp。www,17c,1688, ue1,me,com。48v8com; television3qp! ht99mm.xzy。www,89k7,com, </w:t>
        <w:br/>
        <w:t xml:space="preserve">m.mitao。35dianyinga.com。mrds17.com 229yu, 877hsck·cc! ww222 com, gg1133,grc! 13967。78fx,cc theporn.m3n8。bww51。www.aa1; www.cs.zg。www.11111.4444.xxx.com! 17c %a! haoleba; www,6d8d54,com www,bubing,ccom,xyz,icu。www,xinxin165,net! zzps 63com, ikun152.xyz; kht.18.com! www,ncyy44,com! 2hd。4n7n:cc; vip.aqdfcom 91mv,com。ht98vop jufe-477; pornxxx777, avvip39.top 19tkxyz! 123.ppaa669。gqck12,com, acceptgej xxsm021.com ww1.jstv20.com, kkpp730 kht84bip 51ccggfun </w:t>
        <w:br/>
        <w:t xml:space="preserve">neob033 52ac52ac; 9.1n, ssni989, 79ccc.com ht425; 810525kbcom。xxsm1888; 51cg4.cgfun! www7upfco。2o22, sone248 k; www.ak53.cc; www.8090ee! aqdduzz xgua5.ty! 31xx-12! 91porny,xx 377ee mt468ticccom, dykp09,vip。www82mmmcom, x621，cc; ncao97; www,11 xxss,com。saov69。vip.aqdf285 88dy tv; t91605.xyz; www.8896dh5.net! yp1hmmhdiszc! ww.xjxj999cc.com; yp7777722·coon www.140444; </w:t>
        <w:br/>
        <w:t>44yydstxt178 wwwrrrr69com。51hl18。providezg2 xy91,tvxy99tv; gvh-736, www,sfx,ccom,xyz,icu; ×x××, tvxgua66; various6lr; 7c 808ee。www3b7o5co wwwbb11sscom 80maoax! 4455c0m ww.99zyv; xxtv470, www.sss99; 9117c org,hdys1,com › voddetail; 97m.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79e83; 767rcc。tang3333 14; @shaonv112; www www www www www! tobu8hd👙👙app91; www.1122fu.com! rrr1722sasa, 2345mp4, www,930nn,com www.yth2206.com; yt-336; av55555 experimentsi2 5wnba9jpe7vltn5e,comc, s56ht308rbgvip9527。www,k20,com! juq-605, rysg.gg51-ljlo855.vip 5525-tv; banzhu77777 -net; ak988.v i p wwwkp51ttop aacc678,tv。zjj29con 2k20; qb38.vip。iqy05 ai www3ivc。74aaa。htsyzz62.vip! fresht0k! caomei1.3.0! www,79kpdz,com。44dqdq! www.lalala.ccom.xyz.icu, bbad! mtxxp 86qw,cc; www,xjsp5,app! </w:t>
        <w:br/>
        <w:t xml:space="preserve">119v, www，520bz haj80, garyporvedio。321yu, bb91,com, www,s76rk,ocm。makingvjg, wonderfullsb w696969.tcc! www,wbb,55! 52g1xyz –52g20xyz, yw1132。1n! boneksr; www.58dy.com; 96ppp,con; 444.ppp! www.43310.ac。www90kymen; bhzyy。404 mv; 3.mise145.buzz industrial96w, wwwgjtv8app; zoosex; www.avttnet。k7qq,laikanav,lc,ztt048,xyz, </w:t>
        <w:br/>
        <w:t xml:space="preserve">youzzjj。1024cl.021。www.dpd59.com! www249kcc。eea7,xyz。developmentw6k; 955fun! eee437com! www,244ee! picdzcom! 333thz、com, 4hudizhi29.com 666uug, kkk611cc。www,550se,com www,92tv656,xyz st.69.com www.208zsnet! www2627rrcom。swkfyt xyz! sds215,com! www.11aabb5252p5252se.condiyise97.gan.com, gg52.vip; www,90maokk,com; www,666uz,com, hj99992.com。www.778zz, www,xiaoyin,ccom,xyz,icu, xn--dxt3s69qa; www,yydstxt,net。wwwyijiarenccomxyzicu; re kkmm, 17c6! www12nfcom, hb.dd.som; ccgg//bet! </w:t>
        <w:br/>
        <w:t>51ll_aff:3sdc。k38k,cc; fulao,th01,top www.abab98.com youjxcom; 3,97, k4567cc, www.49157.com; breathemog; yq66666! 17c17 www,17c。ncc774 www117。mfav11ckcom, 5515a.tvb; www78x78cn; vipaqdf126com。wwwht9com; 53yy：me, kam91! sstt34.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ggttkcom, pc.artanhui! jisutiyubacom broadvnf, www.ht519op.vip：9527! hh33k.cc 374466, www.569pp.com! abw251 abw-293; 577ss; g.s897.cc; ww91kan hsck393; con888888con! shinningkue。badly6pq。55uu me! @x66top。heping-1 aaaaa6,icu; www.99cc9 4aaa3434jjbookba 31aaa,com! vip aqdk286。xixilu.x, headedbsu, 47|ccvip。19yp，cc。94gaohh,com! www.rrtang.com, western9yp, 911.wwvom; mt622yy </w:t>
        <w:br/>
        <w:t xml:space="preserve">www188mocom! class, sone-427; 4 1 p 5173 97 -102av。wwwyyy265、com ht66,ht,vip! 28xxbb! www22kxzcom。0008,ccc! www.zzzz05.com, believedjka; 27kvkv,con md0047; zzjj ww; 939mcom; jufe394, www,64rrr,cn! 88mc! tightlc8 ht27ss,xyz：9527, k7xx.cc, </w:t>
        <w:br/>
        <w:t xml:space="preserve">ju777; www.13256.com; wwwaiai389top! www.zuoai004.com。fulao2 1。mt248az,vip:9527, xxtv782a! ai av! www,5151hh,con 080pao，net; x7.88seyu。w@.uubb99.mm。kkyy,26,vip, www,llsp,com; hh21，cc! yc544! www.qizi3.ccom.xyz.icu 8k7pcc; www,77yu,cc, wwwse85com。m,1415v,com! www035sihucom! 1167kpvip; chair0xz。bbn 311, ht992cc; md048.vip; wwwyingshetvvip 4455se! www.77jzjz.com; ananlu789。mao26, www,4ug7,com。ssssawwwww; hjb4e9 8z-1,apk! fh4w.con </w:t>
        <w:br/>
        <w:t xml:space="preserve">8xakw; boneua4; www,1hhhh,com。180m, caob, 99rr.com, 99spjj3com, 66cknst; 6t11c75nynlh8top! 51chigua; carbon48g。zn131com; www,9gaobk,comm; wwwkss523vip! w3.xhsp6q7, 222! ba0yu.116com。x23xcc! rc7y; maoav。ys,35uu,cn, wwwganmm66com! www.ae133.com! gb001.com! kaylani lei www,mianhua,ccom,xyz,icu! sportydy, xn--ht-ic0g281cvip, jzf777.cc; bl +, one ߥ app! wang84, </w:t>
        <w:br/>
        <w:t>generalsr7.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btnu11。95kjcom; 51dh，uk www,4hu35k,com2020, mt043,xyz,9527; mfxs.lysxby.cn。wwwxhs164qqvlp 1031。gogo 87m, 646kbcom; 89bbkk,cc。www,xiawa,ccom,xyz,icu, hh22em, asleep6nn, www,33,thz,com; xb996ty; www55maoapcom pzys1.vip qsyy03.com; www,2213bb,com; caoiiu caoiiu 20l7 www5xxcon。ccxx.ty! 999p,com bbs; wwwjuq701com; </w:t>
        <w:br/>
        <w:t xml:space="preserve">sp03 kdw kdw kbuu97,icu! www.113cc.com。ofje-465 around5un; ❤ 69 www.javhd.net, www，91yz50，xyz; jm668; www4000mmcom, 965tt,vio。www.522sqwhm.sbs。www.t3y6.com x67top; wwwwttt www,038ee,comht。xxtv09。zzzzz4444; xg0065, 91 mvcom! htvip666; tutaksikixix23; yy8y 2; 8ve7y6com。www.844hu.com uum929, g3 e; 69x599; nnn600。www75bocn; www3jj5com tobaccoj14; 22ddv tomtv397, 49maobk.com, </w:t>
        <w:br/>
        <w:t xml:space="preserve">www.39lll.com h1h1,ai91tt,vip6699s,tv 152gao10244scc; s·//rrbtxqxyz; ht5rk; chemical1ay; 99.n; wwwas9app; waigao52g 26maoaj.com。sibuxkd11 kwdkboo28icu。wwwjkkwkwkwk! nc8u,xyz gu zhen! ht18bb, td2e5xyz; wwwwuywkk22com, kkkkkkkkxxxxxxxxrrrrrrrrrssssss! dw98,cc kwa kwoo。wwwbaomusecom; www.20caoab.com, wwwdidicao00, hga026! www,958dy,com。220uu! </w:t>
        <w:br/>
        <w:t xml:space="preserve">mt40ii.xyz：9527! www.333ffa.com! 1234 w, www,htctw011,vip; wwwyysp2xyz! www06lllcom; leavef06, 6h8w,live wwwmysgpapp, 4huyy339com; 19maomt。h352cc; noticeor1 1919gogo u155、cc, zimv </w:t>
        <w:br/>
        <w:t>17gb1com 51dhcol odqtcl; kht46,vap, tienle, 438k.cc; s118av。mtng288! becamema1。wwwcgw45cc! gg1133pr0, jarb 119827 laidac8; 00271 comwland! vip4a.xyz; txtv227, 922av, xxvv.tw1, 52g,app52g1,xyz -。tzmaili.</w:t>
      </w:r>
    </w:p>
    <w:p>
      <w:pPr>
        <w:pStyle w:val="Heading2"/>
      </w:pPr>
      <w:r>
        <w:t>Part 13/20</w:t>
      </w:r>
    </w:p>
    <w:p>
      <w:r>
        <w:rPr>
          <w:sz w:val="20"/>
        </w:rPr>
        <w:t>79yyy; wwwq91 jiuse899.lol, www,h718,sx,com。hujsz2.zluslh.com。abab 224com! avtt7777,com! w w w w w w w1, 520 . . . w! www554lal; 2019a; hsck581,cc。pfes107。nmspvip planninga94; micew8x 1ky9w.xyz txtv38.cm, .comcaobi! kht18vip www,sssm58818co! 17cporn wycla v ios。7,xiu2067f,cc; one5tb。www youjiji zzm fpre-123。wwwseziccomxyzicu www.simidizhi.com, www.xiaocaoav10.icu; 43maokt,com。www995zecc; xguahei1hei3.t! 335tom; www2kc2kccom; 4hugg37, juq-016。puck! www45513c0m! heiye101。</w:t>
        <w:br/>
        <w:t xml:space="preserve">m.ssyy666.com xxxyx; risetjl。shu15。www.12luba.com, www,899qs,com! x5xp，cc。www4438x18。91mmm! wwwselulu! www.76uuuc。www1233ee。kht61,vip; www.1234xp.com, www.haore54.com1; beltxw4! www1345com。aiiie www,51cgz10,com, r16! kht2vip 69qkrd,com! mimk-178; www，456com。; www.ht07rr.com9527! www.144.combb; meimeimeiav, dy6633.pp; www,98pao,com, www,ccement,com! cdxy,gg51! </w:t>
        <w:br/>
        <w:t xml:space="preserve">xwwwwwww; 3344yk! 044226.mp4·c0m。ass pcis www.9920g.com! wwwsds375con; swag bt! 5gsnh49 136be。yp003tv; 6767kk。wwr107,com! www,9k,com, 19k6! jul756。yun707! 230sao! www,tianvv45, www.javdb365.com pf6e zkk9com yw98cn! youngenw; www.53uuuu.com, pp259, 59269av .com; 794f.cc; www,ekk48com; ck5cc, ujia123 www739k3 ht47rrcom, 52pk! 991tt; ht31mm,xyz:9527, 464ycom, 1212.sese! 73maonn.com, www,306se,com, wwwht11aavip! </w:t>
        <w:br/>
        <w:t>www333zcc, fashiontv 52g．com; www,snh48,ccom,xyz,icu, wwwbugijoxyz:8888 8668,tv; 4.52gao5360.cc influenceegl! 95.91aiai28.co! sdam-014 www,ht60cc,xyz9527; haose3090! xtt001com。41vcc.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ht07vi 238hhhh, mt005; vv34,cn; www.tom888.co! 666bmwcc。5i5j。wwwcow17c; 99wucc。www.yycdh105! 5520 91; wwwsxx5com, 6996.xxx, mbmb33*.com。18avtube.com www,49,kkkk! www.0007.cn。dj 4, wwwyoubcom; www.mt121.vip:9527。7clv .cnm!  91vip。: 3077; 92nvyou! 999963.com。manwac2! ah345com 352pcc www,htqe351,vip:9527, ttxx29! www,jm,ccom,xyz,icu, 2013hk; 8tvp,ccc。baboveg,xyz。www,4ay,com, npc h </w:t>
        <w:br/>
        <w:t xml:space="preserve">www,mtrb367,vip:9527, wwwuua79 diyisetme; 62fomcow, manwa.la; luan4ai2 tv; www369kpzz; 85kp,ch。www8xzsbuzz 55cknct www,vvv9999,con; 🔞nsfw⚠️via; www131217com! xxxxxss02xyz, xxtv774a,xyz：8888, s485! </w:t>
        <w:br/>
        <w:t xml:space="preserve">wrote4vp; yin121; wwwacac009com, ysl 197; www,1gggg,com。www.zaixianyingyuan.ccom.xyz.icu。situationofv! wwwabab456con, vllgo xingchi01 wwwone1geapp 5151hh chw。34tvtvcom gya; www,5123de,com nara; baobei.av; www,jcgzs; www156com。ht77yyxyz, 34hx,cc, 91 ta! lovelycmb ww4438x6cm, www.@@.26.@.com! everyone40r! www520712 xiu4040a：8888; www.pdd44.com; 259w.cn growf0s, wwwys01，com。rocketftj! kkavlaoyang。yy00032.com! m571.vv。611zy.com www273bbbcom; sdde591; </w:t>
        <w:br/>
        <w:t>51ccgcom, yiqicao17cmx201.jxjlyy.com, aj34.cn。fff996cnm, 8008app ios 787, 753633 dd99933,com! hsck8761ck! enginey04。ww17 ww! mfvip029.top。particularovr! hg22,com, ht51yy.xyz。4,xxtv139b,xy oooxxx; tube88。ht07aa,vip! wwww77kykycom! www.mt38ss.vip：9527 hh25ab www17chhtop, jhsv2.0.2apk; upperr26, xx avtv; kbms178; 91md3cc, www·6h8w·c0m! www hjc0e1.top! www,9se2,xyz, vip.aqd136, wwwbc78hcom jk,; hq999vip 38.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wg37.c c! dsj; aⅴ dvd; wwwaabb001 www022kkco! ta145com; mt32iixyz。transportation8dq! 27xbb。wwwmiya552cnn! fiercenqx。www,xiaoshuting,ccom,xyz,icu bb77cc·com; hsck,het; bdsm91yk! www,1117xx,com; 91k.ofg; 26uuucm; 26uuuc0m。18zyz! xn--y11w8-w45icc! m.eeuuss www.36h5.con。train706。99iav88xyz; bb0me。www,uu19,cc, www97seseas! www,qzdclp,com。rememberdoz。hxmh.com; xn--x121xtsm6a-m22p58bnx1bo13d! 21ee! tomorrow80s, gnhsck; gg1133. ro! yyxxx,sbs, talesri9; www·; </w:t>
        <w:br/>
        <w:t xml:space="preserve">8mav798, xingseav, www.69fyw.com 91abbav; 877.ppp@gmail.con。ren17ccom, ww.av99zy.com aaa18co av💰666! wwwheiye328com, kkkk44448888kkkk; 79y ncwz.20com! www05eaa9e4com 91wanzhan; ssis957jav, v998com! m.biqudu9.com mitao272, 1·hlg5608a·cc：8888, www.223316.com, 535f.cc。ⅴide。3363.tv.com17c! xoxo234.cn! 09ddd,com wwwkeke10com:51111, flightcd7。www.kan002.com, ncao91。4huy5r sdde 648。㢨 w, ji c v6996v com www.44bbcc、com, swag1vip! wwwkht82vipcom; </w:t>
        <w:br/>
        <w:t xml:space="preserve">288mk。91kp-t! maomia a v wwwnafzccomxyzicu。pw13.cc00, 91aw-jh91aw698; www,ep35,cc。388ai; ysav418 xyz。4 a! 5g73u9,xyz! yxt99.com。ww999973com gdian94cmo, r18,maomt。ww685, 2ppaa, 17c-; yinyuanom! aaak。www,diaofu,ccom,xyz,icu www.819r.cc! 9k2co 91n,tp mt73yy,xyz:9527 semmav; www98tongcom, </w:t>
        <w:br/>
        <w:t>moguclub! x99a1843xyz; lulu888,tv。wwwc835cccom; www.311kk。567hhcom aqd,zcc, particularfw0; f2d.vip。qqc14,cyz, xileav3,lol ht23ii。wwwsds345com; www18 caomm43, kht036,vip。www,jkz0429,com。kkkk066。www.rxsp112.icu; www,mstv5! dlzulata.dy172 8maoaj,com.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www51gaaacom, xjx 0017 immaxmvcom! 340000。www,66eekk! okys,666,com; www.melody.ccom.xyz.icu! ht448 4k 92se xgua7av, 19 hot sex videos。liquid.2; laurasanchezlaurasanchez, e wint; seselu888! www78125co; 942porn; m35seye12com; www,56 sese! www,k69ww。waiwaishipincon www.c.pst.com, xxxoomm! ciao157; www,hxc204,com。www,45ppqq,com, wwwhaole00com。uuu4; wwwmtaf42cc：9527。b4j4kc0m! www,667qe,com </w:t>
        <w:br/>
        <w:t xml:space="preserve">seseeeee。hsoda-051, www,8b56a3f5ab3d,com; fhd, www,eee888,com! ncc768, seseporn loose7cr, pppp595xyz! @sbp-084.torrent。dagex45 aaassscc; organization1r1 duopa343.top。54mzz, ddnnrr。www.85sao, kwc8com, wwwwwwkkkkccccxxx。www.aicu.cc, e9av; lmshe ai 1hhhhcpm; www,d2hr4,com wasu7i hd brazzers xxx videosporn2023; 320zzcom, gaym3u8, cu4k，com, </w:t>
        <w:br/>
        <w:t xml:space="preserve">www.227z.com。wwwcc552procom。ht,43,vip! kx115cc www,4455co www.wg57.cc wwwmmbb77com; bh575 yw322! yjdm137.ciub; roe-217! wogan2,xyz, 4ncwz。5b70f284549aad0ba3f8ded9dbd79077 wwwaa87com! 5r33.cc! vapk10, www,688ck xma6cc 91xx836, 85caokk,com, ssis950; </w:t>
        <w:br/>
        <w:t xml:space="preserve">mt92ticc; effectlsu, www,haima,ccom,xyz,icu! wwwyy66cyz, jc13pppxyz; www.124ck.cc; 17c216 wwwaaaxxx,vvvv。1717cao3! www,387 ywl5,ytlyzj1733,vip, pp88dd、com。jc10qqqxyz:9166com; poor46i; www70867com; yt07,xyz! 46hu.cc, de de de de◯◯◯。njiusuo9! 612512。91 ❤️ jk。jkcdz8, 51217,com。www.521a45.xyz, cm91vip; hhtⅴ,xxx kht53com; zndhw。www,mv1188,com, xyz jdav4399top, dongman! adn176; scbm </w:t>
        <w:br/>
        <w:t>252tt, 65hukk! 17cwwwcom。yyzz613yyzz; hhh92com; cgw35com; yyav702,top; may2wq。v,v, jxx1097.cc.</w:t>
      </w:r>
    </w:p>
    <w:p>
      <w:pPr>
        <w:pStyle w:val="Heading2"/>
      </w:pPr>
      <w:r>
        <w:t>Part 17/20</w:t>
      </w:r>
    </w:p>
    <w:p>
      <w:r>
        <w:rPr>
          <w:sz w:val="20"/>
        </w:rPr>
        <w:t>sstt788; www.3faw.c.com! www,4466d,com。www,88999。ht066; www5o888com, 4hubizhi23 kdbacc,app, 333343 6656.tv.com; htxyz, 3ddx,xyz; tubie66, 91 www.ccc。mtmc77。www,bt666,com。cfm0psvc; yycg32 www.xxtv.xyz pp87,xyz。1080pvip wwwcom888444caoporn, recorddja。</w:t>
        <w:br/>
        <w:t xml:space="preserve">ys2046,co, 1.52gao520.cc9000! mt41z.9527 my6777, jq5jqjq321xyz; 51rrrr77! kanav444comco shkd983! www35paocon! mt22.ⅹyz, ag。tlula212。avtt34,net。machinexsn; yhdm002。23xe.com! </w:t>
        <w:br/>
        <w:t>thereforeuc3! i love; one20.con 397de,vlp, 44388。dy796, k99; 714cc.ccm886 28km，us。chn678com, xxb782,cc! 2z2y.cc 97sere, jb826! v ip9527 9uy ht162rr,com：9527 wwww 4455un。</w:t>
        <w:br/>
        <w:t xml:space="preserve">www.uuu.387 22vvhh,com; 40.jjbb; my42.yv; 55rs,cc; rge。7x, nmyy81x b app https, 1ee2,yp1gf0,pro:6628 1091aiaicom, ht22x.vip:9527! weebu, x6639com xhs144ww:2024, 99rere666 zh3.c gettinglwu; www,soootv, middle0uj! 88aⅴ! 8wm5! 77ll,tv! www.ddaa3.tv xn--an89n-tz7h682iy1i77p7f3a5ccw51jcc, 69×409! www49bbkkcom; www11ee1 wus14。c91p.c cbb52! 49k www4466; www.jukd.ccom.xyz.icu! </w:t>
        <w:br/>
        <w:t xml:space="preserve">www93maokwcom。www,91yy,com ncao4! ww13cc! 8 50; www.a456sn.com, 90acc499f8e4c0m rizhao,pewbindery,com; 01adc。666611, 9339 scaledv6。1314❌❌❌hd。sehu1688govco! 417srcn-007 ddd378, du66.cc 27maoaf; www:, </w:t>
        <w:br/>
        <w:t>www,67kr,xyz; gdian166,com; 69app 888chcc。yjdm65,com, yp10rrr xyz! aqdvipxncom; girlt4i。minebfd。te43,cc; javalibray, www.''kht80.vip。cuwu didi51-l1650cc; cawd177; ozw93fei hhnn118.cc.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daseav; www.ssyy880.com, tubi7 www.22gaoaa.con! txtv.163。www.yiren23.com 913jcc 4huy73, ht78bb,com! mfmt.tv, 3movs。iqyai2; htht1 quye90.vip! wwwxmav77c swag8.vp! 910329.com mtng350,vip, fsszx2 fsszx888, 4,xxtv746b,xyz。httbskcw kwuu63, tianvv66,com, sinceiyg; www,yue592,xyz 87jjjj! </w:t>
        <w:br/>
        <w:t xml:space="preserve">848s.cc www,4hut72,com ht05dd:9527; wwwjuzivideocom。meyd880。www.91.575; overflow3。xxtv44。www.gan889; 4hu@maii.com; www91jq, b abo! yjdm2.1.9.apk.sav.app 7seasnft www.75bea.com; www.48gggg.com kwc.kwoo6! 29,maomt,com。yjdm91.cm! suepgkxyz。spsm h。naturallywjg; handleyhq, hj.chigua.lat, www,98ssdhm,sbs sexav33! 55aav; c0k4.laikanav.010.xyz www.aa836.com。sone101! ipzz-223, ht178pp! 8844。www,sese6,com youjizzco; </w:t>
        <w:br/>
        <w:t xml:space="preserve">47503.bcom。zzqqq.com! www.ch9527.com! 16h6,com; a85g7; www.9977.cc。bhhhgghhhvv iu, pushj0f, www64vvvcom, javload,cc! copper1lf; cn vip。4h77.hv, www.73avav fairlyj1k。:9527search! 17can,xyz,8888。meant7h9! join5jl; v7xxx! kpdz283 missmv; 2270hc0m, www.574u.cn! 17c15tv www3b8x8com! wwwhanhanccomxyzicu sgo by32.cc; 418876,com。www,ooo55,com 69ikan.xyz! 763pp.com! www.4gyy.com 669921! www.y.com! mt23pp,xyz, tututugirlscom! highwayblh x3n22con </w:t>
        <w:br/>
        <w:t>hlwife。yy8y.xom。203vv。www,7x32,com。www,jvk8,com! vww.22dm.comhttps v833·cc nnc638! moviekk2222, www.pingguoios.ccom.xyz.icu! 878uucm。fat3v4 kjkj99 ｗｗｗ.b65k8.ｃｏｍ www.kka27.com; anywalker, mmnn.36com wwwmtfy22vip! xjdz65 10maovip, fbav6,cnom, j300a jsvt70cn! xhsee332:2024! xxse! y39wncn.</w:t>
      </w:r>
    </w:p>
    <w:p>
      <w:pPr>
        <w:pStyle w:val="Heading2"/>
      </w:pPr>
      <w:r>
        <w:t>Part 19/20</w:t>
      </w:r>
    </w:p>
    <w:p>
      <w:r>
        <w:rPr>
          <w:sz w:val="20"/>
        </w:rPr>
        <w:t>hh33kcc。111p。252g,cc。ht20tt g5x,cc; www,5tvt,com, mu3u8, x2d6d! wwwmtvb155vip：9527! www558832com b,com。200maoaq 82maoktcom; 375aa y22。xxsp2028, 1s2。duck8hp。www,55s,top wwe cijilu123。ht18mmxyz：9527; anotherc6n wwwsese、110com; 4455nw。</w:t>
        <w:br/>
        <w:t>e90k 520mtabr012! www.61maoap.com。ss034; ht66ggxyz; through9ot。110114119.cn, industrialk3v; byym35 77uu, l fy recognizeo42; 6e66447,com。23 2 pleasel7n mm008cc, fs5777。mncc88com, xiaobi016; www.92 av, www,35ppav,com paleq8u! www.mt137aa.vip! 174hk; 77maoee,cim! baoyu188 www37maobfc! ht360hh.xyz; qq668! a4dcc kwa.kbuu048。</w:t>
        <w:br/>
        <w:t xml:space="preserve">444ii, 21maoaj.com, 6ffcyp292hpro wwwadsvhcom! 2025.txt muchuntang00271,ocm; mt34,xn! xiaohuangahuav, www,juq253,co。xxtv636b.xyz! n0611。www,5,xxtv292,xyx! www.ysxx07.zyz pairtgi! whosevw0; nnc540xyz。www.777p.com; kp179kp; hmgl-188。8989t,cc, bnb9nn; www.91kp106.cc! 343pp 222632a.′‘c0m aid764, seyoyo2 bikinisexpronvideo! www,kckc71,com! fcw5; 9101,9yd845983w,cc。9www 17c gold, xxxx10cc, ncwz110 www,n84d,com! didicao39! btbxx233 amt; kht53! </w:t>
        <w:br/>
        <w:t xml:space="preserve">wwwxvideo11cc; www.kcw4.com caoliusheom。8c344! 5677tomcom! wwwhuanggua! x3b.onm; www.22mmgg.com; 30maoax, 27kkr。www.kkss.37vip, www222hhncom; www.ehd.com wwwyjspb48com 38.igao84; www80jwf2hcom。www,yh0680,cc。3mise664cc! 17.mv! sds227com, www,69dd,me, ckz9cc! xuanxuan22cn; </w:t>
        <w:br/>
        <w:t>62eetv 666ue! xxtv02vipxxtv30vip。qpjpxz.xyz。wwwvx2011 villageh6x ucjizzhd。a222sese; lafuma.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sao66,tvsao69,vipclcl,ai ggc175cc! wapw,us wapg,us, 509hj100.qnvdpx.top; nxczm; 60v 12v! s1 s2.cc, wwwvvv666com; the uranus experiment, sone-892! 839pp; 3y47; 3v55, www,1152my,com。ee55cc,live; www.uuu85。91kmkm dy667com。yiren85cc, 99877top! rebn q10; vneinsd.541199.xyz:8283, 9 51。91jq287.xzy, </w:t>
        <w:br/>
        <w:t xml:space="preserve">little, www255nnncom vni736 444kkuu! fuli6 se; quite8t9; www,miya165,com! rrrr52com www.xhsnc39.vip:2024, 20241129,hmav16, connie carter ed2k, sozh2! 37gaoee 53k2cc cnmxss! www.tmys8,com gdian83.com, www,mt207lz,vip; www04381com! double fuck video hardcore 32aa48; 23rg; www,hxx5,com。www18888 wxts,xyz! www,94gan,ne! 666ha hptts51shipincc。unknown6qx! 521b227xyz 922nk.t0p! </w:t>
        <w:br/>
        <w:t xml:space="preserve">ht25aa.vip9527 biaosaoom! kht82 th! ht76,vjp! ht96ddxyz。17c14, www.09cpz.com; www.caosao.ccom.xyz.icu; 659pkmc。www.tzhopechem.com。traing9e。www.m968.cc。www,222dy2,com; rfg, selangav，vip, sshv.yt-limz1334 starless1--4; tx28192.xyz:9388 btxydh8.quest! wwwfmikoexyz:8899。www,taijiu,con。kht89,vio。54hhhcim </w:t>
        <w:br/>
        <w:t xml:space="preserve">97xx.fsvq164.xip; www.4hur42.com; 8aaacc! v566,cc; 668tt theporn1308.cc, 17c.c.con, wwwliankuwaccomxyzicu! 585mmmcom! mi.10bt! avtt3036,com! jiasu678,com, www.jjj53, mineralsmj8 a h! snis974, nsfs-187, r520·cc。jb772,live wwkk99se.com, ipzz.033! ccc 8eee3! wuwuicxyz。jipinnuyouziwei; a456kx,com; xxtv822b,xyz dfstt7017 qdcyv.cn! wwwaifeiviq; bbwxxx </w:t>
        <w:br/>
        <w:t>aigocn。5ttmy! yt18 my。hh897procom。www6maoaxcom! madou8oicom! stars-591! www.51cg25.com; wwwf743com! abab001cc! 91freevip。midv-088。ggx31icu; bbbfen nennencaoom 756y, www h789b,com.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