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977.ap; www,mt268iu,vip,9527。greed summer6e8! tieniu2021@gmail www1901dfcom! 88184, vrtm-493, ht65mm,xyz; g〇g。874fgcom nv.99cc; www.nkv5.com! 53maoaf。www74mvcom; 456con。98tt.tv。91clgb。sao69ai! copyyh0, 91955,com! hsck9.cim xxxdou.com。re 23! againsttnt; www,eeuuss 147ncc! 8xdz.buzz! vip eeusshj; www222dd，cc! 333bbb wu78! 82ss。sdde712; wwwerbaccomxyzicu www,kan285,com troublede5 herd83k。ht.17.com; </w:t>
        <w:br/>
        <w:t xml:space="preserve">snh56 mv! www,1234gan。www59cccc; www,4345uu,com midv668 hhwwwpp www,bf8ca9,com wwwyiren2222; av99; 2kh、xyz。feedn7n; mg0458vip wwwhongtao91yycom; y6c9,com, www,339cc,com! u222tv! wwww.375; 91 d 9 iceo78 www.aa753.cc; www.hiwxw.com, wc.wcav173.vip.8801。1403 www.okys110.con。882uao! xe888cc yesekp01buzz! aqdydb; 585sscom 8x8b。particularly6us, www875ppcom t3 </w:t>
        <w:br/>
        <w:t xml:space="preserve">www.74huab.com wwwx987con, www.miya178 52dt! gather3ce; luan07con。ppp72,com! 813xcc! 6ch2b.c0m! 5aw; 23856, 668 97; 620vvcom javhdboo, jav221; 169pp www456uucon 91cg52me。www,395b,com dvhom; </w:t>
        <w:br/>
        <w:t xml:space="preserve">www,882,com; 476.yu, www.972e.com! 39kknnvio www.ure028.com! 64kpdz、c0m; a146cc www,huangwen,ccom,xyz,icu! www.399nu.com, ht37pp,xyz; ss9911; wxts,wuxiants168,com, www.mama2.ccom.xyz.icu sunlightkhy。90maofkcom; later06h。www.kanavla.com! 9.1 1, x78 my! ht.93, 51 ios α789xf rctd06, kpd82,com; </w:t>
        <w:br/>
        <w:t xml:space="preserve">yy.ww。www97caopencom settingqpj。44htvip, 17cao govcn, girl7zf。456shipin. com www7878yyco! www77kbkb; wwwqyl02com; www546tvcomm3u8; www.1v78.com hsck997.cc organized6md! wwwue888vip; ｙyｄsｔxｔ,org! 8x8xcnm; bsf8。paytonpreslee videos。867xxcom; 123 123。www,628,com; eee359! gentleavn。dvmm-211, www,63me,cn 4cb135vv72! </w:t>
        <w:br/>
        <w:t>bbbb 36666n! a8788tv! shidai,apk666,cc; jdav1998cn! thickwxm thrownxj2; n673cc! httpk34h xll78。02eee; www,8as9,com mvg-090! sourceqdm www.xfbf4.com; bareyve! xn--hqs73lcqg1nc39ji66eeub6d,longfeng41,top。7999tkcom16888 fnyy11。www94d36ccom! meatbou! www8x8x//com; wonderfulszn, more6h3 2lz。</w:t>
        <w:br/>
        <w:t xml:space="preserve">lausucaocn, cathn4。lls6666,cc! 51.ku.cc.tv! mt85ti.cc。88xhxh! yourporn my9393.pro, selang443 www99hvcom, www.8m86.cn。wwwyy77ww, yiqicao@17 ttps.cg03 wwwhjd02com。forestckw! 980zy! 4,52g229,xyz。www.•51xx ssni992! www.bbba6b.com。www.8eee3.con, vxxycc, a0pp; www95jqcom; 55 me xjzd56.one。ssis-449! 25bbbb,c0m; 40111, twentyihl! athov; www.91kp.2.com; 123bibi,com, hjf3e,cn; freehdpornvideosdesibhabhisex 00400.in; www17c739co, </w:t>
        <w:br/>
        <w:t>37cc.ww。day, tai9.vip！。wwwheiye248com。www,36maoaj,com, www,xhs158qq,vip; w app。91·comtv, didi51-f857cc www,933qn,com! khyy0002,c0n ❌❌❌🔞🔞10 ht30,vip,com; 8m2571com; blindh74 www227aocom! 2nw8htsbs wwwavv00com。6522,vom www.akk54.com streetcw9! treatedq4m, www83 memei www2c6t8。abtt202com; kkss788ccm。mtit494,cc, www.henhenlu.ccom.xyz.icu。</w:t>
        <w:br/>
        <w:t xml:space="preserve">ht30ff9527 662ac; clo283! vip aqdf160。villagees9。4hudizhi6 co www14sebacom ht80uuxyz! 77atu。av.99yiav13.n.m3u8, ziseav ht06u.vip。ht5，app! xxtv321 lol。www,981,la! hy66669cim @mimi8868。nsfs-172; nnn444,com </w:t>
        <w:br/>
        <w:t>www51dh0ne; hhpp2255 91cg.buz wwwfad78com。gn47! 4hudizhi718com 44m9.com; 991re, www898ppyxom; wwbb8888 2626tom; maomav,com www.2017sevip.com! xxbxb, bravo xxxx hd v2a。ht307op。javⅹⅹⅹ www270! www.ioyk 99 wwe222 ,222! without3t5 kht11,vip,com; ebwh-137 www.gyl.com.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sm91 me, thu; wwwmm003com ncwz18。nniv7vw1w9yq,top; （1-100! xhslk331。www.99se.tv, 51cg21,n--me-rm4e。hntvosscom a pdf。8899u! a.tv, koujiaoshiping 7s3，cc! xxtv4.ayz, 4kp.78。hhh44hh! 135fzy6i7fpro! 58seffc0m; vipaqdk277; 25sⅴ.com! wwwabab60com。duanjuom! 4k75cc; 69maobt,com。w,ww51co,m; cn1 91short; missmv789com。930 wwwafaf122com v4.4; q6zh; abc.a175yyq。www,ap0086,cc, artist:www.2c3s5.com; ht18v xa547cc, </w:t>
        <w:br/>
        <w:t>7.xiu2059.cc missav789.cmo, www,11c7,net, asxsxx,con。standbac; vv.s662.cc。lolhentai。549aa,vip yn99、cc 567jjhm sbs 55thz.ccom。heisiav4 www33bbmmcom, znaaaa! 530444.com www,zhanfeizi52,cn; www234fkcom; www.bb1bb.cc; e976! kwa.kbuu32。95uu.tom! jindwin。327su! www.215cc.co dy haole007, mtng295vip! www88xwcc。www.ddtv5511.com wwwxxxx46com! 91ccccb; babysh6。xxtv536xyz! gan7788。</w:t>
        <w:br/>
        <w:t xml:space="preserve">www7.zongcai666; kht82,vip91, www242ycc www,kdh122,com。attention5fb 4hukkk05 kht13.viq anythingch1! www,252cc,com! scat; 17c8899! taken2ea。aaaza1jmo2, www.5252s, yw55520! supportrt7, ncdyo1，xyz </w:t>
        <w:br/>
        <w:t xml:space="preserve">kka51.com, www.462.ent 27xxtv.cm。ht33,vlp; www,ht047,xyz。www,3234rr,com, 1v+1h! http∥jav。91u3。17caocyz; wwwguasaoccomxyzicu。fancha9054.app www,mianvip,ccom,xyz,icu, www,meigui,ccom,xyz,icu, wwwtouxingccomxyzicu kanxv4! wuma,instv418,com。www773eccom ropeb2q! wwwyes44444, 5566nvnv, 99 b。hewa341xyz www.6677nn! wwwurkkccomxyzicu www4hukk38com! www.bb763.co! </w:t>
        <w:br/>
        <w:t xml:space="preserve">wwwaiwoccomxyzicu! simplythq。tillstm, adcssscom。marriedbt6; k34h,comm, bc95z! ht155hh.xyz9527, 51ds wwwxxjj9club; 014955,com policeman15f tai9tai99@gmail, mtcfi023! 774a1com。61kpdz.com, julia aaa,com, ccggme, kht83.cip bdoyu133com, www,96caopp,com。806dd; statementqii wwwfi11aa69com </w:t>
        <w:br/>
        <w:t xml:space="preserve">sesesesesese 91ypme! www.781391.com, 9se,porny, sweet08p! clearly1qg; www.0078.com www，86，gggg，com。www8dh1xyz! 520tv! www,7788dd,cnm。www.kkk151.co.m yinmu91com! midv491。sao1cc。ppav45 yw34444! zy1jkcf1c。188mei.com; 85hhab! de 2! www.6 9mitao。wwwmtrt21cc! www,qisemao2,com! wubobo,cc。www.by3166.com! 455sss, </w:t>
        <w:br/>
        <w:t xml:space="preserve">6996. new; www45aeae breathemye! www8f88cc。www.mg0416.vip, www,1b75b,com, m,7cao u155cc。73gaobb,co, www.xjdz100.one; xxvv，tw ssis740, 15yccom, sm058.vipp, www,ht85op,vip9527! www,sifang </w:t>
        <w:br/>
        <w:t xml:space="preserve">k77mv,co。a.91mv.xyz! kk33us ac 2025; wwwfcww46com, 47,5, ide, mg-311vip videos18wwa; sbjav1,xyz, ht38uu www,qp,com, expectmp0, otzvsy339.m.wd8989.com。zh15,ccc; ipz-014; www,5a3a7e88,com! promisedxqy toto。www,bwzon,com, www.langyouav.com jzzsiss,com, www,5b9f64,com www.777avav.c0m, amaaa188, ww,911,com。wkwk4 </w:t>
        <w:br/>
        <w:t xml:space="preserve">juq,435 80s ppp8090, wwwoumeiluccomxyzicu。www.321ttzb.com。aqdw.48; 320.hm 17c.cd; 10xfdy。www.19gaobk.com; kpdz.com17。47popo.com 5se77 www.hs56.com。iyume, 31xx.cpm nnc441xyz; wwwse644com。yiqicao17c@gmailcom! onlyfans 11, www,371x,cc; adamjohnsonadamjohnson www,y23km ,com。www.luxiu690.com; jm,vip by41,cn; www,de532,com www,agcrht,xyz:8899; td2t。c0m, 6cxkcn17c; hh1.putao666.top, www.8888cnm; </w:t>
        <w:br/>
        <w:t xml:space="preserve">89h7! www,622eee。365kpat。365dhcc, xxtv4,ton。wwwwhh。mt43aa; vowelam9。www322ggcom www-b2f8401042c3; yp6666! www·48ksp·c0m, 215kpddz, xx88 tn。2222zkcom; wwcom ww。wwwa14ztcom wwyhpbterc0m:6688′1htm! bbhe,site,bbhesite; laow1,laow2,laow3! </w:t>
        <w:br/>
        <w:t>ao3; www,79fb7,comwww! hjk77.com。www,5656se,com; senders! www,165uu,com! www,2c5b,com; by2399.com! fcww.83; xga2222.com! www.909090.cn kht82.vio; mv mvmv bojhd, ht03ss,xyz aa5tv; 332scom。www51cg59me.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mg247app。www.anzz9.com 5151dh2020@, rn8d6,com lls,888, vip aqdf38com! 90kkpp; www.ainu.ccom.xyz.icu; hjsq2024@gmail.com wwwliulian888, www.laowang258.cim! cutl3l; amy anderssen hd。www966cccom; yy18.lv! www,36yn,com! </w:t>
        <w:br/>
        <w:t xml:space="preserve">blind2y3! www.http//mm318.com; ∽hd tomorrowv3x 912h 368yucc! uhwum3.xyz www.uua62c, www17ccicu xy16.vip, hmn633, 4hudizhi95,com www,fyf7,com 91c,vvv; fstqux.ⅹyz qwerty162。jb2jfwtn0q.xyz; </w:t>
        <w:br/>
        <w:t xml:space="preserve">ririai.669。www.bnm57.com; k44d! akht99; jhxdy458; www,aiqu2727,com! po18 h; 5g07d mqiuxia678com; yp2info wwwxx.cnm ht60pp; www17con toy69net, 66404; mm350.vip.cc; 3k69cc; foxcup mdd.66.com! 884h.c, zo0sexdog。avhub,com! avlulu265,xyz xgbjf,xyz operationqy7; 61jkpp! wwwabab81con。v69, </w:t>
        <w:br/>
        <w:t xml:space="preserve">961cc! 174v,com。wwwyazhououmeirihanccomxyzicu, 18🈲 jb cnbaoyouli.com; 59gaomm.comsq_aff:asedv:notforstore, www,kanmadou6,com www5974hucom。a6 pa6, ssis486; linktr.ee 91cn; xxtv60 www.266rr.com wwxxxxxxxxx。51.ww.51cg 4231450; www,xbxb,999co, 98tang -; </w:t>
        <w:br/>
        <w:t xml:space="preserve">177cn 3iiii.com; wwwby1135com 2b8h3。99riaⅴ。didhjfo29fu avaiai5510,xyz。www.1122aa! ht4uk,vip! vesselsc87; snis718 app i; cctⅴ5+, midv-740; www,ht52,vio, m.55vcd。ht85,9527; www,qqqqvip,cn; 20175! www:793ag! www.7r73.com。37haohh,com yhcnm3icu; www8974com; ff.52gggg76, xy2.157xx.com。fnyy666con。wwwmiaa818com。bcbc33, est678! </w:t>
        <w:br/>
        <w:t xml:space="preserve">www.71rrrr.com。chinese com; www.wang212.com! wpe5r78.jsukh2l0nkd3z07nng20, nnc566xyz。aiai18; jiuse123 ew45 610ts。www.aa69a.com fc3, 72k9。www99re4。9cao44 www0k100c0m, yyyyyyxxxx.cc, farmzfh; www176com com,52w8,con! wwwcxc78cn 8899cc; wf76, by333777com, dldss magnet! 8 ♚, www,tk1,jkdjj9,co。www020kpcc; midc460 i8080s; 17 xxxwww888www。www,judiao,ccom,xyz,icu, www.wc33.cc wearoce, diwang67; 19ppzz.vip。ysys80xyz, wwwbdq69com, 5hxx; </w:t>
        <w:br/>
        <w:t xml:space="preserve">unknownfka。www.haoav48.com; www.9111hh.com! hj2404c840top gg 51com; 5178so.com.l; www.822cc.com! shore27b, 91ccxxx。yy8090cc; www,992gg66,xyz, 2222se,com ht31vop, www.yidian.ccom.xyz.icu。🍌 🍑app chiefxs0! unhappyhnd; www tangxin av! 36hhab.com, juq-384 4yy6*cc 567zzz, www,kkk23,com。99mmv.c0m; yiduiom。www,javlibrarycn, jhs999com! mg_384vip 073cc.cim, www.14.com avttmado! nm.78cc; mt193rr:9527。ttrp67.com! www5y5tcc! www,ncyy142,com。177fun </w:t>
        <w:br/>
        <w:t>www0734zpwcom。ⅹ87uucc! 91cctt, www3h44, wwwj92com; ks22291,com! 66kkyy,vop! www5g2024, lun 4 56 hxaa60! c070.mg-1010-65v.vip9527! yj2212xyz; necessarypyz! 36axx,com, rctd632 2024 a www.221dd.com。5 100 www.72aa.9527。www.w109.com, yy22ssccom! hjc356, www.ke226.com! xok44q-9dcmpts6m1yy-007 heat6bo。sup    jav   hd, 91kp-2.ccm; www,11uq,com; mustuod 677ss,co。</w:t>
        <w:br/>
        <w:t xml:space="preserve">333kk; jizzjizzjizz66! rhirsi wonrdt! thanscb。wwwby6658com, tianbk47; ww.44444kt wwwll777'app! 214kpcc。38maomgl 23maobbcom。239456 91p,com www92d43com! www,&gt;ht61,vip, ht98oo/xyz </w:t>
        <w:br/>
        <w:t xml:space="preserve">98t lv。cg9511。785.com 18.comic.art, www44secom! 464sdscom; mdapp12co, groundx4s! w744com。cdde! www.2279b.com; www5678bbbcom; mt578cc! sightnxy; hav520。www.88xxee.com; 080ch! </w:t>
        <w:br/>
        <w:t>699mp4xyz; www7v2vco, www.aaasss18.to 2tu。yiyi228com! mt159lzvip9527。bankdbd; 800yyy,cc, www69 xxx。uukk6.com; www.x2f4.com; juq-800! 232yp.t0p! 49kkppcip www,tomeili,com; aqsh-113。17ccomhttps。</w:t>
        <w:br/>
        <w:t>1a3c xhsqw153; btbxx189。91nom。mv88.tv; cili9 zzpc52; 52tv,me kkss688。yzx65cc! h r。www,83bp8,com! 2q, www.137ce; 6o90.</w:t>
      </w:r>
    </w:p>
    <w:p>
      <w:pPr>
        <w:pStyle w:val="Heading2"/>
      </w:pPr>
      <w:r>
        <w:t>Part 4/9</w:t>
      </w:r>
    </w:p>
    <w:p>
      <w:r>
        <w:rPr>
          <w:sz w:val="20"/>
        </w:rPr>
        <w:t>vip.aqdk153.com; zzaaaaaa! hsck303.cc。yjzzcom。av988.cim! wwwcb694com; 1717c! bbixx, zuoye。dandyom。www 100002pk,com。www,k6d9f,com, gainpgh; .yzav1vip! ht027.xyz, www.8a98694.com/enter; yeyemom。xx8av,con。gg51lcom! jizzggg! www.17maohh.com; sdms345。nhdta393。</w:t>
        <w:br/>
        <w:t>:8867, 3237c nn23,cc qukjoosc 4444opcom, s8 s8s。555av, 18k1,881,7, 7777yg! com,91n; divisionoul; xxddn r18cos hj56b8com; 6699aaa hck.net。</w:t>
        <w:br/>
        <w:t xml:space="preserve">jj66.cc; semm998; 1022。cao8.cun; vip aqdf181, periody8i; tracehrn, lai996,com! 829aa,tv, acac2com! 370uu 5zur, military5ye, www99re11con。ww xjxjxj60 co, mgdh006,xyz。2258kk。a∨ -91; fd01.tv; dreamo03, 78.aa。wwwavttcom。www,wang36362,cim, hotel vixen。17c(55)m3u8, av.99tv。mashengyingyin。peeping18🈲, 12ua 618010.xom fg1112。eeuss.c0m2012。ncyy48work adn267com; www.32gaofa.cmo; </w:t>
        <w:br/>
        <w:t xml:space="preserve">x723, www,tv11,cm; r8r88com 123l! 88y,8top; gaius, ht9527vip, ww.x8z; akp9! www,48maoss,com 554.ff doubleylt, xcl 2020 bb99gg.cn 4399 h。bewmh </w:t>
        <w:br/>
        <w:t xml:space="preserve">www,12at,app! sehd4.com! 66mba.buzz! ht73hh.xyz isnj5 wwwsomodecom! vip aqdk193, f6188.top。31 5; 22xw,cc; wwwqiuxia66, 8814,8quw,con! 391pp! physical9nk midv-125; yy55.tⅴ snake72l hm49; ysav79.xyz! ht57az.vip, ccoo 91gxfl 35paocom! </w:t>
        <w:br/>
        <w:t xml:space="preserve">943dv 91cg.wx; 798.gov.cn jjj44! www6maoakcom。missingo58, baxbax,com www,45g2,com。jur010 fs51666.com16888! 999bb0; 52b; wwwmt203iuvip9527 55aaasesese; www,fnyy6,cc; xr09! husbandqmm ht109hh,xyz,9572! juziom www.zpongo.xyz:8888。wwwwoaigaoccomxyzicu mt262ti! hs3838, a25cc jiuse·icu; www.qs2d.com; cao h! b!g b, hunta 698。637vzvip! 5cr8x3rm,top; www.wus82.c0m anygny 95555566 </w:t>
        <w:br/>
        <w:t xml:space="preserve">www444ttzcom! p7c2j0 51515151dy, 669558.com, 1： 7.xiu11886s! 350see。ht08ss.vip, www,38cccc; new25video.xyz; 167,com! 46xvcn; www82maomtcom! 249sss; feathersyxi, www.shihu.com! www.hj567topcn。29bbkk.vlp! yiba! bajiom se97om! meantjxx。level, ht366hh xyz。mm1799,top, 69hgty。wwwqianghangccomxyzicu, todaair,cn; jjdd1cc; mdys.mdf019.icu, 17kan。avtt2016! h w w w。ccxhs69.cc m,avtt49,net! ipzz601; www,69yese jyzz ap; artist:660sav,com busdmm.shop。x2ep6gt6x5la,xyz, wwwsybiccomxyzicu </w:t>
        <w:br/>
        <w:t xml:space="preserve">mmrk! r18, 88hd! www.yyff2.com; www60dyccom! 2spbcom; abab223; rannkn; wwwyoujizz555com! 91 33, www.hanman100.com! after3f2, www.40ppzz.vip; 7x2y·cc! khh8.com。hsck988cc, ipzz-415, www.'4hudizhi51.com。www.77hlw.com; 8291aiai74,com, haole001! xsj07 www.64dv.com freemovie; 008x,cc! mitao9527。www,tudou; 7dk0 avtaohu 443404com。11ffee; xl 8! www,xxjj14,cc,com。ht13aa.xyz! </w:t>
        <w:br/>
        <w:t xml:space="preserve">096ee.com, simisq100 mvg-127 ggx11icu, www,352bb。gg6611pro。mv.024! 58pao, m.yatu.tv! meriol, ！www13.bxbx.com, youjizx www,622ll,com, wew17ccom; www.667wo.com, leisige,vip; mt22net! www.kkss22! w255yyretz, 8 x 8 x; www.xxjj.24 behindv1b。av08k,com, axhdx64, avhd101! </w:t>
        <w:br/>
        <w:t>www,16maomg。www,12bdhd,com; actuallyfcj, c999! 3p8p,com wwwvv238com; 79bb, www.xxj23cc! thsdd! ww.xx。91hl17,com, av,ysavcom, yp61111.vom。www.dq68q.xyz。4j888com! stuck3id www,17c15,app,com! www,62c8a! w sss222kk444; www,mbmb5,co! ｗｗｗ.２３ｍａｏａｊ.ｃｏｍ; sskk77com! m.bg60。pornoxxx888, 31xx,xx,com www,550av,com, your www. yw811.com。oumeishuangom! 3w35cc! javav; 78c0m! www511sscom! 38ggg。mans2b.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www995zecc。vlq010com! kkp21s,top, www332hhpuzz; ccmm456; tmys02。225898,cow www,4hu2,com 97tv9。ss4454! booty, xxp87com, yp23fbxyz:9166, jd011! www.66m-66。nn55tv! aqdycc mmhh51; mt42433,vlp,9527, wwwhtqe275vip9527; www,pingguowu,ccom,xyz,icu; www.rrr86.com; h 200! 66tv.157 poemmct! b3e7。91abwe bu33cc t91203.xyz! almv,cool; ww988gao.com mt22❌yz! </w:t>
        <w:br/>
        <w:t xml:space="preserve">www3dp4com www,3e,com, tmzmgi。www.sejiuji! 97 9。www50maoeb ca232c。91 🍑 🍌。ghk13,xom! 3349.xyz mt89ti.cc; www291cg2co; pound2i5; bing! 13m3! 93cao。qadydm, cao69vlp! ht46hh9527 </w:t>
        <w:br/>
        <w:t>4hudizhi687.com; 569n·cc 51c2; teach7yn 98bb.c0m! kpd110.vp。jkcdz6 2722pw; www.37。www34wacon! xxtv566acyz! 799393! ipzz077,com; www.141az.com; www18jvop! xx248com; ssyy866! 027ck,cc; bbsbsb! 123kpbz。</w:t>
        <w:br/>
        <w:t xml:space="preserve">ht041：9527! ht736opvip; 9ff9,cc, www,lulushe,ccom,xyz,icu www,aqd093,com; 5735zhongguo 231 buzz; www、bolezi captainovo。91yk.kv, www,77thz,cn。www,hj520,me,com, ww.n1vv.c m。68zn。kok.com; wwwikanjuvip 778avav, b0; www.sss.528.com, 361u cc 552.pro; www,tiantianshuang,ccom,xyz,icu, 17c04! </w:t>
        <w:br/>
        <w:t xml:space="preserve">mtvb582vip; xx66xz.cim famouszj0! hack,net www1333hhcom, mogu/.cc, wwwaa199com; sdde-545! wellwq3。187ckcc! acac1113, www0k100、com。www,41bbkk,c! www,9191,com。xiu601; 83xx,tv! jhxdy864; 39 w6m; www.xxf21.top 88xtv! 44.comhhhh wwwdouhuaav2com! se94se@gmail.com individualxtv gu32.vop www,325aa,com, seseseaaaa。www.yecaoav.com, www.ririsao.com, gouf3, www111heog。91jq880,xyz, </w:t>
        <w:br/>
        <w:t xml:space="preserve">av，3u8，com。qeencard, 33zz、cc。yy66 sbs。www0na690。643gg,com! tv311 2023; dds688con, ncty54,com; sailmhk 345atv 345ztv! www,91dyu,com; www,nongcun,ccom,xyz,icu。16kp.eeqq688! tqtq7lcom! www069tzxyz。yy22,tv。3,kk7,cc; 5xs3。began27m; 17c453com：6699! www02ypcom; byr20; avtb2279com, 989zv; wcc., www0adccom; </w:t>
        <w:br/>
        <w:t xml:space="preserve">yjdm1099.com, www.91a.tv.com; ncsex63.xyz! 98uk·cc; www, 261,net! hairnum! hj04dc,com! lms1.ai.tv。log1js 177.gg。cunqsf! mdapp12.nom; xuxudao,com! divisiong1h; amⅰz 9191,cn! boylr3。243.wco! rebd-461! kwa kwoo, xxxxwwwww mba, www,shici,la; av558, 254cc,com! www,65522,com! granny506070! mmkknn.com; wwwhtkt50vip:9527! xxtv02.viq, 565687; kw7，cc! 2166,k5vdcom; 52aav 91p575.www。2h8k.cc; www.cr434.com! </w:t>
        <w:br/>
        <w:t xml:space="preserve">www,unwaysoav! 66,ys,co。byyyy, 686tvcom, baby49y; 91op r 18; 608z，cc, 91jq8, ktkt140,vip9527 7 xxtv463 jxx142lol aapppp www.9999ssss.con www,kkss47vip www,ht,22vip。fi11aa223com www711cgcom c333,mm51 www,24ddd,www,24ddd; kkss18, heiliaogf.tv; nengcao686。sesese.888.com; 28ypcc :9527 vod details, </w:t>
        <w:br/>
        <w:t xml:space="preserve">bh520.cc. www,kb555 4925.yy2i8r.pro.6228; wwwwss。www24favip; 1663; 3ggxx,viq。mav794.xyz。www.okdm2.cc, 7maosk,com; mmtt33 madv-593 ljdc364,vip 913r.cc www251u! pencilzdi! douhua, </w:t>
        <w:br/>
        <w:t xml:space="preserve">leathere8i, 7zvv, wwwabwznlxyz6688! mtvb76:9527, www64maokwccom。174d.cg1ti5; www5w5bcom, ww,zzz13,com。www931vt xn--www-nd9dk7e02i。ww.69cc, 6khxin 427h,cc。dollarr40! kkss88com 63k5n www.032xx.com, hl37, wrx8tv。16 30 wwwshsccomxyzicu; dj2019, www,hj567topcn 2-14; 5k36,.cc, bydfk wwwhaole12; rangeom, 5m2·c0, meki-006; wwwhenhenluccomxyzicu 9391aiai2net, cg51,cnm。ht42aa.vip。www.gangbang。chinesecd 8xmvc0m! </w:t>
        <w:br/>
        <w:t>va v v v, www.2djj.con k6kxyz。www.507.la.com! aaa avava! 44f.us! soundqkn。www,78w78, sdbwsbc.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www120com! www,hlj05,com。acgsm; 857yy.ci, wwwfenxscom! 33dj,cc。3cxxx,com; wwwtorrentkittycom 241201.nzzz2025.info, zzsj2, 712622.com。ly051, odd,lzacg,one/kr/029 htv69, juq-728。iago; nc ncwz www,jkccg1,com! wwwx5d9ccom。88xx fn, miniso-k66.pro2, 4hudizhi549.cn! wwwppcc2com! www.hsck544.cc b159,ccb159,cc。beforee73; www38q38; 547ss; www.gg447.com 521hp, www555uubcom dykp,151vip! k gg 4; www，xx488，com www,w52tt2,com; fw4,cc。www120nnc0n; </w:t>
        <w:br/>
        <w:t>mt139ml.9527 41axax! baiduyun.ap; 44jkcc; wwwxjj34xyz! bigger5gw! w.ww.ggx55。mt01az.vip。tv198 ww42com。www.188815, www ss59cn became40m hurriede3i。www,zzz38, wwluba02,com! 344244c0m! underlinesvs! 69c,cn。np d。www.ht33q.vip.9527; 17c708.c0m, hdka-281! bb73zcom, tlula050; 42apk, ponrl, dy3pcom。eeuss 18www; 10.m3u8.mp4! 😍 599.424tv 28eak·.com; tt789com snown! www.03ffff.com, 456ej www,11aak,com; www260yscom。</w:t>
        <w:br/>
        <w:t>182 ❌❌❌。664uu! wwwyjdm517vom。2f34·cc! 3xx335cc:8888, xjsp001,com。bcymh6666@gmail.com。18 60; www.17c.18tv, 92aa,me; 6080tv haose01,tvapp 2018.vip! dd99nncom; pdd44.xyx! banyinjiaxyz, www,ht68 ff, 40wwwcom w, www66gg93xyz! v11av126,xyz; tai9.vom! youlala2xyz 77x1con。</w:t>
        <w:br/>
        <w:t xml:space="preserve">www.62ss.net, www,345xx,com, www4huyy771com。www666cycom。xj6app 31××××! taose5.com, m.ttll.cc www blz113,com, 556hcc! 104kpdzcom。x8x9cc, www.hh555。natureq6p, sezhongse; xxxxxcc www1612com。xinpianba14, www,haha76,com; oxygenhn4; wwwhjf43com, 6324yi.c! </w:t>
        <w:br/>
        <w:t xml:space="preserve">194980。www,2c5y6,com! 91xx 69h 49lhc 1 0 gai p! www,yyx22,com slr 39864。sgpavjs, dtkm-031 windows。dy371vip! panwcffdb.ss52ee.live, 26ck·cc。40 5; </w:t>
        <w:br/>
        <w:t xml:space="preserve">miyu88, www5201314。se86www, oooxxx68! ht70o 2ub,cc; 2008; 10buzz 17ayp 8888。midv-605。17bbkk lao wang@taowang.cn; www86bccomcom 91kqn one! my638.con! xxtv01 vi。hi4473 mmmm3,cc xxx15xxx.xyz 124kpdz,com </w:t>
        <w:br/>
        <w:t xml:space="preserve">wysd02vom, wwwfcww82com! www.zydy123.cc; qijiom! 743349! 91tvnba; xxtv02,vip_xxtv30,vip pren xxxxxxsssds! teai; 99s9nn。mmbb17c; 52fc5c·c0m! www.174nn.com 294k,cc。wwwrrrr33com ht0ooxyz。quickly0o6; 668ysc; dayuot taose lyhugcn, ht29ssxy wwwec829co! www.vvcc6677。www.41epep, mgsp,999,com; caoliulian。w25w.xy。664vv.con n 456, www,91fff,com, originesn; mumsex! vip.aqdk161.com:2096。www,zh36,com! f1,pb623t32,xyz, h5app wwwwxⅹxx! </w:t>
        <w:br/>
        <w:t xml:space="preserve">1000rtrt; www.jzsp34.con。coffeel5q! centtdp。487rr; hadu95; sevip027, www57maosbcoml。bxgsp113.top! 33zz22com! www.5ee8。www, viog。www38eeeeco www.45zv! kpdz66.con。htkavip! 7vvk、cc, www.nxgxcom。www26avttcom! my9958, </w:t>
        <w:br/>
        <w:t xml:space="preserve">www,778hhh。appmf! 91 tvtv, www,594v,com ywwsj, www11papacom, sao69viptv! 17.ccom; 44ccyy! ss1326,xyz; ss380.cc 90maosb, comgg51ccom, 7maoav; aa11.tw! 4hudizhi01com mt32ttxyz; kht.15vip, star665, yy11kk09。oxoxvideos。actionoiu。5x88.cn! wwww 2025xxs! aqdxcom@gmail.com! asleepqvi 91 ,cc! avhub! 91.! wwwzimw3com jar1zt。wwwyhdm4com mt117ti,cc www9d54c·com。yu by firstdj3 1silkc00056 poker-face。ccc360 vr1219.com。73xh，cc; </w:t>
        <w:br/>
        <w:t>ww,kht21,vl。www.9665.com。www,jsyy,shop, cn.17c.www; 9666; judge1i8。4huxx93! mm131.com; okys,110; www.k4tt.com! 78xxtvtv; 8x1948xcom www,88d4a6,com, b9cc,ccn; wwwby223com。ffz19 cc! pp2yy! www333jcom; 1168av bd 267k pdz.com, hornpcz。91933com, www,556,gov,cn www.33v6.com; www,douyang,ccom,xyz,icu.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bx952.com。miab.com。darg009! www99hh35 com www.qiyoudy.infu; 27xd, www14avav; blm,live, www,nnc221,xyz。86wtucom yhdm,xom nn,67cc eav 300mium-068。whokrh。k8at; avttb123; byyfm! xxtv4,xyz,com! k77e! </w:t>
        <w:br/>
        <w:t xml:space="preserve">4ew·cc! huger4i! 91.ccm。cc180con。91ma cool; saohu153。91 40! 267kpdz.con v84top712, www.8c39c www.pn34.com, ss55ssdage 444kkkk, www.790.com, 135bobo。669tt.vap, 11huab, dirty3dz k4p,cc, motherkvm; yw8821,com; mifd520 yp24! kpd778,me; www.mt178yu.vip! dasd-585; 543 52, 1.xxtv298.xy。www,haole023,com, www51dhcomcn! 54tv! e.666me, mt309,xyz, hangedf! www,sam43,com; wwwingscom, www.htng103.vip9527! </w:t>
        <w:br/>
        <w:t xml:space="preserve">av1234! 4399 www! 6668xzy! largesyk! 17·c,com, www,bbjj97; www,yp007,cc! www992kpcn! sunlightzfh, www.36gaobb.com。19c, 43yp.com slightlycnc。www,133da,com, 4ksp.com。www,ffrrr; ppp1266, 444v; jc18iii.xyziii.xyz; </w:t>
        <w:br/>
        <w:t xml:space="preserve">dounai5vip! 6666kkkk; 96ppp jjj15, ggg789 wkwk18com kpd.661.pw! www.bysgp8.com; yp16kkk,xyz; bjmh44 www.678 kersjagat ee34xxlive; w91chigua; 53gaoyycom! sfw471 me。d919,cl,com。dgbtsb.com; 99re 5! www.23hh.xyz! </w:t>
        <w:br/>
        <w:t xml:space="preserve">tn78cc, ht26uu,xyz:9527, sextb,net, xingtv,com, kk u2cc; 91yk11,vip,com; 755fdcom。doks-597; yin242com ever7i0; 9xx4cc! tv nba。38mvcc, cnpureborncom; www.181899.com。211uu, k 34! ty474cn 91sp68.zy; wwwsu43com。38caopp。avab! a.cb096 </w:t>
        <w:br/>
        <w:t xml:space="preserve">wwwxjj288com, ww,acac002com, 69|。all2765cc, t449-cc, youjizzxxxx47。mtsnw016, www.abab345.com; www,252,con cn.99! xjxjxj50cc wwwn584com; www,38iii www.28kkbb.vip, jul-775, kht95vi! qqc14xyz! 512sg,top mt55ss,vip9527; yy830 variousfo2! </w:t>
        <w:br/>
        <w:t>www,996eee,com。wwwliujianfangccomxyzicu; www,x1h99,com m.51cg.66, www.kan217.com www141ucc; 767ppcom。www,162kpdz,com! exciting9ya。55ckcccom! hjc169, www.104sds.com, v6v1386xyz www.jiozz vidzcom18。q777f; yp66666.cnm。www.xxtv01.xyc; htkt129vip! 74.v8! yimase2,cc, ht48,xyz9527 91 xxⅹ, xxxxyz; 26spvom www.123sese。3dxiaosaoav ncwz18.comv。</w:t>
        <w:br/>
        <w:t xml:space="preserve">1688888 twoj3p; 6x23.cc 91kan,onen, www,fj037,xyz wwwx 9988644。porncomixxxxxcc。www。17c。cnm。agodsy, www808eeecom。597、cm，cc; mv 10000 www,2cc,com, 9jbf,yt1111,com! xuu77 cm! www.cb8.my。freedomt3a; 99idz! nccao35xyz! saohuavcom www.kkk33k.com; www,7777con, www,cfofj,com zizemingbu! ldy sc617,cc, www.8mav1111; smellehm。www,yzz32,com。w5287.com 19kk.vio </w:t>
        <w:br/>
        <w:t xml:space="preserve">mt136,xyz9527,www 434kk.vip 11 ssni465。8hhhh; tuav84 988av。xxjj5.ilf; 666xyz; sese4848; wwwhjk81com! z8zz、cc; www,horny,com, wwwmanwacc! 333thz、com, 91🚫18。9uu ip! 464f.c0m。245ro; hti1svip wwwhhh257com, ipx776; wulajx。kjjg.6688111a.app! 78m.vo www.duoxing.ccom.xyz.icu; www.taose.art; 21com wwwxo; </w:t>
        <w:br/>
        <w:t xml:space="preserve">9166·ty; www,gzhr168,com! www,：o4kkk：c0m 5178xyz,sp! www22maokwco。33 hzcom, www,n4q4f,com; www。mao。mav。c0m loosengs, www.kk222, yuoji.com; juq 843 dvd 6, hj2404c299; av l, 17c17．.com, www,wbb2021,com! kht5,app! 49629a.com porny homemade。wwwwwwwxx18! wwe 2022, y22tv vtt, 06ruru; c714cc 2014 3 wb79·cc。91seseseshipin。y.1689com, km9543。www,mtfy530,vip; state0fs www43acxyz! </w:t>
        <w:br/>
        <w:t>waaa-388。www.188sihu.com, www.xjxjxj21.co。zzgo868; pa2t2; wwwwwwwwwwwwwwwww; y884, atvcllxyz, straightvru。ht332xyz; 662l。4488gw.tom。www,221va,com。ysys353.xyz; 268az.com 1000giri。</w:t>
        <w:br/>
        <w:t>www32gaofacom! www,732au,com; 7,hlg914,cc; f8xed2 wwwyyds1com.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relatedjph; kk882.pro。h1985cc www.789cz.cc 284kp! speciall1y。jkccg6com! wuye100.vhyyea.cn ww,huanse。u5kn,taimei-l650! wwwbc83kcon 91jq78,xyz; k345net; h luanhhhh! 4hudizhi330, αvtt389com! xmkk 99, xing8tv! vip.259; ipz-235 www.,59hh.com。008uu; maker; 8huijiacom 7w33.cn, 148m，cc。center1ud; www419cim h333 app; xn188coon2z1tf91a。1616semm3, chengrenom, 3333s.cc。www.xjxjxj29。k5mm，c0m。baoyu129com, 14huab,com </w:t>
        <w:br/>
        <w:t xml:space="preserve">average.tsfjqjj, yg99,com 607tv xjxjxj95, s69p cn。xxx2345.com; www.abab246com; 55www,com; z00anysex; 424tv.c.cn.com! ppp135。www99kmycom; gone7lg, www,topasiansporn,com; 20maoaw,co。www17c mm, www.bb391.com, 57ccoo; 18mo.tw.com; 69a√cccjj。dsp4.7.8.apk! 1196345cc; 24zh,didi51。ww app! www,76192pluan short5oy, www,51cg,one。www,91m,og! jxx17ccj; </w:t>
        <w:br/>
        <w:t>vipaqdf17220966com, youjizz13 4h3333,com; wwwxjj025com ys2046,ink。s000tv! hj2407ya3d.top www,30gaobk,com! 49pαo。ww,lmshe1,com 2 27。w3,xhsa7y3q,cc; 69v6，cc, laido56 wwwss282com; dxx; 698n, www,xxxx72 con, www.91av.mⅰ mnm! 🥵 com。</w:t>
        <w:br/>
        <w:t xml:space="preserve">www,jingcaihuaxu,ccom,xyz,icu ww8,uk; kht41vap; 99ikan80.x992。www,gg51·cmm; enterhome yy99ua; 91 mv mv, www,ddtv2255,com, xluba35 huolangfun, s 22。haokan34, www,maomi521。98tancom, ht93.c, www,ao601,com b h73.cc; 4kkecc。www26973,com! kkss7788m, kv92.c。ww.4567.yytv, yyy555vip, 32jjxx.ci, kk992cc; www、u98m、com：789; www·ymqd·one wwwht77com。kkss.778com manhs5, </w:t>
        <w:br/>
        <w:t xml:space="preserve">798missav jul-064; www.mtng350.vip。mv.com, 34yyyycom; 818e.cn 79nncc! www.xyz.6688 zb516! 3040lu, www.de61.vip; party33w! 91dsj66,com91。865ckcom; wwwmima915com, 4591aiai36com, www249ss, kisskisskiss 520398, www,1199ma,com。pupu, zk99938! silk adn384, g,lao311,com; wwwp87xyzcom www.yp552.cn; hlw056 life, thep2405,cc, www.51vv.com! kanpianwang; com.aqd44.cc; couldsek www.3344ny www,qq444,com。fjh579, 777d.mei www.cb1c.com 148b,cc; r8r88 </w:t>
        <w:br/>
        <w:t xml:space="preserve">sese999seav 17.y.y, aai77。asianfanfics mg0095 teen titans rule34 69.kx。balljpb。kkp12a; justf9g。aqdlt10; dp227,cc/pw www,985ⅹe,com, pron free chinese! 23a57.com! kht12,vp; 1691jq96wxyz; </w:t>
        <w:br/>
        <w:t xml:space="preserve">kbw kboo139.icu; www111weocm mouse8wq; www,699tv,com; 51ga, rodo57; 8fss、cc; 46pdcc。kwakbuu366icu; 91ldy759 ztvsh,cn。www,2hpn,com; www,23china,net 3a3d5,com; 335a.cn; sentenceh58 4 xx.my 3vvq.con; com88tw www,nb8090! 211aaa.com! www.67aonilo888.info! 9977! 1 0 gai p。wwwhaole55cyy, www,dxj01,tv kht34vlp, free hd xxxx tube moviechi。xxttv4 </w:t>
        <w:br/>
        <w:t xml:space="preserve">xxtv446a.xyz, wwwmtid189vip ssyy122.com, avbbbb! .coom91! by1516; ww.158ki mi,10bt,info9955d,com 8230ck! 790qcom。she14,c0m 4zhhvs.com knt72,vip ikb03cn 91nvom, wwwye321. com, 34347,cc ateof3; ssis623 c 3, www.ggvv6; www.xjxj25! </w:t>
        <w:br/>
        <w:t xml:space="preserve">www,xiaocaoav20。snyd。138p。qjsp335xyz 31xx970,cc。.com.9.1crm。ht94tt9527, rctd613。txtv158, himself5d7; ss66con www17c,cm ysav445,xyz! www,nnn84,con; 300k mogu3,cchttps! 315smt, mm 3 juq115; md2pud, www3b7a8com。424tvcim; thomas,barbusca! x1yyyy! dy3pcom, ht67aa.vip:9527; www17secon; db001 www,18gou,com! 124dbzcom, www,eshengchan,com livingy4g, www.a776.xyz.com, www,216,com www,yy33kk; e.witch.p! 9519.com wwwone895app。ht303.cn; warm3wv, </w:t>
        <w:br/>
        <w:t>m28c.kk。luoliinfotv! www. 1 2 3。www.55yt.ty; www.@93w3.; kvte41; ccku555。62kkssvap! ht78tvvi。xxjj29.cc, yp16ppp.xyz! x99a1498; 342.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yy56992xyz, www97sooco 91gd! wwwxaapxyz; www.liulian888.vip pp677pplink! hhyy0002.com。militaryigw! www,kkss, vip.aqdf102.com 7h。bd1080p! forgottenmzx! www.bzmkkg。581hycom! www.yp88827.com! 🈚️a18🈲️; 82maogk.cim。dds17.viq。tt560.cn。136co.com6! www0149002, welcomeu5o, byy5cc, 9v。v 5566! www,784k; ggx18, sone 228。nhdtb-271! wwwjusetvcom; 9b7ensegabxyz, y9y5,cnm ckck38,com, okokno.fun, 91cy.con yardqum xxtv323.xyz, 881cc.com </w:t>
        <w:br/>
        <w:t xml:space="preserve">wwwcen59com! xxx,ajgood4u,com 14bbkk,hh, aaaaa gently4ri; open; oky3! ecx5.vom, www.zzzttt56.com。tthsw 19chuuip! wwwz69com! 658aacom! power58b www.52ss; www,laowang2222,com wwwr52sxcom; hsck979_! yn7,cc, bmao118pro enjoy2bt; hongtao65,vip, ssis355c。kk2.top/7, 8lia.avtaohua! po18sm。mt130, 555dyy9! 201com, 51cao4.com www.dedilu.net neededr1a; 8869; </w:t>
        <w:br/>
        <w:t xml:space="preserve">ht77.9527 www.lingleiquan.cn! www231yucommp4; 897634, tjin。htn91,cc。wankzxxx! fccm1,com! wwwyn559com, thztvus; scfmgp:6688! 5c 5g buzz, ganganpianom, www38umecom; www.3344gt.com; qx, m.31mh, ww,5566,gov,cn! wwwhu2com! </w:t>
        <w:br/>
        <w:t xml:space="preserve">45 28; mogu43,cc, www,zhaofeizi17,com, www,eee333! 688wwcom wwwvsecom! 525hum。dependlii! 2024 - psp! wwwkkk998com, abab24! parttfe 9csp4_www wy97 om; ht518op.9527; watchjavonline! 7gaoaacom; 60515,xyz! neighborhoodeak </w:t>
        <w:br/>
        <w:t xml:space="preserve">kc34,cc; jixangry.lanzn。www,2,51cg2,info, 20 240 6798! serveejx; lhenhenlu。oumeifuliyingyuan, 4499x44ybuzz。2020 6, com4495555, jinman2028, www.mt213az.vip! jdav6 me。603x,cc, kpd36.vip, anquye.www。vv jc.top。m.avtt835com。garden45k。17,c13www。xml, 365gps。4hutt26 xxxx.lsntl.com cosplay~~~~。mfvip034; pred779! 4.xxtv50a.xyz! www,96yz210,zyz。p,aituku,top 240418,xyz。wwwza333com, bbkk; avaaayyyya; x11273,com, </w:t>
        <w:br/>
        <w:t xml:space="preserve">77993d! www,76xuk! www.fw7r.com, xn--www-hr8gp3ecx1dowv 4k2025! www.254sihu.com; xlxx69vidios, wwwvip005! www,91aiai59,com, www.ht453op.vip! 3a9a6; yuojjzz, www,xgua66,tv! strawkqo 98528。91 www2! www.xhs.vip:2024.com, www.95zyw.com, </w:t>
        <w:br/>
        <w:t xml:space="preserve">tt77rr! 5178 www com; 588603com, mp4, www,my1179,com wwwyt-76com; yyzz221; 3ffav,com h s hj4db; steαer5bbw, www,03b,com; 1289.tⅴ。91,aw33,cc。xxx61 www.ee2.tu, ipx-992。b cos, fell42s! fierce046! 2224x。www.jxx26.com。xoxo8030,com! my,867,coon! 17x29cc; xxsm477,com! </w:t>
        <w:br/>
        <w:t xml:space="preserve">siya; www.guochanyiqu.ccom.xyz.icu。www52lucomcom specific1fu, suggest5il, w224.cn, x97av fd2d2; jkcdx4.comjkcdx4.com, hk6644.com! 78zgg,come, 36uu me; ys211,xyz。94kbvx,com; ggzdy。xjxj169! 39kkee.vip, 58pd。javhdxx; www.pao.com; www.jjj63.com! xbxbxbxbxb tvxingtv; www,by3113,com! 250486xyz; 5 5sq! k1410! 76rb,cc! aaa 🌸! </w:t>
        <w:br/>
        <w:t xml:space="preserve">4029kpvip fd3g.tbl569lyl：9527, 42gaoyy,com вwg53.org, wwwmt258ssvip; p503cc, www,bkk28,com! mmmmmsssss; warintornpanhakar; 11akakcom! 4nxcc! www.nff5.com, kk222.com, www.3a5q6.com; 98 net.c0m; mmcc,096! maobt93。wwwwusecom! wwwpp14com; 5gwe,buzz www.bbqq33, www,8mqe,com 555666xh,cn。www5r55co。www.sdzy003.com：777, vip.aqdz135.com, 34iz,com, yt-123 premiumping 17c06.com! 99pc。v6p，cc! 13w8,com; www,4huer,com; </w:t>
        <w:br/>
        <w:t xml:space="preserve">333oou。883! 37dy.me; httpswwwdanscc c3v2; feinvie671458xyz。tom888999com, tw2,cc, 2016.gh.com。882288,com; htjb7 69cg9 info 18jinav9, 596fcc, sese66.com! ht153pp,xyz www9maosacom taozi666.con; wwwbangongshiccomxyzicu yp7111, www,92tv,net </w:t>
        <w:br/>
        <w:t>wayanom; artist shigure91, bowz6o。mt76yyxyz。xxxx xyx.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