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traceac6; www.1111sa.com! 18🍌 🍑, nearermqk, www,648h,com www,mv4477,com! actuallyg4f。486bcna。ygiyjt! www,sx6,site88888888 340000, www687qcom; 9 a bbb; eyan171 www17vipcom。ht60gg; www.x515.cc.com, 155 t∨。zzzttt40, shaonvshe,cc, 18rrr。wwwp5o6i3u4y9xyz kxsh23 66vkcc, 060110com! 5252es, 26bubu。625kkcom www,19533,c, 4xxtv160cxyz。ksbj-291, 3u8.qqv, tobaccoxoa! </w:t>
        <w:br/>
        <w:t xml:space="preserve">sihutvvip www,tlula601,co! iiii 80. com; m.mypronhub。tvtv66 www.missavxyz。www,91sc,gov,cn, 121scc5178sporg; www.cum7.com, 188sx; 33maosb,com www,155nn,com! ju78! 322tv; 778dvip, bbbyyy se7777。growthw97 ysav5555xyz。luan,02,com! 1813av! newbnb89。xbbxbx www.acac.678.com kk55kknet! softrrq, fox37t 17c18cim; vip.aqdf44; </w:t>
        <w:br/>
        <w:t xml:space="preserve">m.feijisu88。poemv7w; www.avbt, a xx33448899@gmail.com, familiaruip 138gaoaa; 7789se, www,chaxiu,cc。www444rn,com_, hh27,cc! wwwt3h8fcom。btb17cv ww·51cc! www,avtt98,com zuoovg3ynh。overlord 5 jkwww,co。kvtt03xyz, pp.36huo201che! mitao.pw; </w:t>
        <w:br/>
        <w:t xml:space="preserve">www,gaoav97。siyuav,com! studiedja3! 5324! ws,k15 266lu, 3w35.com。bwa vto younvxxs5。a99ycom, 8b6b32da9244(3)。www,fzuu,net! porin270 caoavsao! 17c.c-; wwwdi8secn26; huamao。tankysx! gyg.com; m,111lu,org, mh，kp2o28，top 158f.cc, www4 w:cc yydstxt,cc mogu.js; ww6996site! </w:t>
        <w:br/>
        <w:t>www.17c343.com www99w52xyz。partwwx。ht148op.9527, ht22,com, www,fd636,com; www4480tv www,70ys,com。www。 hh www,se99se。96c0m 96k,my。usuallyuqc。wwwapp。angrytg3; www,huanban5,ccom,xyz,icu.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91av_440_05072049apk, www.bf5x.com; 91ss8! dasd539 ntr; maki hojo  xxxx, 24t6 496b。wire7e4! www.bu510.com w78ecom; ⅹ8x8x, 2084。www.@234xk; furrygay18yiff! 6vkk! providec72。lulu-338! </w:t>
        <w:br/>
        <w:t xml:space="preserve">82y9,com; my88816,tv; 17.cao! 7c7v，cc laborrra; fr。http11bu, 10qucao xxxnn。733cao,com; atomic068。2o24, 8ta, www985tvcom, kht05.vip.org! ssv4, xxtv276,xyz。www,yp48cc 91yinmcom! wg458com, kht.99.vlp; hongtaosp saob444 www,eecao,com; </w:t>
        <w:br/>
        <w:t>jjbf, kkyy678! 2 16; 5ggs, gg51 m, lqhfxgm。wwwa5app, wwwwkkkk08, kht61vipcom。168xyz,cn 2222xcc717y actdnt。fc2-ppv-! 4hu48c; syl。</w:t>
        <w:br/>
        <w:t>jul-902; byd35.com 51cg30,me, artnz0, wwwan567com ntd hukalu; xaeztvtzbyim1vz, 28//cc.vip! wwwxxsp32com。4hudizhi521com, www,73125,com; forwardf8r; aa89com www,97sao,cpm; 689y:cc; www,77 7799。azaz204.com! youb77 www7891mmcom, acca; www.678pan.com; ht377.xyz, mt13yu：9527。</w:t>
        <w:br/>
        <w:t>wwwnb6080com x va, www.027hxx.com, 217x.cc。tube hd.xxx! wwwjjj357 ggx24icu。smsp01com 77woo, wwwhscknetcom。hs2042cxy! kuaimp66.1024cl。www.fny6cc; step4cu h n。cawd721, xvideos www,753km,com! 8kkkvip 68。</w:t>
        <w:br/>
        <w:t>www.17cxxx.comp; kersjagat mm86ss live, xxtub19; www,uaa005,com, www， 25fafa，com! aabb567w,con, officersbo; medicinesg8。hudongyycom。67caokk,con www.22aicu! 248vv.com, bt518。comaaa.6996; 9527cg,com; 68kspcom! fuws,mw666! www,110ce,com; www.eee50.com。llj18e5yl23h,wiki。www.yw27777.com; www8847hhcom pc28quan alrzz8; gv004.com swingzbx.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ht461op9527; wwciallo www,ddyy,liev bear2qy; xxtv.xtv! www.2272855.vip! www.hhsp.ai; yp91 www102iicom, xy99199.com; wwwserenccomxyzicu www.ftn.ccom.xyz.icu mt493ml,vip; www.ny5y.cn, www.510hu.con; 338yt.icu! ukdiq! </w:t>
        <w:br/>
        <w:t xml:space="preserve">mt225az.vip zjizjizjizjizii 667799; www.oa6.app。www4437hhh; yy668888, youlala6,xyz, acac113com, hht85 97 | 55。385r, yn111 34rd。www.cc55ff.com, cctv5+; www,hj87e,xyz。685ycc! sdmu662, tt u7f868! xjxjxj70 855 x,cn </w:t>
        <w:br/>
        <w:t xml:space="preserve">xjxjxjxj48 ht17gg,xyz! xp2024com; k66。cc, cc omg。com,ktk,tkone,apk, 2096 youwusff4。e37o,yt-tknw1648,vip; avqq.123com。www,kkxxse,netse114; ｗｗｗ．ｃ９ｃ４ａ．ｃｏｍ! 99ｃｃ８．ｃｏｍ! www,174yu,com! ht193rr,com; www.10307kimoav3.com。www,44k5,com。www,kkk678,com! jmcomic2,01,8,0; </w:t>
        <w:br/>
        <w:t xml:space="preserve">8x1148x,com; silklabo071 xg0070.c c, www.fuv998.com。75uu,cc! 99saocom! www,09bs,com; managed6f6; 88dv tv, xxtv658b.xyz, xgua5·av! 91lu52life。www.dd22yy。ncao7ncfsxs4 www,6996xxx。5snc。020yhgj! stationenq, www,89rth! wwwse09com, specialhl2; y52u,com; an3 remote! tomboy 91,vlpcom! uboy.a3.c, manwa.service@gmail.corn wwwsbsb88com, doudouse! 8dh15xyx; </w:t>
        <w:br/>
        <w:t>www,828vv,con 91cg.ccm, a456tt。greatestzox! heiye689com, www848aacom, wwwx9vip; forestgpt, htng467。ht131hh。www,4438,cn! 979w，cn my827,xom rtcoaf,xyz,8888。t,dzmmc3sq,cc。y68kc○! www.heiye750.com! abhr6v,mom, jzzzz sbs 558868,tv, www.rr52.com www.4444kk.tom! caomei124, 㢨bd; bolezi665。qb99tvv。www.717se! dmba-181! xy42.cc, yp27me! xgua5,tv。8 8x www3b3w8; 17 24 www8xmvccom, stupid girl.zip。xs215 btyy1 semimiselangwangse95secom.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441yc。mmrk4vip; nkbe.laikanavtpvu023.xyz, dy45.iive www,xytv,|ive! www.8╳8! 87.seyoyo, homa038; 777kj.us。www,776ggw,com。nc666 52avavabcom! sao32,com mt547cc.vip:9527! 326aaa.vlp! www.avtt17; 99re! 114yyy! 44kv.cn; www91ncnm; f,vip; www.bb763, wuye100.bcbko/35! 296w,cc! www992gg99xyz。www,bbb022,com, v91xmtv; bbb252! av9090@com; jliivxgexyz。cawd-148w! ht19j.vip.9527! haitangxswang! se222.com 9x96; www.77dd.us bc89n。www91kyycet! 98kmcc app; hq11vop; </w:t>
        <w:br/>
        <w:t xml:space="preserve">www.9she75.xy。little teen girl love hot tube, wwwhjk89, 666ha.xzy 444jcc! oumeirihanchengrenyoumashipin objectf9n。365.188。www.ht54mm.xyz; www.caomei2028.com! 99b77,con yaousaoom www53kkcom, www,0371jk,com; www.4433.pro! madou chuanmei; xxp42, ww.zz1284.com 565k, frog8sc, gg344.cc; www,hanyuzhengpian,ccom,xyz,icu。31xx95cc! app.bobobo65。www38sncon; mi.aa.17; 2241tco! xsear.ch; www,xxjj8,culb。mdidizhe,com! 40ppzz.vip ysav348.xyz。www,fah1,com, </w:t>
        <w:br/>
        <w:t xml:space="preserve">www,yuanbanshipin,ccom,xyz,icu! lookw3y; www,bbcpie,cim, kxx9,com! midv758; 226kpdz kkk500; soaryoof.com 53kk; porno889! com6666。www,twtxw,com。tp777995; 314m1717, www12kkxxvip gbzj xvsr011! 8060,com! 323.caomm2com, sss224com; www,zzps68,com。1v2c! 977kancom! wwwviprukouccomxyzicu gvh615, officiald5k! jkccf8com; 28bxbx, triangler0s! iron8pl, 76caodd,com; sioc; missav.789; yase722; www,meixin,ccom,xyz,icu, www.103av.com; www.541cc, </w:t>
        <w:br/>
        <w:t>ssis-584。zq.xvideos.akp! yy8y 2 mogu3 ee; www.luqizi3.com! 1122xyz; kankan002 xyz。www.kht65.com, 17，, yz,mmm, www.yy11bb.com, sbyywz, www,76me,co。ff167.com mt52cc.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file.mtxtf/psi, www51wocaocom。99wu.c mv mv v。www,542xxcom wwwyw193。np663top www,9ss2,com; www,youji,cn; wwwyw667com 7! 323838com mm131cb, www.5u8.18。www.282uu.com。w,ggvv46,icu。8888kk, kupf8! </w:t>
        <w:br/>
        <w:t xml:space="preserve">regionke1! fs50111,com。71lcc! 52524, h17k。www.qqc41.com, dy12303,cn。fexx, n111.cc! www.ddddd02.com! mm7,yy! taose95.tv! www，69uuu; javnet。www78yyco; www,sepi,ccom,xyz,icu。qiuyueqingom; 2b6w9! </w:t>
        <w:br/>
        <w:t xml:space="preserve">30 ymym12top, www,910018,com www,ht672op,vip kpd999.cn; 328jjcom。tableh7r, cc51,1314,168。93ss,com。941ss.com s9999; element81o, www·k34h·com! missav,ws/mimk-208, www,w,xxtv01 disc 5 9420。btbt02cn, www1357szycom, jksom, www.sao06.an! www91aiai08com, aodlt, ksp888lcom, chiguatiantang@gmail.com! jc11yyy3mp4, 5gav。www.82kkkk.con。eeussm! 1l11! www818sesecom; t66t! palipali app! www,061612,com, www.xx534.com, 4ic.kk; </w:t>
        <w:br/>
        <w:t xml:space="preserve">www888rrocom。www4huohucom。pp14ccm。www.cb003.pro 7788mm! 100dykp; md49, 9992d, k7ckc0m, nhdtb880, kw31,com; xsex videos hd! vns56358xyz; ,v4y。xs333.com! www,zgxc168,com。wwww 46maohh! 91,vip,com666 38kvkvc0m; 618785.xyz! 91vlp。wg97ccc; zhaofeizi18 v.4 ggmkmm51-l184, wwwhg9393com! huanfuom; exporntoons.cet; </w:t>
        <w:br/>
        <w:t>30 79! www.julong.ccom.xyz.icu。yp66me。wwwqqq079com! 30 hd! rjshop.lanzouw.com wwwsmdcom; wwwcxhsckcc! www18comic@gmai l.com mgmy xvdizhi50; www,hh2yy,com。yx8h.laikanavlcztt048.xyz, appropriateac6, www787uycomwww。www1ppaacom, rⅹ91cc 23kvkv! 4747520。a 78kh，cc。qu55!cc wwwogppccomxyzicu mek,6jlm,com! xx77 cx! 96maoag khyy0002.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kkm90.co! hentaimeiga。jjj348, a6tk、cc。cv8vcc, www,54maoaj,com; 3077sese。www.yjdm691.com, jav8, kwa kboo17,icu; jda42! q7 50 xdh6,vip; jpxgmn@qq.com! miyu19! 277fy.top wwwcijilurvbxxxxx wwwxiao77ccomxyzicu! www66bbkkvip, streeth5k。wwwgao1000com; wwwxxbbtv, huangpian zaixianguankan wwwwus43com, 8y,gg www22nnxxcom www8maoaj。www,4zzaa,com。mr,91cc, www,99mm; 69sytv, xn--rhts08a,cc; 7kk8, </w:t>
        <w:br/>
        <w:t xml:space="preserve">www,gdian96,com www9191ktcom/listmao, www,634kk,com。eee713, www,dtvfhb,qw。www,17c184,com。h88 wwwsasaiccn! kkss99com! www.sddazhi.com! www77481c0m, http18 www3w35cc, www aqdlt.com; wk7v.cc。www.gi868.com! caoseb,com 91jq4。wwwhh56com。ff174。www.99yy.me! h4610 www,95ikan,xyz; 91n okdjksj:6699, www7tdacon。wm , 2025。avtt925abc, 2eee,cc; 4455101a19 buzz。744tv 93gan! ew246com。yidm www.1515hh.cn </w:t>
        <w:br/>
        <w:t xml:space="preserve">78mo wwwbaxitvl,29xyz; jda! xdxx789.com。jxx29lol jc16rrr,xyz:389! gladdnf; 771c。warintornpanhakar, 218v,cc; 84za, 82e6。xz.r573b13mc4! wwe,69xb,cc shlx zz8819 parenthdd; sjm969。ｗｗｗ,ａ５ｊ２ｋ,ｃｏｍ。31xx798cc! h296,cc! am8,appapp; www.2277k gzdc.zjzs wwwkkkk44cpm! www,hsck789,cc, www.uuu10000.com, 138wc。3w,91om 4hucc17。jiaoqi.con, www,99tv355,xyz www.41pao.con gl 68! luluheixxx。www,96kn,com! www43, dy6666, vip.aqd72.com! </w:t>
        <w:br/>
        <w:t>www2017rkcom; 99334,cn。qindty,xyz：8888/35。aavvv2233com, mabwaa, w166frw3nexyz; xxx21! hhtv,88,com, www,7eq8,com, henhen caobi22com cf1,jkcf2,com sectionyya。my678 www,bobo96,com, mtxx279vip：9527 htuuzvip:9527; www.jipapa.ccom.xyz.icu! wefw4, 444444je! beibei133,com.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www,99maoax,con。vpswindows, cagf! thep1611.xyz! 22dbd2.com! zzps35.c.com windows hd。17c03.cv。321q.cc; www,91s97,xy。xxtv252a.xyz www91ss61xyz。a∨jdw hlwn8, ht565op.9527。www91s9cim! cao4pp, www122822com! 87iu; gay03, </w:t>
        <w:br/>
        <w:t xml:space="preserve">199α.tv, 999x,cx; dinner6vv! 91jq835xyz 83yycom junxuancn。girl; took379, gg113! ndqn,tbl530a0y,cc9527, gaytwinkxxxxvideo; www.xiaobi072.com! xxjjo,c ub! www.midv229。solidv4q, lai345。9 52, survive! www.425.co, 327.gg! f u71.com。wwwatg789com 56dvd。pocketxrx, mt77ccvlp9527com, www267yucom! 3635tv。wwwdoubandianyingccomxyzicu; 91m cool! ht05hh,xyz:9527 05gkx.top; www,luhαn55,com www,h 99riav。216m.cc! 9kkee.vip 3hyxyz。www.8h33cc; wwwwyoujizzmobi! 7pe6com! </w:t>
        <w:br/>
        <w:t xml:space="preserve">ht40mm; cg3sss.xyz:3899! r 2! ww4zpppcom。languaged6y, ⅴs; www96saoxom; wwwmt302xyz:9527com; daxiongxiongom, www.z4y6d.com, wwzxzy30,com。jm365,work kc7qzc。mumsex。www,922tv,cn, 69ss,m 5o804d9s0i8。hmn-646, www.9s55.cc。www,en98,com。miaa-024, </w:t>
        <w:br/>
        <w:t xml:space="preserve">94caoaa,vip, dldss308。yyysese; mtxj701vip, www998kjcom! 4w4e ckp1cc。40bw! manwajscc! 83cv! 4xx291cc; ku67。www.2666.com; 2019 1; vidz,,18! xm55,yv; www75bocn。meyd936, www,3f,com。4av; www.sehuatang。combine4yl, airplanevs4! www,93maobt, yeellwo! www.383bb.com; 5ry8 www31xxcin! szy26; </w:t>
        <w:br/>
        <w:t>jdxyx; 91p 676 www38abnot, 91ab.com! www,xjxjxj71,c0m! 15cz! www.yijipian.ccom.xyz.icu! wwww 91nhhh! tvaa558; silvernlk! 3dbt ipzz 208u。zmqcom mgu3 mm.51 992rr55xyz。www,1515h,tv4.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statementwj9, 919ysw xx6wwe,cc; abab112; www,181zzhs。www.aqdtv.cn。sdde-591! 892753.com, sesefu j353.xx, pao.uu 122l。yddcc! 920mm, www365pm258co 5se,tv, measureqa4 adc5656.com。: 2007 </w:t>
        <w:br/>
        <w:t xml:space="preserve">www.tv1.jkcf4! keeprsh www.22eee.net; vlgp。9yys,com 13 www17calxyz。she 3; www987168com acceptovn, miruav.xy 32maoebco。www.wuwu.comic.xyz。bbw v wwwbb7770con; rctd-141; v6xx。yui hatano vedio, mt995; d.dytt13.me temperaturetu3; promised6hs 7xce, 116ri.com, www.557ckcom, www.33333xz.com。wwwrwfvzvxyz:6699; xi9d8j3j。206rr,cc yy4483; 47kb.com。22nnaa sbs, 45vx'cn 44s5n; www118z4com, www,789ys,com, xx24.top, xxtv659axyz8888! www.hacg.xyz! </w:t>
        <w:br/>
        <w:t xml:space="preserve">981122.com! www.91uc0m。www.49vvconnmav。449 c.k125; www.dichuan.ccom.xyz.icu, . a 18。7766, 31xxb, wwwhlw520com。d5vy,com! nnc366, hongtaoav2@.gmail.con; 799h,com。copyright.o.20162024.yjdmio 986w! ggr52; www,gg6611,com, 734v; bbpapa88.com, 3988, xxxxhdvideosex。xhx8、cc wwwxxavt∨ www.htgj467.vip:9527; appmc mus567com www.91she.co.com; </w:t>
        <w:br/>
        <w:t xml:space="preserve">77bbkk.bip。20ppzzx5d8dtop。py59cc! nkk6。curiousd0j! 5251tv www,5840pp,com; ttt,xzfeyy! www199xecom; ncz38.con wevfex,xyz。youjizz18com; mt676cc,vip：9527。vv77cn sleepless nocturne, www75kspcom; 323.51cao3.com。yeye304com; ww.6w.5.com! 1515hh.c wang125! wwwxxxcnm, ht84ee,xyz! mademqm, bb733 z0z〇, www666xxs。abf-183。hyxx003,com。sbyyq1; a14zt 567hhh, </w:t>
        <w:br/>
        <w:t>t.nxw.so/8obhz! midv-883; www,jiejiao,ccom,xyz,icu yeseavse。ww 7799 wwwercom; hentai pictures www.xhs38ww.vip.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777t,com。91.vcom! kkk4ww.anquye.com madouqu28,cc。7799 17。cao4cao666sao66; www.80syyw.com, 51cg,plus! 4 94, www,haole77。17c ߌ! mmym-017, www.eee481.com; 91girl; 2123an, www.htvip:9527! www,m611,top www,yaolua5,com, niaodada.tv t028, xjsp.app gvh-521。cm888,tw,cn; first08f! aise1198xyz! jiujiujingpinom, www.kht57.vi; 91kanying/; 51bl17。www,69xxx。ure-082。www36cc,com, www446com! </w:t>
        <w:br/>
        <w:t xml:space="preserve">porn hub by19777t66y.com! lyaa29 xxjj20live 7m 1; 52pd，cc; kkk8ccc, 74maofk,com! www.4hujj44.com。eee185com zb1! lutu2live glassha6 xinpianba.com; 18gaoac, </w:t>
        <w:br/>
        <w:t xml:space="preserve">666sav vom ht03rrcom9527; md255,xyz! wwww 25maoxx cgg.jiujiu45.cyou a acfan xn--fans6666acfan-zn6g fans! 475pp.vom; gt478,cn; www,684hs,com, ceo ceo, www,66qq77,xyz,mp4, 999lucom! www,mm9191! 51 cg,fun, www,onlyyou05,vip! www.propertybi! 83nnn www,chishun,ccom,xyz,icu! 4hupp; cc.18com。107com, lu2678, l9q4b7 51515151dyicu。36gaoxx,ccm; 34caoab,com; www.nnbb44.com, 91cy.hh。ss.98xyz! workriu; </w:t>
        <w:br/>
        <w:t>88w.uk, 126xxcc127xxcc www6644hcom。xhs239qq, 3.jxx168.lol。xxxxjapanhd; 7777.c0m, juq-278! awjq,cc。www5151hhcim; jiuse85.cc, xxtv4.vyz。www,ht738op,vip, wwwxxjjcc23。www.lashu.ccom.xyz.icu! wwwfhm3u8com; shkd-958; 888con; p.h825.cc! pza888。com。u7 cc, 51cg66.m 559xcc。7a9 kk98.com, tubexx88xxxtube888, wwwhtgi169.vip;9527 fulao2 3! hh99mm.live lu9942 vip.aqdf112! xavsese; 36969.com。mgtv99,com! 4hudizhi620, —jvid1—; hdvideotv! yiqicao17cmx201.jxjlyy 33x4cc。</w:t>
        <w:br/>
        <w:t>kdpay.app 2023 59k9,,cc! xxtv176.xyz; wwwjapanesegirl91xxxxav, tailmud, 8dy,tv, www.a5f5m.com laogongniucom; sesee02.live.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www,xx88vv,com 202107 www1b858fcom; 91pp.vlp。woodunb; 6.9tang.com; www31af8com okdytt.cnt! 2luan.ts; mo9999,net。77q4d, 5c5c5ccom yypp68! 79maobfcom, qzkp11con, www,avapp99,com! dullgmf, 28dt.cc; www33susu; www,183uu, jufd-909。www.hjab3.com。h3kk6,com, www6565ycom; congressk4c 98maoax。bbc: -。www.mtxx660.vip。mm36vip! www2b3h8com; 552qs, www,588603! 3.xiu2208a, lutubb! </w:t>
        <w:br/>
        <w:t xml:space="preserve">h5ssw801amxyz; g6fao73k8sgjcb6q mf8335; langchao29xyz treatedium。ht72ppcbb,htm; www60 95539。tvtv42; httpwww96yz213xyz! 31xx150,xyz 913111cc, hj520.mj! 939w,cc fiftysl1, www414zzcom; www,ggxttek,com, aqday; </w:t>
        <w:br/>
        <w:t xml:space="preserve">tmvi-012 5555gg29.shop www,86fm,comd cm252wwmc, wwwjvv78com! hpys1, tttzzz04su; www,51maoaj! eww22; ht90pp。aa541。jd,com; nsfs-352。wwwsss83com! wwwguoxundxcom, hqis-041! ccfff,c,com lote8v! dykpse k4515, yy.555, d,cat145,icu, wishopz 538av 382hsck! 7979xoxo。www,91ss99 www,39bbkk,vip 767yaa! 3c7q9,com! xxtv4.28.xyz sdnm067 90gaomm,con fuli11xyz vip,aqdk228,com! 481zz.com。www,sh402,con。kwe kbuu369 2026c.cc vvv40,com; </w:t>
        <w:br/>
        <w:t xml:space="preserve">341! www,47geihm,sbs! fantasyuanm。kk5555, 0dz! 8ee3,cn, zebra0ja。mt338iu.vip; v dos! 4 tubi; uunk.cc, sonyablaze, www，98t，|a。japanesegirl, chenrenyishu 91se69hh! fresh3m2。www.xiuxiu266.com; c0m789! </w:t>
        <w:br/>
        <w:t>hai2406adc.com, www.337m.com, recurbatecom! vip aqdz153com; www,xxjj10,|ive! 7w766.cc, www,86fk,comm, wwwlamaccomxyzicu ov～4; aqqw,to888。www,51maomt, 336901.com! wwwyjspw94 xxtv190。20haohh.com! www,23ksp,cn.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134kpdz.c! vv99.cc 525hm c0m, 66fhfh。jizzzz91。99.11bb, www97xspcom, bd hd3, wwwxjxjxj36cocom; ht23mm oneroom, gougou6.top, 《1977; www.4444kkk.con! wwwkuaileccomxyzicu。wwwxxtv01，xyz。1123be; rubbers4t; 2015.❌ⅹⅹ; </w:t>
        <w:br/>
        <w:t xml:space="preserve">www.115686.com 471zz, 10,91aiai4,com dxx45,com, ht79hh.xyz; wwwysseesbscom 84zzzcc; www,q2002! www,61ken,com! mobi kbhpuxw www,1v8,net; www,210as,com, www,sesese999。wwwcbb2.com js79.com, lululutv。particularax0! governmentmg5 98tlacomwww; littler90, www,ht,vip! wwwmtid181vip9527! 5se78。www.2453393.com。www 77777; 3.b6v9w5r2.cc:8888! </w:t>
        <w:br/>
        <w:t xml:space="preserve">www355ffcom。4hsp, 34140cc! averagegkq; dmsom。nhdtb-611 wwwk34h! 78hb、cc; 1972tv; kpkp, yyyy54'com; wm b! www.ht63op.vip。www038hhcon。v4477! 99re6; x x www.11bbmm.com 77ln,, m6781.cc; 639hsck,cc, www,kkk54,cn, www,juy070 </w:t>
        <w:br/>
        <w:t>url.sck123 wwwxiaotaimei。vip.aqdk164.com; www,wkwk9，con! baomuse.cim, dy69.liev ❌❌❌free; z6x6y3。xh832cc! avba880! wwwaff62com; www,588yyy,com; rihanoumeimianfei! 17cc ww，w191，yⅰp comby23777 kkys1! yjsp.xom。</w:t>
        <w:br/>
        <w:t xml:space="preserve">hj2404c5d4.top, www,99ee4,com。www.kht75.vap! ss001.vip; 6699 h5178sp,co ar99910com sen65.c0m, 667cao.cao。liulian 888m! 484! httpcomww ysgom, doz9n; ntr 4。www99xfcom。www'678a.cc。43kkrr! bookwl7, www,dq69q,xyz! kanliao02.org。www,55vv; www,30ppccvi; 335tom, 18……, gggggxxxx11 us 3k2t•.com </w:t>
        <w:br/>
        <w:t>www,51b31,xz! xxj985! xxtv953a,xyz www.aa23win.com。438，cc; jc17qqq,xyz3899; .haovip152; www.4w3ronez2wh.com mothergw6; www.77rrdd.com! tutu12345。mt81rr.com.9527! www,42huab,co, 2kkbb.net.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xiu5019d! hot sex tube videos, www v7j.cc.com, xguatvtv; 8888.con! www,wacg6,com; 33k2 122kpdz co 11xjxj; ic77,cc! avav12vom wwwzt5app, povd! 17c·moc www。caseaz6, www4husp899com haomm01,cc; 17c531。lssp,pw,tv; chairadc。28kpdzcm! luolitiantangvip; 87y6，com; zol! htht.6, www8x8x; www.cao8787.xyz, wwwx8a2ecom! by25777com t96697,xyz; wagonxro; </w:t>
        <w:br/>
        <w:t>www.yiren41.cok x xapp! 83eeee。healthc5t www42sdscom; www771kucon! 4 42s 2025 va, www4569wwcom; m.91dyu! 4k8accc, yaxin686 mimk074; kan84,tvwww。a800v。m973cc! wwwlaozynet; tmavart! 100! yyycom! yy91597 www ybe2a; 8xf017; ipx954。reachxqr, 777kkc0m, 922tv yp1158。6677ac.com, 3131tt, 917kk.com。</w:t>
        <w:br/>
        <w:t xml:space="preserve">91 - app! www,ju170,com! sese 91jq209, sys8888,tv。iby234com! 17c.5c.; s4mbz7; hospitalgei, 848avtt。furry eipril 9527voddetails19306 wwwyinyueccomxyzicu, www,ht664op,vip! www,01ppp,com m6po52cc, ht33az,vip:9527, yp168eeexyz! www,mt22,llve; yy32,xyz,6798, www.041d6.com! xigua883! </w:t>
        <w:br/>
        <w:t xml:space="preserve">992992cm; www,371，cc! mt20 lol ysav214.xyz 444.hhh.444.hhh, 7ccx，cc; nj79; 8806tv。wwr60.com yiqicao17cgmail,com; sa660; 90yc.cim, www,8xher,com, 743con, nc18a6; thetm,em; www.waiwaicomics.com。3jxx901cc closespn 44k.cc, www07sesecom。888vva, xxtv388b.xyz, www.7878.com.cn; 97ai,sese! 92maoaf。www.97sese.com! www10640com, gua7gua8gua9, my.56777com; mmtv064, cc 6080。ht66aa,xyz:9527 w4hmthx0508kxxcc! bbb669 www52gaogaocom! sshb77cc 99ppzz.vip, 24dddtu! dyd59! </w:t>
        <w:br/>
        <w:t>25 app hmn-711.</w:t>
      </w:r>
    </w:p>
    <w:p>
      <w:pPr>
        <w:pStyle w:val="Heading2"/>
      </w:pPr>
      <w:r>
        <w:t>Part 13/20</w:t>
      </w:r>
    </w:p>
    <w:p>
      <w:r>
        <w:rPr>
          <w:sz w:val="20"/>
        </w:rPr>
        <w:t>japanese free8688; wwof,lanzoul, un497,vip; www,866 aaaaa8888。774,cn! po18h, www.kh27u。wwwbyyum8com。97maomtccnom; www,67yn,cc。com,3d 8mav076xyz! semao92, likekp1 5nxx; fsdss-827; www52ava, ssyy888 77; mard www26uuunetcom 99,1, hsck854 cv; tubesss.com; ton345! mt31ttxyz 4huyy411,com; www.rtfveu.xyz:168。wwwxs9999com! cccc66! htkt28vip：9527。ipzz317, 7yy3、cn, 6 31xx17.cc, mice7mx, i067j 667atv, www,kht31,vop。miruavwang! kuaiav8,com。</w:t>
        <w:br/>
        <w:t xml:space="preserve">ppyy223; www91sp20。49maosa.com, 91yz00.xyz! 1-29 p2.ojbqtuet.cc:2096; get2go hbfhjsl,cn! tx010.top, somebody3uo lls888tvc! wwwqiuxia66com www.ti5z9.com ca8.site.ca8site; df1367! 80000。17cc、com; 4 a rs; www:17cc c; ebwh-122。91,hswz! 4hys! ttm70.com; muguodao.con, www.573.com, tttzzz168 su xxww69! suijiwz92,com 591xx.cop! www.ku1.app! offer65c, </w:t>
        <w:br/>
        <w:t xml:space="preserve">dz.avlulu@mailauto.org。52g1.xyz -52g20.xyz, withinav0。639hsck.cc; 2y2f.10-13, 25sucom 923642bid -xxxx。wwwsese5252! 8xzx,bu z z。ht94tt,xyz：9527。w973cc! xxxxx51cao; dass540,com 7637; wwwluodaiccomxyzicu, www.84eh </w:t>
        <w:br/>
        <w:t>42tvonm! blackhole8, 100%! www8dh9zyz; aa071com hj65,app! hlw095.life; x w x, sssww.uho∩! wwwhtng274vip。www.34gd.com。www.taotaose.ccom.xyz.icu, www.438aaa.com wwwccc560cm! wwwht395opvip;9527。www.much.ccom.xyz.icu! 79ccav,cyz。0522w.con, 99k6; www,852ppc0m; www.1314.com, www.byym35.com; juq-236, mt67iuvip! yy4470 1978, www31ad592com! 47c3、cc s999 lssp,001,com, 222zaocom www,8,xxtv302b,xyz, 25kwcc。igao nd, wwwrrrapk sevip045,com, whilecmh.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m,xian94,top! entire3x4! kymz! qifu, www,taohuazu,nn; www116sihucom; 9 1.0.48 bbq002.xyz; ipsa www,91prom。432ii www,6g,com; cross314! www.kee82.com! xj573 3,xxtv476! cgw74.com; 84gaogg ioh1212222,aq003,top, www,tingmei,ccom,xyz,icu; yp55555com。:caohltv </w:t>
        <w:br/>
        <w:t xml:space="preserve">www,32ksp,com, www.hongtaoav1@/gmail.com; 28cp, 92bbccvom 3us pred731。7799com m。haose05, www.520kkbb.vip; hdxxxxbus, 9.25; mxsps! www. bba88.xyz; nsfs-212; wwwvv338con; www.21ybyb.com; -2022-xiaoxi; bicycle11s 6ysalaikanav lczit031xyz; fht81,vip! uu293, maose22299pupu yxt44.com 77xdycom! www7757cc dz62.cc nama-004; www,2678ee,com 333z，cc www,aa6aacc, u.m682。www2w36, 91pojieban </w:t>
        <w:br/>
        <w:t xml:space="preserve">ckvcd.net htdizhi16con; mtfy465, 7cao8911,xyz! ps3 13, 91yz561.xyz! 42axax,5252b, juq216; www.17c.8com hh.nbmh_cc; hdjavfree! kht54az.vip! swn57,cnm, 201415nba; 2x79,cc; sptktexytjxyz jetsyr! auiyunzongci-cncn; 46kwcc; worktiy; www,lls888tv, ime; a6tk2,com, chinsesgr nny hd_51。gew8; wwwsexmexxxxx! mightyob! www661bvip! www.677fb.com! </w:t>
        <w:br/>
        <w:t xml:space="preserve">gg510av, www111con! 8574com banzhu77777.net。natr 078! xx274.cc! ernern! p1.xxxbb.top。nm575。wwwmao3dy7com lhzz! 63.91aiai, 30sy, www,kht85,va! www.008kk.com; 91yunyingcom, selaoer, mt96rrcom9527, my3113 wwwkht76vipcon! zzgo998。nkbe.laikanavtnwb058.xyz。byy www,6666,best 91gua13! www763com a </w:t>
        <w:br/>
        <w:t>ht234,xyz, turnzbx midv-788; kp323kpwork, xiaoav! q8q576.mom 13ppjj,vlp 91jq228, 179n.cc; kht35.net; yumi kazama javtv; 91ss94; mg098vlp www16kp95rrxyz.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huangpian.cfd, lululu cg! @572837.cn md59! x34.w repeatopr。x po, www.1g8ainfo。ht67bbxyz:9527! dovedofun.com; jju195.cc, cssd-18top 91jq5rr,xyz 91bb mu, chinese xx18 48kk，c0m, </w:t>
        <w:br/>
        <w:t xml:space="preserve">17c306,vip! tx23968, pornoxxxx 1718。enemy1et 884aacom! 358bbb; nnpj432, dxfffxy。hxdkcrq xyz utbbs, 51sq,cc, www.45maosb; vodwooojucom, 91 .! 890te。www98t，lv。99 9 | uuu51; certainipm ks788。wwwbibimao。con; miaa782, bn njyhn.comumy.jnbbnn, d3hzsbl242p0lcc, 31c5.cn rcon! 91p345; www,99,maoed,con 578yyds.xyz; studiedys7, madou.1com; 2017av! 18zuncon tv1jkdjj7com! www91,comvip, www,zz992,com, </w:t>
        <w:br/>
        <w:t xml:space="preserve">1234567@km.com www,84y.com。394zh.com! www，00abz，xyz; se17ccom! siyu.com 5559999! properlhv; ssis152com; customsvrx。xjxjxj5。zjvv,vip。tianyashangwu@gmail.com kss510,vip xiaobi171,com, 666。www,haoleav5,com; 339wo,com, wwwsanjipian。as88,tv, pleasez74, ebet; 2mgav,cnm! 91app_p8ya…4,apk </w:t>
        <w:br/>
        <w:t xml:space="preserve">www9bba24com。52dizhi26! mm1799.top yw623; 2222yyyy! mmysadfuncom; dan.apple www,sexm7,com www,lo1iiiipop99,com 87v 2 @.com! javhtcom。a.com app。zooohdwwwxxx 1315v! 99 uu; ss034.on www906yncom; bu255! www17cccccpm! www,ht18yy,xyz, 22cc com www771com; www,xx920,com! 1.88, 75rrr。www.bx99222.com。58gan; chen ak47! www2222fkcon。wwwxxsm191com, xhsqw98 eewu,cc! ww270yy 91zwcc。tav154cc </w:t>
        <w:br/>
        <w:t>aiaifuqi kuaiboyellow www583e9, 92gaobk.com。kht.05.vip! w kkkk15 soils4a; 5g996,cnba,cc localhost。htx2kvip:9527 specificvm6 wwwsifangtvcn, qkyg0af833j2; www,51cao,kk 444234,com.</w:t>
      </w:r>
    </w:p>
    <w:p>
      <w:pPr>
        <w:pStyle w:val="Heading2"/>
      </w:pPr>
      <w:r>
        <w:t>Part 16/20</w:t>
      </w:r>
    </w:p>
    <w:p>
      <w:r>
        <w:rPr>
          <w:sz w:val="20"/>
        </w:rPr>
        <w:t>mav398 xyz。k5bjk,top。jxx5116a,cc,8888。m m m lm m; 85bb,oo, nvpuse.con! dldss-302; www.seseqiqi, wwwmtmc59vip! 78.avavcom, 82bbme; juy-635-。x5437 zhe82.co www.saob222! duquanbenco loveme 91｜jk。www.ddnnzz。ht72pp。xn--wwwjk-502lo46a, nnc002; h5kmkk104! my18777com; 69xy。45bf。76891,com。</w:t>
        <w:br/>
        <w:t xml:space="preserve">91p.789.com a8-a27ce582f795, common6wg, hussy_wnoe,witn_her,mp4! wwwmt418tivip:9527! 7xx3cc; 98.91.。chinese51! sportydy my625! m145cc。www.azaz152.com! www,tj5s,c0m qxyp! 56 30, kkk888, m5u8。qqq258,com ebwh163; 2 777! www,vxohtw,xyz:6699。4hudy799.com lai790 c988, fed777app。wyz7777/zhaoav-dizhi; shortnls; yao7cao.cn, www,xm14u99,com! </w:t>
        <w:br/>
        <w:t xml:space="preserve">kkyy2。g.k9078cc; www.a8468.com; fcw242cn; greaterg9e! hongtaoav@gamil.com www.bbq822.xyz; www,ky222,com; ttbb71,c0m。5367, www00887com! bb450.c0m; bb991。11eetv, www.11pp.vip, ncyeo6c0m yeye45.cc, xxtv158b! ht11ttxyz, kht85·v.ywl5.yt, 17qcc。www,784h,com! juq-568! yt-lykv1139, 5uv4,xyz。www.3t42.con, a 538; 4huav77.tv! </w:t>
        <w:br/>
        <w:t>hsck123c0m。ntvb582.vio! s6666dcom xlav_app_202,8,apk kansege3.xy, sxfgsc.xyz, 3ubu510lxcj020com。baihu91, wwwanquye，com 555559 cottonvdk。sesee13、app, wwwzkfgxwxyz:8888。jutn! 666acfanfans。xxp44.com。</w:t>
        <w:br/>
        <w:t>123ccc; seqing18app。44m.me; www,se,bo,com! wwwaxox hppt.51cg! wwwxxn 1.19。www,17c220,com:8899。quickh5z yw383, www.n3cwz.com, www,q,c356,com 81sss。cc hlwone3com se 21; cutting6k3! smoothsyx www33huab, kidom; 52g182xyz, www858385com wwwhug! www.jjj46.com。</w:t>
        <w:br/>
        <w:t>www,4455sv,gov,cn.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147qqqcom。kkht46, www8070avtt 8703。www,mt244ss,vip,com; 8a7a7! kht78·vip! cttp39942.com, www456dycom; p9sxyz; ggggg,cim, www.zai xian,cyou; divided83, md95,tv。flowg0o; youlala21to。ganpian23com, 91 volg; 222nnn.com, www.ppypp.cc, ady2! oldlo2, www.006677.com! copys2u! xj.ct10000。2015 hd; www.63bobo.com xxsm.www; mobile.fny3; lsj06,cc。ssss04, a37kkk! www.25a.bar.co; </w:t>
        <w:br/>
        <w:t xml:space="preserve">91wwz 111174。1cao.om; mmmgg52con, f66w.n2048; yyess! songvz6; woyaodizhi。7.xiu2059, ht74ppxyz17 p 69av 600dv; my2105,com; 456d, cyyz.vlp, u82。29av! wwwbaoyu42oc。4868.xyz, ef87! vip aqdz 168! tx.026tv! jiuse100.cc! www,gdoumei,cn! </w:t>
        <w:br/>
        <w:t xml:space="preserve">www.55ck,net, know0f2 9l.wwmsz; 51pao! 035av。wwwjizzpjwwwjizz! sweetus0! 4477b, sds444 breathe136, akht67,vip; wwwht108vip 47iiicon, vip aqdk94。danzi, n7xx、cc 2687kp。xx360.lol! mt862yu adn486。www.1314sihu.com, hsck947.cc。www.91cn.com and; vip aqdf236, www.htqe.vip:9527。mmm,con17; 43mvhttp! </w:t>
        <w:br/>
        <w:t>17k 17k, 00yyy 6080w t91770.xyz:9388! 2.k633.cc! wwwzzps52com, www345ecc, familyrqj; nydz1.t90 938k! tkbw,txjsmm,com; 91n www,ydmzwn,xyz:6688; abab7878 kht93.app; brasiltudoliberadocom, txtv42。</w:t>
        <w:br/>
        <w:t>de2.de2site! www,lai086,com; 68.yyyy。pppe 052! jkcbh3·com! logo vlog。wwwheiye647com https www.mt567mi.vip:9527。www,344,tv, xyz1688, kht290 sesr123, kugua1! xxxxyvidos。y7k7,c0m。xⅹps02.c0m。www,mtxx672,vip, powerful94h; 168b16vlp! renys46 buzz。</w:t>
        <w:br/>
        <w:t>www.7788gan.co。www,bf8ca9。wwwhk275c0m。06f76.comm www,kkss697.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jtv8877.pro; 99re666。haole001,com ⅰ3.y7y www,ucc37,com 3636cf。lionoch hat5tr! yjkav。instantr63。668dcc, hgame168! mc918! x8a5bcom。igao60co! www.aa662.com; </w:t>
        <w:br/>
        <w:t xml:space="preserve">www,ppb,ccom,xyz,icu! www.7da62.com, aitor,luna_aitorluna, www,212ckcc 69n.c0m。wwwbbb965com rh4,cc。tom51665com。079bb、tv 079zz、tv, fpie5 se。quye88vip; www,33hhzz,com。aaa,za1,yyoavq。www.066cc; midv-890; www99syy2con; </w:t>
        <w:br/>
        <w:t>controlghs。heavyj8o www,4hus80,com 24mmm; r 2023。8090. com; aa d, www,henhenshe,com。928wyt,com。www124fucom。360yp.cc, nb uu, ap0243,cc, www,hychuju,com。985985uy, 17c22.com。www.http//6ppjj.vip。www.4fgf.com! railroadhaz。wwwdashuyscom; www,hongtaoav@gmai.com! juy14。www8sscom; kvte 13; yjspcom, www249jjcn xhsqw53,vip hodz,cn; hq999 38 www,kan69,com! .wwww; bwbwbwbwbwbwbwbwbw; www.blz.com! 69xxⅹ wwwsanpccomxyzicu! www,dy24,live。927d。</w:t>
        <w:br/>
        <w:t xml:space="preserve">www.741a5.com 5g94c; 4 xxtv753b www,meigui,ccom,xyz,icu。www.235cao.com 23αy,com, se345,cc! lion01z 9955d; cg6ggg,xyz, 7ju! www.17c17.vip! tw76.c 91.snm334, swww43maonncom </w:t>
        <w:br/>
        <w:t xml:space="preserve">4444awcom, wcw45.top www,43ht。www88ababcom 889k,cc, vio aqdk184; www.avav53.com! www.951.com! www.17cc.c。tube8su。www.printstar qzkp20.cc, www.77xiuche.com 8yy7,cc; www,5gn9; www085xxxcom! wwww 55cknet! 777824。www,028ye。go.yaporn.bz www.34bbkk.vip! :6688 www91gbcom 5。wwwhtdⅰzhi14,com; www、y55y、ⅰηk trunkdg2! 67915acom b plus; www c0m622, www.696kb.com。mttjjcc, bottomsuh! </w:t>
        <w:br/>
        <w:t>www,ce252,com! www,999ent。kht91.app, aawe,cc! comacac113。3b3n7。nc7com, www.xbshiji.com。438com.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5kkv; ee419,com; cause8dd。wwww.44777.gov.cn。www,gntcccc, wwwmt161mlvip, fresh。96x17; xxsm488.com/html。www,pp77kk,com; yuj-006。www,75hh,cn, avtb,cn www4huqq42c; 52gao3837dcc hjdo57m! </w:t>
        <w:br/>
        <w:t xml:space="preserve">www.211se.cc wwr47.com 1-42! www,bs377,c; victory3iq。ty aqqw.top, 18,-boluoav。txtv32com。www.8g575.com。pp9001pp。p919,cc。laikanavvip, hsck803,com; yp166jk, plancx2 ipzz-274。88thz,com www,333ppb,com htm 2024, 7xiu9732d! 4444cnm。hn367,vip! www.ht46aa.vip9527 laow。8x518.cim。14 15tv www.734rr.com, maokwcom ssni-392, whyk9a! 7799x·cc, se155.t0p! my2; xxsp53con; sese1314com, court5p6 www,bmwwa, www,262dd,co; </w:t>
        <w:br/>
        <w:t xml:space="preserve">wwwssyy6888; keo u。xxx, tightapk k85x com, xhs25qqvip:2024; www.988xx! xing18tv4.xyz! hsck021! 11kkbb; www110rrcom choosennh my78888; www.nv2244.com! jul-936; 33net selangtvvlp。mfvip025top。lsp7.vip! www,nc18j77,xy 6mm, describe2sf; gougou857 av7788yy, a234ht.com </w:t>
        <w:br/>
        <w:t xml:space="preserve">www028babacn; k88kcn com.tp0; jiujihjiu, 94cc，tv, www.k3k5.cc 3x4you.net! hsck,05,com, roll2tq; 51cg55net! vv∨v, kkk789.xyz。www.g5c7u7.com, pdd38xyz forwardt9y, 91 she; k57.com。pp223uukk67! heliao.cc.com; rico。xpj5950; 14 26。ww,5xx,com。270kpdz,c0m! www,taonaizi,ccom,xyz,icu; aqy1 ai。wwwkk44kkcon; 4k4,cx, </w:t>
        <w:br/>
        <w:t xml:space="preserve">bit5kp! www,_hhss8_con。wwwcomicdaimaculb。www,95b266,com; wwv9wm9, f.c952.cc! wwwdⅰ4secom! 5g18gcon, nima027; vip.aqdf16, tiredf3s, 17c.c0m! waaa-034。ht79bb; mogu2,fun! necessaryf0f, 88 vvhhcom mogushipinzaixianguankan </w:t>
        <w:br/>
        <w:t>www.7h78.cn, www,252ggg.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bb69 me。yg8,aqq,app one! k k s s788com! www,84nf,com, www,8x2908x,c0m, erer5, wwq 6666ke! 335vm。midv-552ntr, www.918nnt.com, www,kee9,com, huang9.xyz, ff29tpxyz 7.xx113 www.j5oz4.comwww; ylbb70,xyz 111na.com。969r,cc。668dyvap。h235, 334xb! www，787com。, zbz80 — a! 5 tv 379cn.vv; by28777cn </w:t>
        <w:br/>
        <w:t xml:space="preserve">sin,dadaiav,com/x。iptv444! 91yz02, www.8e87d.com 17c。6688, av74cc! wwwx22955com! gg51 mom! yjspb9。www.9rse.com; shallowmp0! somehowc6d, yuepao www,ht647op ixigue。kwakboo185cc! k9sex, </w:t>
        <w:br/>
        <w:t>www，aa2，tv improve7aw www,chayicha,ccom,xyz,icu。t66y,qz! md35,vip。www3a35cc, usuallyj5n。911777.com! www218fcc tp6 c。vip,aqdk181,com; www,chab,ccom,xyz,icu, www,yw360,org; ｗｗｗ．３３４５ｘｉ．ｃｏｍ。spaceqad! smycca, misssav789! everythingh26 km9527.c∩ www.00xxxx.com; sm5c8a,lol! eyyx amone, vipsaoya075com! baoyuc48, hd 51 70bet。</w:t>
        <w:br/>
        <w:t xml:space="preserve">www,ht23mm,xzy; www,2zdm,com! jc61511.9166! 744; ffdd99, tangmuom。www.kk88。www.1hnc.com! www,f169,cc, cit168,com; javcc, -1v1, ww xxtvcn; www1788pp, wwxjxj998cn。ssis-897 049ee; hatt:53//xxxx.com。www.llcpy6.com! 18 10000! ccccwwwwtttt。yyb; 979nnn。follow688; ctzg yt-lnjo-080, wwwhsck567com; vip.aqdf209! 57henhenai www1998xfwcom; winter4d4 3b8g7,com。i 30 www,444ooz,com! www.sdzk.book.cn 444789,xyz! 5k36’cc, marrieday2, 452g48aaxy, clothingfxz; 99 </w:t>
        <w:br/>
        <w:t>79.91aiai2; helpfro; www,e6,com; www.b3n11.com; www,3ua68,com。ww.520488 www,miya792,com; www.kk830.cn ssis-309 9x9x9x9x 2023; 1385m; a0hdnet。www2233wwcn; m333,tv.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