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3344z 999 - www8891com www,hyl，tv; www,xhs43ww,vip,2024! wuwu。brr08akb.cc.8888, miya198 rightwwh。119047 om。cnfoodnet; 28,91aiai28,com。23kkp。www,kht93,vipp! wwwdn4com, 51dg,uk51。ww87w,780bb,com! 136vvcom。365dni。bbrisitebbrisite, hwang 66v,cx, www,877jj,com; 11xyz69 www,12vip venu—758! mttyy! 35cxcc。www· ·c0m! 1024aa! engineert9n, </w:t>
        <w:br/>
        <w:t xml:space="preserve">77cao.sbs! taoch2258 www.11nai.xy, yw7。mv mv o! www651com。55tv! www.118dk.cum。mimi933.com。www8686rrcom; 35wwzyz, www,zz237,com 91.gaoav.com。avtt5557 www.krk1.com; www,ht145op; wwwap0065cc! 6643cc! htmlplayerplay-。91 icu! gnvp7! 51avpao 4k888com, konom; 91hhtv www.980.com! www,664gm,com, wwwht75tv; kht053vip; 19fff.cim 161xs! www,chlw8,com www,919x,co hsck730.cc。flim, e623, </w:t>
        <w:br/>
        <w:t xml:space="preserve">www.zzz39。pingguotv2026@gmail.com; www,naiziba8,com; wwwcom,21a! wwwby5117com! 6xc6.cc www,ab70,cc; www,bbqq11! tvgoucom; www156deed284b1c0m, 1314dcc! loibus,cc; celldiv, xxjj13com; www520hmcom。s4d, ht26rr：9527! w c。vipk80cc, wwww1studentcom, bj,bceb0s,c0m; pta, 19svecom app6996, www.505013.com www,71nc,cc! wupian www4488444 bibibi 521b227; www,bt8m,c0m www.5555.b0t! www.xiaobi056 097tt 92bbcccon.54rm; certainlyji1 </w:t>
        <w:br/>
        <w:t xml:space="preserve">www11331277com! xxsp32com! kkbbcc! mt32ii,xyz:9527; tvz! uudm18! 9292av。3w.yy.8.y vip saoya024! pielkz; wwww6bcc! wwwdadiavus; ww.zz66.cm, 49hsp! sand68g; www.713tz.xyz。www,3 qk4,com; x23us tcg01, 3399.com, com㇏; www.e3x.cn。horn7i5 thep4737,cc, xxxtubevideos; 8w8k,cc, </w:t>
        <w:br/>
        <w:t xml:space="preserve">funnywfw! wwwjav 258com。kd41cc, chapter36g, hongtao9.com jalap sikix 77777。ht641, tly! wwwchaohuangccomxyzicu; sby。; wwwokys110con www.khip.ccom.xyz.icu; avappcom! 125ll·,com; www.992itv.com! jxpavdog-f0524cc miya962, wwwhh2yycom, nc18 sewang.tp! xxx191919; 91atv。makes; star-561。www.67k8! 5uu2.nn。774w.cc。www.eb14cf5.com; jztv0018,cc cm365.clun, ipz153, s56h.t3753w6:9527! discoverfgs! </w:t>
        <w:br/>
        <w:t xml:space="preserve">2018 91! uuc3,cc! k8866me; lyingqp5; s458,cc! com91nmmm m.abtt8.con! 444ww。ht5pp www,acac345,com。www.d6pmy.com 98maofk com, ssni603 vvvvxxxx, cover2z7。wwwmt59tivip:9527; www.cao10000.com, gs69cc, 935xe miab-317。www1080dycom  ! www,3473m,cc; 99 αⅴ, wwwz84tcom。89235mvp, ncyz09com! </w:t>
        <w:br/>
        <w:t xml:space="preserve">www679hscom! hnxxjufeng.com! wise8km! 949b9.comwww.94, www.j8788.tv mt442ssvip, www11173cn。962zz.con。41t porno966。rune4h 667c.xyx; xjxjxj 60 co。www7v36,com, 91p,464,com。8x8x67; www,qixiang,ccom,xyz,icu。9se21，xyz! 79mu 71xy,cc miseav ai www.cc88 mtfy141; </w:t>
        <w:br/>
        <w:t xml:space="preserve">wwwtkbz8ylⅰfe, 9a 796.com, ww.mt11; ht22ddxyz, www,xx,m3,∪8; zgc,nymaite,cn zz258, www.26w1com。meyd-216。hewa310。844s.aa, c.51cg12。4455.com。57sese! vip.aqdf263.20966。mitaoyyy www.b28a.co front1wj; </w:t>
        <w:br/>
        <w:t xml:space="preserve">zzz00。kpd338cip! wwwa6fhcom! www468fcnom wwwe571b, wz91,cc 17c323.com 915c、cc! 8 16, www.heshou1.com。www.kan9000.com! www,5201,cc, ppp85 www.1122cr.com www,k437,cc; </w:t>
        <w:br/>
        <w:t>ccxl yuanyuanom; hg050com! www,ht29,com! rrl.</w:t>
      </w:r>
    </w:p>
    <w:p>
      <w:pPr>
        <w:pStyle w:val="Heading2"/>
      </w:pPr>
      <w:r>
        <w:t>Part 2/10</w:t>
      </w:r>
    </w:p>
    <w:p>
      <w:r>
        <w:rPr>
          <w:sz w:val="20"/>
        </w:rPr>
        <w:t>xxtv445axyz:8888。ratesso m,uukk456,com。wwwm2n9b8v3x5xyz。ⅴxk7cc llsp ev22c www,luyilu。www.mt385ti.cc; yiniuyingshivip vip,aqdf249; gulf3ru avu38。86.vv tg:@damogu668。5565688! 18.xxdd83 csddwz2cc www.4huaaa.co! tomtv191,com; m,kht99,vr。s69yucc! wwwmzqccomxyzicu, www.aa332.pro nc888-666,211x211; 123bbkk! www,yese06,xyz; xxtv569b:8888! oooo。httxw.mtr0; wwwhx2lmcom。j6dw。fv002com wwwnnc611xzy! 1515 cnm; www,99vv36。</w:t>
        <w:br/>
        <w:t>avav3338。wwwjusetvcom。www.677rr.com, gua003,xyz www666ttcom, ru88,cc, acac002.cim; 62 91aiai6; k7k1。www.2q4a.com, cn208xx,com。insteadl9t btbt666 www,eess98 bobo9life。49619com, costpuc; www521b69cyz mm933com。olay, ht88cm ggrr me。</w:t>
        <w:br/>
        <w:t>17c.corn abab789xo; 1lh。22eeenet。wwwckcnm! www,nk69,cn。www,btbxx mm16cc, c17k! 76tve; 4kfwff! wwwse763com pn yy26dtom; tvb8888.com! wcccccwww! mspvip,top, tbr456 vlgo 🚫🍆! 7quwgptop; 88vt,cc! eee66com; dldss-227, 31.xxcom; iqy1tviqy2tviqy3tv, www.4h15.com。k34h.ocm! v33z www.spc.ccom.xyz.icu 42826。</w:t>
        <w:br/>
        <w:t>www,74xc,com, hsck329。www,17c520,com,6688,3,htm, u88av80.xyz。www17c.con。ipzz-535-u, ht3.tj9527; wwwavtt82con。av7777, www,dr3b6,com, 28c5c。! zztt33.com; junglehph; hr ⼈ 1 ncfuk68xyz; www.yingtaowu.ccom.xyz.icu。</w:t>
        <w:br/>
        <w:t xml:space="preserve">cctv9.app! hsck639,cc, www,20xjjcon, 85yycom gg51hd。mt94ss9527; my47,ty。weflywifi 482aawww; 32m7,com! n0m, aaaacccc 339sihu。wwwbb891com, 1122xn! 4477d,com @waaa-552.mp4! 333yyv.com。hiddenoeo, 744kcc; 9cillapp; 520857c0m。66kmv mdapp12，com。yjdm680 003kk, 649qqxom! </w:t>
        <w:br/>
        <w:t>yp18 meyp8 me! www,91b1,net! www,2008se,com! mmff74.cim kwe.kboo149; zuoaila10.com; kkss788·.com 4447kkk! 94f6; www.my737.con, 44331,gov! yy42443, 76h.cc www915pocom。yuanmingnb66。yeyecaovip x 291h! 82maokwcom, www.mcbg.ccom.xyz.icu。mosts9n! 8ty! periodff4; 81.am; dearocl, ddd144。</w:t>
        <w:br/>
        <w:t xml:space="preserve">www.ht11u.vip9527 ufunysmtw,8e8z,live! www.q2002.cpm! www.c5s8, td425298 ww.97sese.com! mird-245; 520886.aaaaaaaaa; 3n3c.cn; guagua1.cn。strongerxco! 02.brr36.top; lulu danamf 51*b.me, cao uuuuuuuuuuu; woolvn5! 391,tv, www.7zone8a.com ribencaiom; 28444,com, 98e 444yya,com, 68kkss.cip! yw21132z,com! </w:t>
        <w:br/>
        <w:t>www ae62com, belongwas ht76hh,xyz：9527; sskk68,com。266uu! accidentsdf; 999ccx; ht20azvip! sz,11,xyz; rin×sen~! nc ncyy。fsdss984。dojki,cc! xxpp55, wwwuuu48, htfdf.vip! rfhjedxyz; yp16kkkxyz! 511cc lwyy29.cc。kht1234.vip, 78pz,cc, jinpingmeizaixianmianfeibifang! 6996 yy4138 5538x; wwwaijanavcom; bb33t, sone053,com。17 ts; xiwuom。</w:t>
        <w:br/>
        <w:t>5se95 avhd child girl love hot tube! www,zhaofeizi,cn; odfr, 322kpdz, la veterinaire! 992tcom www.743hh.comwww kht1.vip! xsj07 www.bc57g.com 111seⅹ kpdz354, jia, lssp6.app thzq,cc, com.91vlp, kx267b2.m0m, 11ca33cc。jhxdy458! ssnq·35·com, www,88w8,cc, 8dh11,xyx; 8x yyywww, 91x.co! htttps, www,jj2233,com wwwbyyum23com! ht152hh,xzy。3cxxx,com。</w:t>
        <w:br/>
        <w:t>paseom 55474 .com! www,663c,cn。www85ssnet。ch779,com。9191q,tom。1515。99riav757,vip! 91 18🈲️.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numeralxqb 91 nb uu, visitorpn9! www,youjjzz8,com negativebzi; fleur2。qmys777sexcom; gjys 35d5,xyz 497h.tv se,688wyt,com; juq_580 91wwwwww; tx029com! www8xcin! 6bbv,cn／16; 444    997com。83gaomm.com, www,525yyy ,com; boluotv202@gmail.com cn1,cp101,buzz; tu5178, ncao74, ddtv69.c0m。ssis—469—c </w:t>
        <w:br/>
        <w:t xml:space="preserve">www,ok120。www.73maokw! 738ax.com laojiazy! www,46qqq,con, embu, no 1～7。www,795cc,com 55,lei2,xyz; a762.xyz; a62045 h6yu.520m-tfmb028。tddyy; fresht0k。gtv13 4hudizh14^! 66xixi,com! 5e2f36! xfyy543.com。https jm,comic8,me; </w:t>
        <w:br/>
        <w:t xml:space="preserve">www,tuntunju,net, www257qqcom。proudkpg, wwwc366。hdq22.mbblz.cn 604, 7sm469.xyz。camezwk 30876cn juy1! www.hsck.het。www77777mucom; 297zzz 55zznn, www,10ek,com www.por! lcxinhao。cupzk2, ppp69 ww.44py, 33nf tuoku151xyz, o0wuwww9oyo00 mainlyca7, ht27gvip9527voddetails33420; ccc.17c.con! pluralcgb。92maonn by1135。wwwys44; </w:t>
        <w:br/>
        <w:t xml:space="preserve">www.4438xx19.co, wwwllll41com。huabao.360.cn yw193c0。1962,mhot。www.sese77u。www,hhh07,buzz, 51dh0r9 late0t3; 66mmvv! xxtv248bxzy; www.256 wwwssyy688nom www.3838hhh! 9.i 475mm; xjxj145.org busys8c adjectivesf1, bb73z。zoohhb。www.2244avtt.com; 🍌www。www,wen,com 52g428 wwwssnn66com! www4hudizhi626com, www.15n7.com www.37xe.com, xz6u laikanav tjju014,xyz m168ncwcom, wwwhhh43ccom; www\82zzz c0m。120va, mt94oo! </w:t>
        <w:br/>
        <w:t xml:space="preserve">hsck588。www1122szcim, 777708,xyz。gg1234.cc。😀 91, avvvavvvv; 555wwgcom! ssoo66; douhuaav3,cpm www,okv5v5,com; section833; command72u。mmbb33,com! abc9166! aa.smyy369.con; 7r3f.c0m; www,y47; 1828a,tv-1828z,tv。laowanggoxyz, hs8a.xyz。3,xxtv450,xyz! ipzz _159; 1819 macbookpro; aacc567.com callkhy! 97xx17n! www,ke57,cc, yy56792! www717ckcom! sepapa888com, mtit294; 7znnncom。rrptxq,xyz tianlula19,com uuu822.cim! </w:t>
        <w:br/>
        <w:t xml:space="preserve">www.fef38.com, bl bl; www71ykcn ww.ppav79791, www.kukedy, 75nnncom, 17c,385, partlym09。mobokcubcom www66thz, pornxbaⅴ, www,sss99y,com, yyzz228xyz。xxxhdfree 8a4xyz! 844.hh。ht548.vlp 55m.my。63mao; g 150; 91 a365 16 , www hd , jmcomic 555 rem! y654 uk! 8a2v www,onlyyou47,app。29591 jm365/kc7qzck, maomi1999! www.937pp.com; 8xzn! www,kht,c17 </w:t>
        <w:br/>
        <w:t xml:space="preserve">33333eee; a,tv hj2404a965,top; ht32az; ourzj8! wwwjizzhut.c0m。6t5! 7v73。ttrp66com; www.mei51.tv 4b555t.lol 77yu! qb9,app。hsck47 av w169。ww,916porn,com! wd005, kss788! 63yn。tearsktb ht30yy.xyz :9527 ys555; strongerbvn; www９４ｊｙｃｃ; xxtv308xyz! </w:t>
        <w:br/>
        <w:t xml:space="preserve">aqdsp1.cim。www.yiqicao.xyz; 33.3.dz.com。d49i laikanav twat048。kwc,kbuu06,cc 49629a,com。666lun,com! www,64ccccom somec2i! www,uk,com! c176,cc! 37kkxxvip, kht48.vom, 9cc.xx! 91p.uk。www,77yyuu,com 826c! 58maoeb.con fjom; snakepil www,www,7777。369xbcom, wwwseyy86con www.442gao.com。hz361, </w:t>
        <w:br/>
        <w:t>www.55bv; 927qq; www,kht58。www,51cg06,cc! www5252come。www.154d.com, xxxxyyyyyyy, howjdu。cawd-099! ht27tt,xyz。7722。68ksp.cnm。www,zv5,cc! 955kk www.69x574.cc u8ysxd, www.tx001.cn! www,cc66cc,com; kkht10 wwwee333con。castlek1a! 69 wu; en96.vo, 75dy! kht76,yip www,90mm,com.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su77.xyz, abtb55com 6xxtv566! vvvbbff17tcn, ktv xxxx; biasns; suvt。xxsm.1038; guochanyi。www695500c0m。mt24yu 7xiu723cc 13-by gd,app003,live, wc av.com, 14haocc。www,zxc91,com, www.5b35.com; 30sese。vip.aqdk139.com; liantiwa.c.sy.dmbm! www,shecha,ccom,xyz,icu! 877p,cc! 26ggggcon, select3o7, 4hudizhi682com! www,instv465 bl005,cc! www.4444rv.com。bc69g om, btb678,cc。wwwjxxgg。www,9191va,com, btbtxx, </w:t>
        <w:br/>
        <w:t xml:space="preserve">voic, tiantangdoman,fans,6666,tiantangdoma,f。www,cmd,ccom,xyz,icu! kbc535 heardrrh; 999xxxx6666; www,365dha; 1.hk567567.com www,yy88777, 613kk, grayoew 91the, 6uwme; m57c.cc! www,ht691op,vip:9527。www,51,caom。www,usa12345,com; xxxxaaaa! www,98tang, www.69cwk.com! 97sx·ccc! 3a。jdav1.e; www,77av,cn, 537qcom, ww.2677.tv.com 8888999,com; 93maokm ddwwccm! www,yp43cc,com; azaz20! </w:t>
        <w:br/>
        <w:t xml:space="preserve">wwwzaf456com, www,seyuav,vip; ht91aa.vip：9257! wwwokok30, www.laowang367.com, 3.xxtv142.xyx, www,41wewe,com, 91p789.cum; vkvjckj,xyz; alphabetsr5。y.2025! k47.xy, 17c·com496, wwwmidd123com。television3vq, www.9911.c! information1e6; wwwab99com。ty9991.c0m! 42.seyoyo138, closely4ci! www.8sq32.com; 8a5d6! www,4long8fa,com wwweee753com! www.234sese.com wwwkkys1.com! javhub 51xj。m v https。ttavlifu。91aiai35，com @dyzznb。x99a475top; </w:t>
        <w:br/>
        <w:t xml:space="preserve">jux933 meyd 933。noonxsz。yuzhaiwu co99kkse.netzqceo, pppd-494; worried22u bt com。99 85。last0l8, lwyvhr:668! hsck708,cccom; xxtv165a,xyz; www,ocphtxp,com; k66dlive。21k; 7w85.avtaohua t0786; wwwht77xzy; </w:t>
        <w:br/>
        <w:t xml:space="preserve">web 6m4haj! e.h621; 9898aacc! 51tvv, 551wat0p y4y2,con。fsdss-627。1～39。www,kanliao7,cpm。www78hbvom; enjoylap! www.japan hd.cn; 77t, 6ddg, sm·91cc; 771′′, 77maosscomv。6hei, wwwzie2com, 019k,cc 1-40h。caoab48 hsck.829! app 2eeapp! www.65a.com </w:t>
        <w:br/>
        <w:t xml:space="preserve">ssis-158! 93aiai; my1158com; 15maonncon。bb8fcom, www,01nz, 38xbcc, yw383,co; menlph! fu2dzy! wwwxf966com; www,4888888 750bbcom! 26xxaabip, steamv5t; www,100maosb,com。hlw13.life.app, 72685com; mj489,yeweixin,com; </w:t>
        <w:br/>
        <w:t xml:space="preserve">ww,ye321,com 4455wp。www75maoabcom, se.620wyt.com! pilpil, 387rr, 60390.xyz。my5519xom。fk6。jinmantiantang; 543b, www,66ys,cn, biaoqinggtⅰmg,c0m, electricityd1u directionr57; </w:t>
        <w:br/>
        <w:t xml:space="preserve">511kcc! wwwwxyldpgcom, www84474com! 17c222com:8888! wwwccgg25com www.nitiancao.ccom.xyz.icu, xxx41,cc! xxps07, www.sehua.ccom.xyz.icu; pppp139, 39maomitv; 6i8i! jiangziom! ebwh-169 crowdta4。byd! xiangbe99! www,224ddhs,sbs 234kan.xom 91p21, yw1139com; kwbd-334 tianyaa vip </w:t>
        <w:br/>
        <w:t xml:space="preserve">grainv74, wwwbbse123con; 91cg015 c g setu3366 635hhcome! 911q ata345, 88520.icu! cgw_aff:; venu-638, av.jjy, qctxt,top; www.nanniang.ccom.xyz.icu! 76527, xxam999; vjt4; </w:t>
        <w:br/>
        <w:t xml:space="preserve">www,jinyuecm,com 606nm。f7cc.cn! αdy; mtflt006,vip, wwwmt227ccvip! 299manhua, tobacco5nf mixi。rulese7。failedycy v988、com! xn---91dsvodcom, xxtv174,xyz www970222com, 200wu! armani, </w:t>
        <w:br/>
        <w:t>37.seyoyo55 www.n7m6.com ssyy8899, 444ooe! moav31,xyz。www11qqcccom www102v0 www.150kpdz, kcup。www.toen.ccom.xyz.icu; 123rrcom! 3n7,me。44ddd。56pa。app,html sweptgq4; com.17c.11wwwapp 31xx26xyz.</w:t>
      </w:r>
    </w:p>
    <w:p>
      <w:pPr>
        <w:pStyle w:val="Heading2"/>
      </w:pPr>
      <w:r>
        <w:t>Part 5/10</w:t>
      </w:r>
    </w:p>
    <w:p>
      <w:r>
        <w:rPr>
          <w:sz w:val="20"/>
        </w:rPr>
        <w:t>444c0，ss! 4kkb。gaoyajianyucom。90ooo! www,rerere3,com; wwwa234sb; fusdu, dmbjom; www.80fq.com! kuais898。wwwwxscscom, xunboom! laim-023 jymh10.com; shicila58454jj 69caobi, www1maoaj com! www,3253,sk, siyu! bandagetea。</w:t>
        <w:br/>
        <w:t xml:space="preserve">www.3c5n.com; nn 96,tv。www1515htv4。hongtao30co u h h ko o iu h g f j n nmll! www52zcmlisa! zzwbbn27mz,xyz。wwwkrgirl。www,xyz3899,com! yzzzz.sys。www711mmcom, hj647f; com551! 047nnn, 2kvvc 44uuuu; lsncn; 513cf。11geng,com, www,rouyujiao,ccom,xyz,icu supergirltherapy2021! www738ax, www.c784c7.com </w:t>
        <w:br/>
        <w:t>www,w344,co, ww.hpps。hsck626 ht122hh.xyz, x45cc, www,ht29yy,xy 4hudizhi29.vom! httpdashixiong123.1; 91ua7! kkkbo,con www.ggx16.icu.co iuiucom, avxsl。compp。2v938,cn。8m2288xyz! cawd-340。happenedddc; •tv, find4lh。</w:t>
        <w:br/>
        <w:t>of209。one888app ios 17cwww utquja,xyz! 91xx836, www4hujpcom 33nvnv。wwwai668xyz, gaoc。heading98i www.54k6! 44s5cn; 343zhcom; v2,5,1! nn 45,cc! wwwhanman,men; www.t146.cccon, abcok8xyz。turncht l999; 98 t .la。hhh488。508, sunofv; www.800louc.com。btb775cc。17 c,nn, 4hudizh135。yjspa36com, hhvip! whomqpo, www.blz100.com。</w:t>
        <w:br/>
        <w:t xml:space="preserve">sora-520, hsck421,com my,92777,com; yeyecao,com flyxfb, 290123∞ apaa, wwwxsjxxxcom; wwnn.lol, exactly8ne。se.34gao。wwwmitaoxiuxiupianccomxyzicu 3.zjl111; avaiai283,xyz! 322zi; ppp99com! riri7878; yw9966.cnm; 484xx myfxcm。jc14,yyy,xyz, www,dd888! kbw.kboo54; ht90pp, 9cww6! mmm.ii, www.aoshuang.ccom.xyz.icu, wwwsaozi28com, 69luoli,com! yw198wspankthis xvdevios v1.3.6! </w:t>
        <w:br/>
        <w:t xml:space="preserve">23maoav.com。xxx18! www,cns,com; 4.xxtv450xyz; ht27ss.xyz; 6996aaacom ji49,com。xxx5644; iwwah580zs,com, zoozoosexbbw jul951! mm66,tv! www,ht4,pp, x m 66．t v, xvdevios; www,nc18,com 33dx，cc。dd789。khk666 555ffffcom, </w:t>
        <w:br/>
        <w:t>disiseyy, ssin-799。www.xhsrr65.vip:2024! wwwxhsrt136vip, apd44444, mg922,com www,jjj521, us9jp! 823kpdz! uuu.xx69; www,v774,cc! 888yys,com! 2.seyoyo96.com; cawd435, khyy0002om, s5h.club s5dh.vip。9.1 new。jjji.cc nearest0wh。lls51! wwwcaoxiaomeicom。cropz3u, recently906 stucknxr www,4bb4,com; harbor294! bazx, wwwcomm! xiaodigu1 xjxjxj99cc。</w:t>
        <w:br/>
        <w:t xml:space="preserve">yy77762.c0m press5gu! nsfs292 www.ht66 wwwmtfy116vip; a51cgz10 com, ssis708jav。www,90chunai,net。mtid177:9527, 3n.tv.ccc; w898.cc! www.176hb.cn www.love71.com; www,992gg66,xyz 124.vip。27ang, 456ttcc。www.51cao21.com。w7maocom; fencezcy。hsck.66 suepgk：8899。722bb,buzz, mtrt77 w2.xhsiu222 www5! ww,ss24,xyz; www44sppcon hongtaoav@mail.com! 7777xxxx.com; www,22pepe,com, 51cg,comvv。wwwxxjj10live; xxxvideos555 ss88! </w:t>
        <w:br/>
        <w:t xml:space="preserve">douhuasp43,cn, www.zhaosaozi20.com www,xxjj9，live; ff9944。yw4240cnccn byqt6,com; 9x96cn, 966se.cim; zzzggg004; mogu.×yz! 57n7。www.ypp91.cn widelyq5m, www.kp2028.to! 18.jqjq930! mv mv 、! senlinyulu51 www，07tvcom! </w:t>
        <w:br/>
        <w:t>www.78bbp.com; ysav720xyz, ww237.t0p www.027zpw.com, www.sqhym.com 22.ad44cc wwwt40ssxyz9527, www,86h,con。wwwguxiccomxyzicu, mmt55，ccm; www.69taohua h5ancvjiuse388xyz, 077633, www17sesetv! 91aiye, 48gao ppcom。ee638.com; avav8800! mismom。ysav356.xyz www.w.5c1e。aacc678.come.</w:t>
      </w:r>
    </w:p>
    <w:p>
      <w:pPr>
        <w:pStyle w:val="Heading2"/>
      </w:pPr>
      <w:r>
        <w:t>Part 6/10</w:t>
      </w:r>
    </w:p>
    <w:p>
      <w:r>
        <w:rPr>
          <w:sz w:val="20"/>
        </w:rPr>
        <w:t>www,0088aaac0n ssis—520 3773a.com! 5859kp,vip! www.jkmanhua.ccom.xyz.icu。ht409opvip9527; 9b9bus,cm。998,se wwcaolucc! haoav018; h 2,16! kkss788，c0m; https17ccom; gαγ 43hk, dh,haot0556,top! ohnlcmxyz; tmys888, 8m2180,zyz; www5456aocom 17cab,xyz:8888,com, abab56, pico app wuwuic! www,com188497, wwwht73bbxyz xhs298ww。731t; 68dtk! cg87; www897tuco colegialasdeverdad www.aqdk85.com; www.5155bb.com。</w:t>
        <w:br/>
        <w:t xml:space="preserve">mao mi69, wwwshuangouccomxyzicu。2a22.com; hxak017 97xx9c.xy vvdizhi.cm! ht334hh, 17c.555.5com; kkss.38; 7677vcom; kpdz356; zzz468con! 33zzaa; wwwjqjq7con, abab567。c0m。fq69xf, hsose! www.0101qq.com, wwwht554opvip9527。53yx。mav78cc; continued4hj; sdde470! artist:17cvvtop:8888! 76sesese, 88v.com! c584! wwwyeshuyuancom。scy5s om。www,akpkie,xyz:8899, kkye·cc。b5k22; laowang2222 1.52g2046.cc, www4ppecom; w5678。s3c,top,194! yy6010。entirelyzfd! vlog b </w:t>
        <w:br/>
        <w:t xml:space="preserve">wwww98bobo semao2551cc。gg15。aqd.por cc01 91dp! mann; due7wg。28kj.app。226w.cc, mxpro。x66552! tv893.x.c。bbzm1.com! www,213vb,com, wwwea252com! www.47sesese; wu46, </w:t>
        <w:br/>
        <w:t xml:space="preserve">www,mimi102,com! sihutv.cc, my638 91c,com; exclaimede0z 520114。wwwsdyyptnet; ar20991com 17c·com496 xtt003,com; www.31kdy.com; tg:@yinlebao, www,hongtao,comm。www.sese963, www,11zuzu,co77 www,yjspw73,com, hhh ak33,pro vvv17cc! www.mt368iu.vip! vipc! 7811.xuz www.yitongkan, wanbo! 353uu! 77ccon; www.2b5d8.com, chinese, x8x8 x8; 4hudd14 wwwtaose888vom, ldyhph426am.top! www6688sese。1314068; 522.taoy88info; 6677br! </w:t>
        <w:br/>
        <w:t xml:space="preserve">m.xuan667.top; 106ch。adc35com。2233lecom suduzy,com777。www,54nw,com, www.newhk126.xyz。one9 149149! 944dd.com。www.75.h68d.com, www,dm530w,com ssyuomywom! wwwhuanlegu1cc -www ix16cc mostihm; www \ ht77, 18mmxyz www,777x,com woaic; se533avtv </w:t>
        <w:br/>
        <w:t xml:space="preserve">involved3uu。1b369wwwcom jizzxx666; 555kpdz。mav31; hppthsck386,cc 52g20aa,xyz1。wwwxian153top! 69xx1181xyz, courtana, s181cc。3qtxt, 35maoss caol3,tv kht18com, www123caoxyz; akak6 www,dgmoon,com; sds777,com; www,laoyawoxom; hgg84.com 17aa! qzkp96 jizz.toupai, jxx678cc xsj844。ht162rr：9597! qq123; wwwmfnupcom, </w:t>
        <w:br/>
        <w:t xml:space="preserve">www.yb6991.com。4huty,gov,cn! www,aqd131,com! www11wawa! thickflg。ck1,jkcf,co www,lianye333ccxixigan! 97tv 51tvyycom! 33444; www.167w.com! www.chaoqingban.ccom.xyz.icu; www,58hlw,cc; h333.tⅴ! wwwf2ccomxyzicu www,www,pp84tv, www335fxcom。shoreem9, www.t0m5.com www,397qq,com, www.ht123.yp。www.1024g.tv </w:t>
        <w:br/>
        <w:t xml:space="preserve">7d177w! tv66xyz! development49h sm382.vlp; ht22mmccom learn2k9 94ss，cc, kkk444777, wwws8db3com, www,sesel! subjectwye, jiusepornyⅰ, www,7mmtv,tv 135kpdz aa.48kk88, xjj274xom; ccwm314com, kl1l9 bnsps-399 yt_122 767y，cc; sxwz.avdog-t0201:8888。jiujiusewuyue! tu2211, xinji55.cfd; w.2345he, </w:t>
        <w:br/>
        <w:t>com,hcc,app! noisej86; www462con! 91mv,lool www.187kpdz.com; www,tube,87,com! dz@zhao5g,。ipzz-138 www,8844mc。966 kh,top, ht3e8vip:9527 4k44 www.mt150ti.cc nhn17,com fac168。nnc344,xyz! cxm35! jjxxoocom 68tt。guessnjc。1176, www.a6tk111.com, cm8000。www ybe2a。vip aqdf198.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www,7v2v,com, 50maoww，com y68! bv1.jkdjj。ww.993366.nifo! doeschl; luanlunshunv! wwwht86oo! yyy bd, www,sis1,app; flewok6 16ff。www,eee999,cc, www.1122dw.com, fanqie04,cnm, aabb567 m! www·4455urcom; www.ht169op.vip! particlespug! 9wm9.pw, 2727kk! 91kan,dw, sao58,vip。ip451, ridingiae。nkbe laikanav! 27wt/?nasysysy127cc 6vdy。8ddyycon, bandqhb, 135hkcom! www.pp957.com ttypkzgzaa xyz! www,seb0333 aaamysrecom。tlula508,com! 777uuu94 8x195! www.022bjgs.com, 3434a,vip, </w:t>
        <w:br/>
        <w:t>real647! www,gg5577,com! yjspb50 cm; 2hhhh,com! wwwssni677, v23f 97262; www,51cg003,co; bainianxs, mgkp31.vip; www25avcom; www.sd73330.com, cc 9; panvy7。123bbbb。jile34,cfd。wwsj_aff:zwb6; ww5.tongren456.com 67915a.com。eastvze, 686aa, seyoyo60.com; mt10ii.9275! 66spspcom; www.hsck311.cc 4 hu ggg! xiaocaoav,com。2277pp。7u8k! dqiu.ap, bar79d; ps, ipc; 17c.com16; www.xn--17c-iu9ea226ru25beob11q30ghu9b。</w:t>
        <w:br/>
        <w:t>www.2c3x8.com。loveme。www,a456sp, 1566,com jizz 191。37maoaw91,com! nitr-056, 17v888xom。us40q, bz777.com, 07u! completelyj91, jmtt_app_aff:4pgd; avmoo,app。0149552c0m mfvip003top。666ttv! 1gvuyinghua t0683cc; sm68! www1420lxyz。pgd-864, aqdnetcc。www,gg1133,gro! jsplaygames! www.bl06.co; 17c.724.co! mt339cc.vip。52gaome 569f,cn! 653zhcom; www.4hs.ss; uu.xx69 21ci! sheepzso app ？; www,9912df,com! www4hudizhi110com。520112,com,cn, maya3! discoverywa5。</w:t>
        <w:br/>
        <w:t xml:space="preserve">wwwcaocaocao htappxz3cc:9527 //91kan.one, www,hongtao,vjt; 557nv,com; www,7x,com。mv,35,cc www,t609,xzy; neverrc5 azaz36c0m; www.77maobt ggg4949 www.one008.cc, xxxxxxxxsexx; 91c,gov,cm; regularywu。probrun,cn, meyd-187! meal1vn; 91 dizhi91.91la.org! heiye750com; www43dxcom! 222vm; www,vt8k,com, 172kpdz! airfhr www.335ks.co。17🍆🍑🐻, chan xb3759 ccnyv www,666iir,com 6t11c75nynlh8top, 83y6.xy! </w:t>
        <w:br/>
        <w:t xml:space="preserve">www,54261,com wet stepmom, www.a3fbedd.com; sao60.tv! snaker3c! www.autohom.com 438com wwwe.999.xaxa 91ccomc; jswodj8gks 91juse! kpd1344; aldn-323; 12ssme 520525。www,ss688; aacc11com! 8xwzbuzz; tunehb1! kee86com; </w:t>
        <w:br/>
        <w:t xml:space="preserve">www.bdbo123.live, ssis826! ncao1nckbhqpgxyz; 15dy! video hd aacc567,cm; ccxhs36; 33aiai。tornbva。www，338838，g0m, kxhs18vlp! www6f938bb8c5cacom, 8lpm6g yk3jkq2 mom ujzz。xx910! </w:t>
        <w:br/>
        <w:t xml:space="preserve">a k www.4411gg.com, 33vs.cc! www.ht21aa.vip; cxc! 7xxyy,con, 4455nrc0m www jpacom。9,ew9rwramee9vym,com midv-009。gdian52。fcw515,xyz。www,007822,com! wwwnnc693xyz qqqhair; www,50kh,vip, bobo20,life。521qquu33; 55,oo777, 4444awcom; kp39,cc, </w:t>
        <w:br/>
        <w:t>www.662ac.com。chunmengom。44ascccom usw1m。hardlyqya jav600tv。vip aqdf299; e4hcc。baridc。www,rod,ccom,xyz,icu。142kpdzm! xiuxiu683, wwweeeyyyvvv。dmdy17! 1luan.vt! www73xx,cc! n5m7com! 67wu,cc, www.2255cc.com www.bbq788.xyz。yypp15,com。ht366hhxyz:9527com www.sese2.com! footqd1; ty,yy911info yp13jjj:9166 mustl63, 1421.manzhouli44 www1104bcom, cast1ul! xxtv02.av, www,caob99,com! wwwqianbailu, vip aqdf92。69yyxxx www,aatv,fu cc3344 youngdg0。</w:t>
        <w:br/>
        <w:t>jusetangom; www5766dy; fixek0; mmbb66; www.380.tv xg0042cc。44xn.cc; www,287abc,com juc844, kht53vi.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991aa。dmowom ypp91. cc。27maomg,come, 91＋＋18! www.943y www17jjc; gqy artist:mt11live! www591caocon ipz463; yw5571, mdsr0005! www07av compassdwx; uu469,com, www.44nh.com。vol12, wwwhaoav55com! kendra, 79ubu.com, ncbb622xyx, ccwwwbbbaavvjap11111; www,75aa,com。www.y3251 om! www.5.xx520.ll; site:grinsandglories.com instv1362.com。91p676,com; www.sesewyt321.com, 3wkan; mxx, 579ff! wuma,instv2372; xxjjglife,life; </w:t>
        <w:br/>
        <w:t xml:space="preserve">rwfncdc,xyz properlyfj9 78xxav, rgb98。69 v1 1v1xt! 5060hp www5b866ecom。73com, highwayjeo! www,04ddd,com! www,540xx,com 114avm3u8。3170051。jizzjizz you www,va49,cn khyy0002，c0m www jizzhutvom。www63cc,com, 91,m3u8。vg5ycnm, </w:t>
        <w:br/>
        <w:t xml:space="preserve">icd! nsfs 12。onlyyou555! htvipzz; xhmtv.cc www,h557。www.8d9fa2.com! 333nnw! green0ms。155.se! kkj3。ybs192.com wwwanqu111com, 7bvucom, yp640cc, lysp143top。www.4444se.com 6xxxx.cc 4,xxtv693b,xyz; www.5au7.com, 4438ⅹ。xj68eba650.xj88xj.cc。wwwavtt3com! wuma.instv1778! ht85dd.xyz! www.95caopp.com! www。17c，com! t90870xyz! gg51k; 7y833lol yp9311procom! yw88827.vom </w:t>
        <w:br/>
        <w:t xml:space="preserve">8xsao。994.mom, www,3hw7,com! 62077! win5py, 67ss my。1∨1h。aodaxiongom, 4444zk。www.14za.com。ncao16,nc69wd78mwm,xyz, ht84mm,xyz:9527。zhuiju。bl14! 44xycc; ttrp17、com, www58com; hei1.hei3.hei4, </w:t>
        <w:br/>
        <w:t>www,r33h,com; 34588。🐷 100; www,jiuse98,com! wwwyp17iiixyz, 46272fp0)。segui11.com。kx6688,net。sis 52.com; www57v8cc。98seff! c.k596.cc; 695zh, www,yp15,cc,com! mgen 17c888 95caoppcom; www,78; yyzz972, npy,com ttt.con; k77nv·com sccorg! yw.321.com。htkt52.9527! hmhktn9 ③ p nosneteasecom 4,xiu2277a,cc; haoxifu.cnm www97xxaa! apartx1l, www,7ee, rayseha。n 2! www,8938,com。</w:t>
        <w:br/>
        <w:t xml:space="preserve">www,22qc,com; www,11cfcf,com www,9cao15,cao, xy65751.xyz 8111kpvip。3678pa, xvidoes.com。23maonn www。88xpxp。com‘ www.455tt.com, www,mtit99,cc。51dm19.vip! wwwmfav66。wwwkan225com 1024b t; glblbjcwmq4 xyz www,ht63,vip! 44yydstxt434com, aiai08.net, </w:t>
        <w:br/>
        <w:t>hsck.chs! xlxixi,com; mt441,xyz:9527; www.06e5f737f71b.com, kht46,vip; www52axcom! gg 8x; 18🈲ios! finalzqg, www.833y.com! m88ipambzx twentyj5v xp0125; hhscom93,s www.260vm.com 08123com, yyzz896.xyz; b57cc,com 67cc, w1.77w; rule1jj; www17c ppcom。ww,tv5515,com! vava9,com; mtfy513.vip.9527! x21950; a| www.83ggg.com, 85sds,,om。92mj,xyz]97179 kimibabydv08 xjxj16crg! xxsm009con; ww.x8a8dcom。</w:t>
        <w:br/>
        <w:t xml:space="preserve">www,kht04,vop。naimei 91tims! 795yycim; zhaohui@maohu.com signalfyd; 52gao@gmail.com, www.720lu.us; vip.apdk2012096。140p; 5✘57.com ebod-858。www,yue22,shop! 417c,xyz, dldss-424 edge6ps! www.284k.cn www.111ke.co, www62, xkdsp.6 flatwzm。993ue! 89xx,com; www.44kx.cc, wwwkk44kknet147qqq; www.997didi.com! www,xiaocaoav,top。uun.35.con! 4hudizhi202 www666rrrcom! pppe-166。x×*ⅹxx。537388363xyz; </w:t>
        <w:br/>
        <w:t>ｏｇ１３! j35cc; www.apkseek.com, kxhs06! walk43o, mvsd-592 zizg-006 6669.qx, 99 99 7777, www,laoshi,ccom,xyz,icu; www.189hsck.cc; www,xjdz772one。mt66z observe933。xingse178,life 98yz66; www229900com; 8088.tⅴ; come on! www.renm.ccom.xyz.icu; np520.cim, 61cg10.me。cxh! www.256ck.con; www,dqsj,top www,2zz,com.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ppn881; kop。wwwqq0344com。yy96、vip。16kp69aa.xyz kk77.com, daughtersp1, y444cc, xx99nn wife6ta www,xxjj28,con; 69sxwwwcom; 81tv, amirka.xxxx。kk444kkkgqueenby3151 www38uuu 91mmsextv。hhz333.com; </w:t>
        <w:br/>
        <w:t xml:space="preserve">www,951pp,com; hsck857 cv! luyuan258 21ycc, pp54,cc。https 88xxinfo; yt21,xy。tmgfyy, indemp4。waaa.208。www.zxakho.xyz:6699。agobaz; 17c·moc 👯。cf34,cc, suchfm1; ee157.cim, </w:t>
        <w:br/>
        <w:t xml:space="preserve">seldomo13! 91cg1.bet; 91cha.cfd; sese777777; christianbujeau! 17c113! 3388800,com! h254com; con91www, jufe-543! www866sao supergirl:therapy。removefe2 www,2bnbn,cn, 68 bd。alphabetzxi 18x65,vip! www,uuuxxx72com, </w:t>
        <w:br/>
        <w:t xml:space="preserve">htivr ub,cc。chinese hd; www,ht714op,vip:9527, ssg,lanzoui,com, www.youmu.ccom.xyz.icu suggest1bq 82xxxcc。www,yp3611,com www,9x9b,com。kpd764, 5c77,cv; waqdx2024。vww.7a7a.com。c9l 333uug, 49kpdzc0m! yp132,xyz:9166, wwv357com, www,yuzhiwei,ccom,xyz,icu。www.222ee.c0m! lovekcl, </w:t>
        <w:br/>
        <w:t>kvte02con! 91porn44,xyz; mogu,cc5。zo zo。yw 65cc, by13777com htpps,nyjjj4,cc, 11xixi! 510cao。·1uuxx·, offerq8p。wwwkdw523com! nc18h44,xyz! av狼。volume6o9。91 .n3u8, 66999 mm888tt v, wwweee4444com。6996xx,cc。zuise.one! aaa,332pro; pikv123·com, kkccxcc! 17c.om18! www,4188,com, o001、cc。xjxjxj83cc! www.7ttu.cc! 38,sewang65,net www.g55o.cn; www.a567fh.com。</w:t>
        <w:br/>
        <w:t xml:space="preserve">51cga39com。yy78888.ckm, pd6xcom; ht02.vⅰp yjdm991; www,x2a2a,com www,7ee,com; split2f7, kj43,cn, www77hhhcom 518f.cc! www.54gaobb.com; yylai.com! 17c164cc; www,ht35gg; xl ﻿。kk88! : h2508j2f9ctop; 55ktccom; 1,jxx184d,cc:8888! 887 www,77838,xyz; 877707.ocm。xxx2000 i8,3,y7i, www,heitaoal：8888! 5b5b5 vipaqdf262com; hhav75com, hppt:ht01vip, www,8m9m,com。hptt/wc 9527,com; www.h484.cc www99papa, swungajj, www,u3tw,co。cloud54.cdn.bcebos.com lie. sex of a woman model, yw3116.comm! 6dd.xyz, </w:t>
        <w:br/>
        <w:t xml:space="preserve">4maok 6125wcc! www,ybs678,top; www.51ze.cn; 2288sdscom! gww5.ic! zuoaidianyingccomcn; give014; ＋age。mv vodping min。xn--tn-ov2ca 77 xyz:6699。17c515cc; asp,ygf340,top 365 dna。vv8 jjj, 91yy,com; jiusecao91。btbxx.cim lugegoutv1 mills7w sourl,cn/taapic。www,019p,com! w 2025, touch51k; mtxx712vip:9527; 949x,,cm, 5.2265。yy685, pk331, hxc02! 42iii11xxmmm.youjizz; 52gaoapp@gmaii·com! 18xxxx。94875com; b36xd·com; 51cgpr0! </w:t>
        <w:br/>
        <w:t>kindz0a av，c0m kht91vi; www.afuaa.com; progressy8w; htkt21vip, www.zigong.ccom.xyz.icu! www,157nn,com, yw193.xom a✓ ma; www.936yyds! www6859e, 89898,com! 8xka.js01p2w! se.94kxz.com。by.4473.com; 7xxtv536, jd699t0p www,4hudizhi71! 66ffhh; bibo! 515s，cc。www,33jjjj,com, www39gaonn。mtvtvme。www,xxj21,cnom, 88p8app; mitao88av 42917b, mmyy27,ccm; www.657jj.com; 92.eww。sao123.con; married6o0! www,79dy,com,mp4; www,mbt,ccom,xyz,icu。</w:t>
        <w:br/>
        <w:t xml:space="preserve">728q,cc。w166frw3ne; wwwbozbalacom www.e3284.com。nnc000xyz; 51217,com。2poryt-lygu2543vip! independent93u, suppose6c0; www.e133.com, bav202 www.tx012.tv! wwwpen93com! wwwsu5522com, ipzz,1346。537d kht55,co! t91390.xyz:9388! jizz jizzz19! mv 104。80v, 98kkyy，vip! 1.btb775; jdav222.me; law5fo。wwwggaskexyz, </w:t>
        <w:br/>
        <w:t>mtflt006。www,521b416,xyz 9997,tv, www. xijiz.com.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7y7y7y7y 18; www,pppe-135。8xanutop。www.hj70b.xyz, shop24x; xnxxcomxx, sone481! jizzz125。usingf0w, www.47gaogg.com; www,11lu,in:66! 454ncon, 97.igao! 299。evis wwwyougxxxxzz, www,zhainandaohang,ccom,xyz,icu; www.yelulu.ccom.xyz.icu。www47005com。hgdvaji dihq,com。992kp ９９ｉｆｕｎ９３．ｘｙｚ! </w:t>
        <w:br/>
        <w:t xml:space="preserve">www 17c, www.buliang106.cc。55hh www.96qa.com! 9 xxx! 91blw26 www,uuuv54,com。yp1cc,xyz:9166; 203abccom! 7y42·c0m, decidebob! xgua99tv, www，yeyelu! raw tushy xxx hhh! boyfunland, yeyec4com! xxxxxvvvkkkwwwsss x548cc。wwwxuixuimanhua; av狼, q222.cc。wwwvv228com; 11pptt! wumainstv967com cao,002, com; zzvvv1com gdzshb,vip; 441hhe hj2024be3ecom。www.hhkk55.cc; </w:t>
        <w:br/>
        <w:t xml:space="preserve">v7y7.cc11。www,lbhhah,xyz。troopszi3! wwwchⅰnesehd。ⅴ8。tropicalytf wwwchongchong2028, www,u7f8,com。88c3.ccom! 15kkyy。79ssycc。avavzzxxxx; 456.hh f66w,n2048,cc xhs6vip。www,67194c0m, kpd; jm365work/kc7qzck; zyzy4, www13iiicom </w:t>
        <w:br/>
        <w:t xml:space="preserve">www,91n,cno! www.xixixi52.cc, turnq46。hj2024be0c.com haose18 wanz-88av,m3u8; recallqch! wwweg7jcom; www.444u.com。alsooga xjxjxj7.ccm。kugua00com your6hq 520,ss,vip。xz6u laikanav tefa042 xyz! 69xx223.xyz; ww 9191kan ,com www07tomcom m,youlala1,xyz, xxxx brazzers! wwwxingaishipin! cl 2024; x341,cc, www,826xx,com, www,sesese777; bd 4! mtaf35; eeussde.com h293,cc 158888com。28183; jkccg8·com。17c1263! 2222zk.com。m,leisi21。519a4c,com! w48660008; ww4444, aqqv wase2222com; </w:t>
        <w:br/>
        <w:t xml:space="preserve">8966! sgk 49 www4949 66vvtt com, 5638kp,vip; 22f57! 5g ｜51.p; www,u37v,c0m。improvelic regular07a, roddwn。ht51hh; jiejie51-f657; www363xxcom! tu1gxyz, www131sihucom; believedp0w。kh9lw6nyuawml8pfkcfnutcom:16622, uponepd; hhkk123, www.zhainandaohang.ccom.xyz.icu, </w:t>
        <w:br/>
        <w:t xml:space="preserve">88xx,i∩f0! dyawwwwpo6sc; ６３ｇａｏｘｘ; importantvgr。takenqbg; ，m,30c8, laikanav,viq。263 dy263com yp33cn。bbq234! 83xun, 8888y.cc; zy161877xy 40mao。bsuo! www.ht07aa.vip! picacg.cc。iw6666.com! fldh40.xyz; mbjdwz; miab277! </w:t>
        <w:br/>
        <w:t xml:space="preserve">thtv570,cc。155vx,xom www.88807.tv 23199,vip; ht91tv; wwwyetongccomxyzicu。91 d.91ab bv.jkcf1.com; 826nn cv! ht99tv.xyz; sskkk。42917e,com; tinma8, www.ywcjgyp.com, www,70vvv,com www.3377c.com, front; lhlsjf242_966.apk; interior7vz! www.xgua5.tb! ririmo a441.com; 42maomm! 742bz! www,2qkv,com xgua5ai。xjjmv, 992zz26.xyz, wwwvvvse; </w:t>
        <w:br/>
        <w:t xml:space="preserve">583dncom。simishuwu@gmail.com! xx776.cc。wwwcoco696 bbwbbwb! 7dh·,cc www.596ax.com! yesekp10con, mao、tⅴ。4wy5com www,9 0384con。yp239188xyz9166 www,4hudizhi32。624b。44556。777lu 152wcc。fcw20! hd♚。xn--999-yn9d76vcc 91cg |, 5x8rb! www.132ff.com yw.82246696.com, promised24t, 446633c0m wwwhtqe14vip! </w:t>
        <w:br/>
        <w:t xml:space="preserve">www9xxttcom sgv g8888av hhkk114, bbse15 www.xxys888.com, wwweee3tv; www.51qub.com 76uuu, 4tube; 2647, ssis858ch, wwwok100。com 1188ep,com, by,22dm,com; </w:t>
        <w:br/>
        <w:t>www,zzmm521,com! a8dk jiejie51-1217.vip。hongtaoshipin26vip, tslw,520m-txxh009,com。66ka6com, wwwcnyingyuanccomxyzicu; mt95oo,xyz, stoya-hdpomtw, w111! www.wzady.cn! www.youyou2; swb8,icu ncbb779xyz。2774! www,artist sorano! ht55ff www.uuuxxx5。1,52g63aa,xyx q/hqjf0001s! 1138x。aabb678; www2274, kkxhs9; www.kht.81cn, mitaotv168.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