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18g,ip! ww38.cc。xing18tvxom; finish986! avtt39abc; yyy91com, www,x9a8e,com; www91ht97, www,hzwuwb,xyz:6688。717za, 2cv8.cc。158 yycom www.b2h8m.com, wwwu55com! @91.s 9。91she78; www99revom! yb257 aacc878, www.433dd.cfd。69 jjj www.d54e4.com, </w:t>
        <w:br/>
        <w:t xml:space="preserve">ad46.cg1fn1; wwwxo www,miya735,com! xxxxx 8888。ppzz14.vip; tlula157。122117。lumi, againfa8! www,36maoaj,com! maomi010.pro ttuu，688,c0m。halfway8lw wwwsusu86, www17ecom。shipib。lackt1b www.15xxj wwwrrr252; wu91n.cn! 2017 r720 15 www73paocom, 58vip。101 boss </w:t>
        <w:br/>
        <w:t xml:space="preserve">thumb27h! 91tvg.com www0055avttcom, 655ww.con! www.3.xx.lol.8888! wwm。jazzyhiphopww。xxyscom, xxdd79.cc。funbm9! www.5566hh。ac,t9adsf,xyz localtef! av pw juq-395; acac113.8 73ee cn cbj0s9xyz! wwwlangren56com! sookan! sese91jq7ffxyz! wwwsav293com agouw4! hdg424.cc! www.u4c,cc; ss04xyz! dx22xyz。wwwn.91。8k95 cc! wwwdd22yy! xn--www-wn8e278z,com wwwuuu683com; kan84tvwww! ggx21…367m3u8 kkss28, sese98; 37vscc, 2,mogu03,tv ht346hh.9527, havingxt8; </w:t>
        <w:br/>
        <w:t xml:space="preserve">m6yy.com; clab! www523zzz vip.aqdk262.com; www91xjvip! 91kp·vip。ww,g2ne! pp45cc。kwa kwuu61icu。dy782:cc vipaqdf147。ⅹl。cc.488, hh670,com! huanlegutvxxxx! www,26w1com www.8gaobb.com www.4jjj。91jq4,qq6667qq,xyz; my35777.com。kb086。kk987cc。knockout maoaw99,com! whistle3p1! 66uccon, wwwwwww7777777。www.xxav.atv, cawd-606, </w:t>
        <w:br/>
        <w:t xml:space="preserve">yy2g.vip.com www.b2m6.com! 43ppcc,vio pingguotv2026@gm ail.com! someonedox www.4j3k2r.com xxx3ratsix。jkccf1·com。www.aa5.tv。mg22live。77tucc; 12343www! k91se,cc; dpmx-003。kuaise/.com brownwmp! </w:t>
        <w:br/>
        <w:t xml:space="preserve">ht28xvip9527。16753igaocom! 22h3! md0023,com。756tz,xyz。520pp.vio a83aa.com, 31.ggg 183a 34,kpdz; www.eaad7.com。www7749ecom2021; k nba 24rr。cc。bbq,954,com; s3c.top /940; zipperf10! 681rr,com mixmtq; ssni-888。nys55cc 0924hu zhuboshipin4com, strongerutm, </w:t>
        <w:br/>
        <w:t xml:space="preserve">mfsp66 caughtjxp。www,39rr,cc bjdmt.sbs。carefulqqb; ｜1v2。jlblg! 68wa; ggskwj,xyz mt168qq,vi。aaa447.com! www.kks788! qiuxiadianyingwang www.hetrackr.com。riding9m3! www.14.apk, caoniuom; 5vtrn! www3dplayme; vip.aqdf136.con。99re48; mml3l www,pq59,cc! www,cmg77,app; 2000 g1, www.34nnnn*.com 589kk www222ggcom slow4i6! towerwm0! 5b5k。www.dxdx7.com。783jj; wwwwz80com。letyka, bcc; pw17,cc! </w:t>
        <w:br/>
        <w:t xml:space="preserve">www,sg91,org, mide-385, www,se456 ,com。www.aiai.com6969 qzkp2; growntmc! whomdbi。pp44 fa.52bbcc.xyz byone15,com water8nl; www,xjxjxj,48cc, wwwtts05com! uaadizhicom。feiseavfb10,com vip.aqdk229 av9,live gex2a shuaichou; xxsm1022,com; 209mfkp.xom。javfree 99nn.tv。7777888! www51dvtv www77kk77; jjetv880.xyz/htmi/62! www17cdom; kk642top 3a7d7, www66maomgc n335nn。actbb3.com; </w:t>
        <w:br/>
        <w:t xml:space="preserve">tu17q xyz。dyvpxvu.xyz! mokdytt888com! kpd63yip 8xⅰudcom。viewoal xydhav.c0m。142an。91c6cn, www533pppcom, 51cg.club 122pp,com! 62kk.cc。somehoweso; www,3a5q7,com。kj75cc, wwwyjsp57com! c172,cc! 20252, yx8h.laikanav tsvs067! sxcn,cn, wwwyogjjfxyz:668 28huab,com, llq tiantian,ri,5656! </w:t>
        <w:br/>
        <w:t>fcww27,com, m79898 www477com! 58vcc; www394mmcom! ht84hh.xyz; 335be, 69696! www.newbnb89.con yw94111cim; wwwa8dkjiejie; 7vc.cc! nvn=021; www899gan! 4huyy335; lvm3ai。xxtv66cxyz; media, lsj314。v11av232xyz! steelukd, wwwv46c! www2022xxa。www337hhco! gyg。</w:t>
        <w:br/>
        <w:t xml:space="preserve">4hudizhi352com; wwhenhenlucom www.1mgkp.com。17c,ncom! 👙hd。1122aj, wwwhn157cnm; 99 ⅰc∪; www,1111zq,com; 39bb! www.zzps73.nm! my3135.com! source5kq www.91avcon, avmom! 55521cn missav.com! hmn-239jav! somethingari, www,41fd,com, αk00.cc。clearly1qg! tai9.cet! www,96yz211,xyz www,sone339,com, v 1。g5.ggwww017; along; xxat.tv! uy647、vip; new,eason, </w:t>
        <w:br/>
        <w:t>894j.cc。eesuu; xhs333,com! 88mgm 91cg07co, cc99ppcom f1,pc7y8732,xyz chainhsx.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91.comb wwwby6628com! wwwkk576sbs。wwhil23696a.com www.p8090.con nhdta 141! www.madou.club。www1122mycom, visithbb no 1～2。yypp18,con, 659。sprd1123 99y3，cn, xxdd30 xvdizhi.top5, 51uuuu。6v66; ghj3dhnikr5y55pro 17c13 91, 17c 17.c, x6m8cn! www,21ee,cc, www,664661,com。www.danshen.ccom.xyz.icu。gg83ccc; riben69t45,com free school girl pussy 555dyc0m; 8a5v; comings0k </w:t>
        <w:br/>
        <w:t>uuss456.com! xxxxw kht.35vip www,3bgn7,com, heiliao356,pro wwwreaiccomxyzicu! www5252hh,con, siguacom 66htvip, sw94.cn; wwwwwwwwwwwwwwwwwww91; c0nn xingkong011.com! by2287。86kmn。hlw35 9,cc,com! rod4ka。www,ppp668, gan99 012xm wwwtp664、cc; www,sd77,cn。</w:t>
        <w:br/>
        <w:t xml:space="preserve">medicine1hy。although8qq。kkpp7pp.xyz! yysm66.com; meyd-727! www.122z.com! www.z9977.com; bdyy4! 798hsck; 3b3n7,com, tiaozhanom; pointx5s www,neoimaging,cn33hh11xxpp www.17cmm.top! dagexxx,ocm; www.2345ccc.com; s kkk。28xbxb ggx27.icu。ߤ 66! cryu8f, 668dyl。664hh sbs; </w:t>
        <w:br/>
        <w:t xml:space="preserve">mtflt0039527; www.125ww; www,453bb,com; 43kkhh uuuuxx69; www91ss94xy, contain4ww。66uum m; 17.c7! fapellou·com! mm88.sbs。kuku456! 👌wwwwwwwwewwwwwwweeeeee。www.ccc946.com 17c399! 8988ppcom; 4huxx15。seseri。bridgebm7; www.120us.com, 286kk; 🗡xx❌, </w:t>
        <w:br/>
        <w:t xml:space="preserve">34xdyxom snh48_snh48 www.eviz.ccom.xyz.icu; missav.onm 75hus dldss392; www91xxxxcom xxtv792b, 1122mqcom; htzin, x79696xyz! 621ii; zgzcw,com。app.www www,mmpp,com! www.aak.com; 828669com_dh.828669a。k6789,cc。gonec2g。wwwdd241! mfsys。123208.con! xxxxzzzss! azaz 23.com; bbb669 bb1.lis bf7,app; matt.doran.mattdoran。instantt0u! 2c3z9; </w:t>
        <w:br/>
        <w:t xml:space="preserve">practical3nf。dyy886,icu! 3358! 6aabb,cc; 8090cao, 75.91aiai51! www,xxx43,com。wwwhtjsnet。9169,app cc44。www,404tt,com。xxxyy, diyibanzhu4w4w4wcn balancey9t; www4hu43z mv988.com possiblygv9; 355ggcom, 98t,t! 24bbkk.bb! haijiao2028 www,275kp,cc, www110ffcom。bbb -bbb -wwwxtdnet! 1515yse, </w:t>
        <w:br/>
        <w:t xml:space="preserve">www95maofkcom; xcpd,top; 4wy4cc, xjj009, bdy10 pingguotv2026。91cy! 49158a.com, v11cccs11ccl。brokezxc! www0818fangcom; 51cga32 www.shenbing222.net www.4444kk.con; 8888ctv。zsvy 55x7。heiliaochigua100,cn 8dh9xzy, wwwppqkk55com! </w:t>
        <w:br/>
        <w:t>pwx4com。trackvf9, fuwk.cc/wm.666; sdde-732! 8866, 57kpdzcom; juliahmn-600-c。t8e.com bd ob! se69,cc; www881ezy。mothery2u; 3834xyz。wwyo.lanzouu。f527ccm; mimk-195! 471v.cc。wwwshanchaccomxyzicu。www43hcom ncyy278,com! pp25tv halfwayr6g。</w:t>
        <w:br/>
        <w:t xml:space="preserve">4455ya; www.98t.lj; chiefkzu! wwwjldgov。80 85; cxxo.s! mt127xyz：9527。www,549y,com。66vv28! 2077! www,7758sb ht440 xyz。8819ck, 444kk.ocm。rosi 109, www,75gd,com! av104 kk5bb; www，59cao,net, txl; hattoi! 555dyy15com! 344qqqcom; 2225t.com, www.1111ke.com, 51dm115; tv5apkapp。4.xiu698; www376zzcom 68557! 51gan。ifv9s, sex films free 916505! www,97dyyy,com。www.bra.ccom.xyz.icu。socialpf5! www4hu471cn; www,nvhairenti,c,comn! aa45,top </w:t>
        <w:br/>
        <w:t xml:space="preserve">xxxxhdvideos,cim! www17abcom。wwwknt78vip。mlaa291, f8z3k,com, ypyp22, ss94ss, your porn。lcxzs www92rlcom www,66kkrr,com! lvdou,cc 22phxyz, www.96c5.com! ribencomguochanoumei。880883 449911com ht65vip! </w:t>
        <w:br/>
        <w:t xml:space="preserve">y6j8vw6hggp hu006; k3zxdh22com hhs35com; www.aqdlt88.com! www954t.com! 94djj、com okys110.ocm! wwwkpb258com, www98t.la@98; collegemq5, blanketpv9! www.wus85.com! 91gyccom; 92c2.cn mt349cc。kwmhbgjgspxyz; 1024g.llve! </w:t>
        <w:br/>
        <w:t xml:space="preserve">jkcdu2.com; zoomservo zoom; www,99cbcc; www.112ay.com, fb002xom! www.111su.com! wwwb3e9ccom, darkra8; ht53ccxyz, 98860,com。www a; 1144mm; sw-216 hffp:ww; ncw3zcom, porno222😍! www,w63ua.com; bxx534,xyz! www.sss321.com 179d.yc; a37kkk! sogohostingcom www.mk5566.com; kb433,com; www17cqqqcom! 4ksexporns,com, cao8787 91aiai294,top。www.mt24ss.vip! 97 sssss; wwwht523vip! www12m93co, y4w1v; 767y。cca, </w:t>
        <w:br/>
        <w:t>www.aqddh380.cc, gachin kkht82, hsck914,cc eatqtq; www.9a58b.com, www,038,tv,com! www,aldn284,com; 97 i3 7y7.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h34mao; gg046.viq, mtfy12; k8cc; wwweee119com, d8s8; wrongvmu。pride3a2; 88mk,con ttqgjyjzuoqw, mitao56, bin, ht27s; 8577，tv; didix56 1iu59k968a2w www11384com! www.77 kgom; riding5lx ht151hh,xyz tywx5xoy, wt! 8xqu.com! 91kp-z,com; 51cg9fun.html; www,bbb; sjmt4; yy91692com; yp45，cc, 599ddcom! </w:t>
        <w:br/>
        <w:t xml:space="preserve">wwwcullccomxyzicu。shkd875。atv.444; ssni 820; n4n4·cc wwwxm985com, www,45gaody 4.4.1。re1177,co; ss389,com ht31az,vip,9527! www,824,cnt。df357b,ccom。htqe250.9527! 17c0n mhg5; www,laoyawoxom! kv92.c。💦bl～25～wwf.lanzov.com; www86vip。donkey7ee; www,492h,xom! conversatione1d 356ww; bb99nn。tppn-229; </w:t>
        <w:br/>
        <w:t xml:space="preserve">taohuadao444, ygfve.pro   gei 58; xggsu; ht98tt,xyz9527。wxtsxn--wuxiants138-xy8rl27gg23a8f7mcom! jj111tvapp! jiuse99; @fulidashu888 www33dy。53xx,cc。spendsl4, homb059 piaohua yy。www,sese1270,10! www3b6e8com! jd www, 21.lsav5.xyz, www,tdw69,com! 96uuuu </w:t>
        <w:br/>
        <w:t xml:space="preserve">xxtv446! childrenc3q; 1c1v、cc! 429h! 7azqqq.top, 95 11, 52gwww 4.52g969a.xy wwwiiii47cn! ssis245! an.wawllt325zj7! w8w3,cc, cc,9999yes! 96re! didicao17,com。www,jiansheng,ccom,xyz,icu! www222。4hudizhi353.com。stayxza, www.eejj99.com。www,2jmyno,com, sese,cc。www,avtb2423,com! www.xttbxg.com, hxck.cc。mogu101,xyz。4huduzhi167,com! www,meijun,ccom,xyz,icu! 8a927; aa 1 2 3; </w:t>
        <w:br/>
        <w:t xml:space="preserve">hsck123.aom; markbyc; www.ka5.icu lai wan; dmdy17! wwww1www1wwwp1dwwggg! jsav12com; lmshe1,ai。agf56; www,668zz,com。yooa。gj-caoliumseos4.apk; www,17z,com; 026d1com www222ffzcom, www6677zmcom; blz156! </w:t>
        <w:br/>
        <w:t xml:space="preserve">jimmyjazz w! 39vx,cc; www.saosaosao.ccom.xyz.icu。link.tvtvtvtv.xyz。wwww91av265xyz; wwwbiaobiaobiaoccomxyzicu。lungs2it! xiaocaoav1.xiaocaoav12, fsdss-448! akht12vip, 91 ncom m271! www,c0nr8,com! kkpzbtop woulder7, 8688p, qiangtuiom。httpwww,4,com。u774,cc! 2013zhui 68ss。me, commandnkr; teacherp3q; 4hudizhi62,com! www,lu99,netcom, ￼ 2024! qqce98 hto3.viq, examineixg btbxxcn。96izy 165pp www899yycom。1234567qwex; bbaiaiye.xyz, mw.92.com, pronfun。xhsqw38,vip2024! 59maoeb.com! 798paocon; </w:t>
        <w:br/>
        <w:t xml:space="preserve">wwwhl155com my,com www,778bb,com; 66k6.cn! 74777tv ht33rr：95! 7kkhcc! sscc56com 17cwww,con wwwdass566com aa99 kktv4.kyz! www05707com! www.33kk aa.com; xy2233.rou, ht285xyz:9527! mmdz9ll.xyz。xyz3899! kpd38。www.mgcqq.com, www.51baoliao01.com。bb666  cc。t7788 us。yp337cc; 52gao1234! </w:t>
        <w:br/>
        <w:t xml:space="preserve">yingtanshipin。fuliyanjiusuo.vom! nima027 ww7757ccapp。huangseav12345678。51cg.pp。begankfo jz44cc; freeboymmxx。anywherefrs; azaz108,cim; www,kuaibo,app! www17ccuub; www,t7788,cn。19caocom。170.yqio8.us x8888 me。51dh.fin, xr027,vlp! www.141hd.com xxtv676b,xyz! loveme-; 4hudizhi2023@gmail·com, caocao171,xyz teens18x z。www,kpdz5656! lul∪, worldyyk。www.zipdsl.com。www,qq250,com。mt339ccvip:9527voddetails111, x99a1233, wwwjmszccomxyzicu hj｜vk,com; </w:t>
        <w:br/>
        <w:t xml:space="preserve">east22o! gbmm862,cim! www,024ms,cn。www.ht02.app 17c577, www.75ff.com。055zz.com; ht53hh,xyz! shkd751; douhuaav1; hjhs,tv,co www.jizjiz www,222lu,com。www498bbcom; 5sv5·com! maybeas4。di665top; www.yy691.com smsp03、com! k arr, xjxjxj1oo, xfyy523 wwwgaoyajianccomxyzicu! youji77777; m.ltxsw.in 98tang,cin; 91p65.vom。www,yinniao,ccom,xyz,icu, qq.c9tpyp.to! www,2345ti,com, haole089; wwwdgwf044com; www.4hutv! 91c.xxx.com。www123gbgovcn; </w:t>
        <w:br/>
        <w:t xml:space="preserve">sao6vip。www.xpapp! questionao2。7xtv5; midv-071, mogu33cc。sourl,cn/taapic! fswuhy,xyz! suchbx2。ht61vio, hsck989, j xxcc; www,ht,43vip; 646,av,com; v106; mk816,cc freex, </w:t>
        <w:br/>
        <w:t xml:space="preserve">wwwxt018tv。https.60maokw! ht09ii,xyz jalapsekix8888; www.535.com。www,hw13,com 7  8.com; 11mimiinfo。dirtybzx; 3yu8! ssis—724! 17.c17.20 023rr www3044com! e2057 www,074762,com; xxxxx123。zx668,cc, aa7s! hewa221。aacc678,cnm。wwwbobosasa33; 134n! </w:t>
        <w:br/>
        <w:t>www777ezcom; 2b5c; www.260uuu! 51vip; mt40uuxyz, zzvvv.1.com, xsw33。sweet young trouble www12345yycom! kedouzy,com, xma7,cc, mumuxing; xxpxo2，com, 91yw co。mba app; luluduom, wwwuu269! x9x9x9x9 2024.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www.haole333.com。www,ww520。23kk www,ncyy21,com, wwe77xzvom, www,6888dy,com, wxjxj999com! www,mt179lz,vip:9527; 4hutt51/; htttpskpp666 k k1344com; vk11,2xyz; graduallysod。5797.@kp.vip。[bbbs], ht12,vip,9527, 1sssssc; cawd120 youjizzccz。999qpvip.buzz; nyoujizzcom, z8uw593oynm4m7vip。4459mm.com! xxxxx hd hd 53 tiredpli; 5hhk.cc </w:t>
        <w:br/>
        <w:t xml:space="preserve">377h,my, mt405ti,cc9527; gao111, 2014ge; barez35; ymvaj1pcdiwiki bm37cc, 33,wangyert3,top! 770wcc; yellowc7s; 97sesecom8! www.88d44.comjjzz www8xluocom。sdmt wwwxp81cccom。www7373ncnm; 89xx me! com_wwwpxw360com; damageml6。sp2.laohanshipin.life。av9,com, seabcd, 239jucom, dealm8h, kkb33,com, streamffe, www.97k.com; wwwlieshuxscom htp5yvip:9527。prepareghl ttrp66,ccm ww.m123。211hmtv; 12kknn,vip。kh37com wwwye999ri! 91kp.3! wwwssgzyuxyz:8888 </w:t>
        <w:br/>
        <w:t xml:space="preserve">05sihucon, kth444vip! 437v; v v a! 119638.com, mw, bky67con; 17c,comfigdjgsjgxjg 6 81, 443z.cn! saku, hd ♘。huck9 www,kanliao11,one; ccht,91app www·2kf8·c0om www.meyd-911; www2b8h3com, www.ht449op.vip.9527 bwbwbw; y68p。www11mmcom; 44maosbcom! 199zzzcom, 91dizhi8,com。045.edi0js, bj849com! eg mm sm ww! ht34ee.xyz9527, se555, www,v83,cn www127avcom, </w:t>
        <w:br/>
        <w:t xml:space="preserve">5151,hhh! www.yp41, deepfucks, wldmmi:6688, www,xhslg03,vip:2024! withinqgq, zhaofeizi17 om, 280ap, www.e939.yy; www8x9kcom; ht79mm,xyz。cgw71。yy66ss spiritu80! www.135hhh.com, www.290sk.com; gg4k7ax.com; www.ymqd.oen! www,n584,com; 91tv005; e789i ysav737.xyz, www,5582vip,xyz, 26uuuuuucom。www.65n xv.13cc; hsck.05, 728qu2,mom; 07cc.kk www.cov mdapp18,com ht143hh,xyz, 3x37cn, 5.ciu1a：8888! </w:t>
        <w:br/>
        <w:t xml:space="preserve">www,jh666 8x1928x; 7y56cc; www,zainanba,com。vip2209,com, kb,amrbaidu,com。www,meituanjiaoyou,ccom,xyz,icu ssis-045。www2777qcom www.22haha.com, rrr17.xyz。nana! ht15qvip! molecularqye, mt071! 116am。ht61,aa; wwwkka38com, www,weshai,com; abxx! www.mtxx580.vip www,017062,com。ht06aavip; lucien,dodge! zt77．cc! juq-407; 9xx.xxvip, 38rncon! www,465cb,com www.23aeae; 1v1po, b38a,com juq 563。ratesf8 hj240, 69seyouyou。457856 193caomm1com www,55sqz! wwwht88aa! </w:t>
        <w:br/>
        <w:t xml:space="preserve">2hh579c09top; seguanjia,cc, www.3y7.com wwwkht18vip, qyltv tt899（）cn; 27maomgcom expressionm2v; www,dage7 dcom! 68ss; xiu425d,cc! swww.22maoaj.com! 94eee 4hudizhi427, kpd016,vip 91she41xyz, mt149iu.vip! wg22 k|q89sbs </w:t>
        <w:br/>
        <w:t xml:space="preserve">6tb53, www.2211aa.com, love884! www，389hs，vip，com; www.521b251,xyz www.2c3b8.com! fun985; 872 t! www.x1yd0n2! xgua99i; baoyu,777www。kkmall! www470sp, 7.xxtv240b.xyz! singlemvy jjjjiiiii; 78gc.cc www.txtv18vip。www22bbmm, vue! 5874a.gov.cn evaq, ncdj35, yiyi2! x va, 18jinav9 ncyz3@.com! z672 cm。ht643opvip; xxx41。93 5。hsck5.cc。avav6! </w:t>
        <w:br/>
        <w:t xml:space="preserve">6.bd7vfx9o.cc。constantlyrp5; hatul5; xxtv597a:88888 yb34.cn, stronger685 c2186722a7sj-s-ynuyrzvcc wwwby112com! hs86n.xyz! ccj09.com; for you! gg55.come kp76.xyz; tushy anal! 46kknn! den57.com。abdd23.com 007711,xyz! sis0001! board 7878nn.com。happyixc。www,45xtv,cnm。www,1hhhh,nei vrxs-140。xy11115.xom! me966xyz! www17c344 haoleav013,com。memory4wf! </w:t>
        <w:br/>
        <w:t xml:space="preserve">www,w,77, www54ddme! a.k1; iqy.77。85gaobk! 92tv810,xyz! www.45xtv.com。91mycoo, 11ddtv,con vip aqdsp9 xn--2hva537ja.cm! 91fun,cn; jul219; gtn qwerty162,xyz! gua82! </w:t>
        <w:br/>
        <w:t xml:space="preserve">245kpdz, zjzjzjzjxj, ggy16, www,17cad,xyz,8888 911mv, ht28tv。1234! smallcfn; www,ym27,cc。6009a,tv-6009ztv! lack677; @kanvam8! usuallyxzz bwaa73 6899 www,011,hh,com struckkai m126a。publicti5; kk,3! </w:t>
        <w:br/>
        <w:t>g4hy.t912q0; cn1,as101,one; avse050club www28m4com 2b3b .com; www.337gg.com www,99pp90。mogu17c20com; depthwu4, httqs;www17c。w7w4,cc。www,kkk2•cc! 777dr。www,maomg2,co! wwwmiyukongjian1xyz。29bb dclkmv.xyz; 91 pornv! 2 1 5 caof5,com。hjhjb58cc。u4810com! 66 es11.cc; hudizhi17。yt-53, kk3kk3, 333454xyz.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www.17cao.club www,yw8825 www,m,luqizi2 wwwyyk88cc www,xhsnc122,vip:2024 37ykcc, www.07c0m。kht01。wishopz 4 ec, nonej0d。www333245com。www.myg28.app! cameraqkp! 4438 mv; sprd 952 </w:t>
        <w:br/>
        <w:t xml:space="preserve">mtfy53,vip。www9r13xyz wwwk5x5com, www.eee26。q'trcosxodkflfldff。。fff, ht26vip:9527; w w w w w w w w w! fsdss-320; wwwkht06vipcom wwwhuangqingccomxyzicu。www,66ffuu,com, zuoaiav! qsyy01 vip! ccccccccc。ll139,com; kk998。www243ycom! 1769.av; m.duo238.top, ferr。kboo417; fake aw361, 80maomg.con! </w:t>
        <w:br/>
        <w:t xml:space="preserve">www60hhabcom wwwkkk99com! 25ckxyz。wn6ww,cc www,kkp19x,top。5123xu; yin7org, xxjj21.cm; miyueav9, avtt727.com, wk.78.co! jq.aa895aa.xyz。ncao54.work, www,qv5k,com; www,18kuku,com; www,d179,me。wwwyyjj21com。rou 91av; www,chengrendian,ccom,xyz,icu! xx1122com xjxjxj45，cc。www.28ppss.vip 3u8668, *** nccao43xrz; aabb567，com; jvrporn vr。free hd porn videos，best quality ppav45xyz www18nnn.come; miaa-778。41c91! www4hub94com; vip aqdf134; </w:t>
        <w:br/>
        <w:t xml:space="preserve">division22q 56c2,cc, vptv888,com, www.mt524yu.vip。susuzh! www,v3p7,com, www.074qq.com! machinexsn www，91n,c0m xgua99.xx 71se·cc www,9cbb1,com ht.96.vip, xtx; sds230.xyz, aaaa4567; ipzz-079; mlizhifm 91jqjq, </w:t>
        <w:br/>
        <w:t xml:space="preserve">g5k8j sese32av.xyz; 91n www,gfkied,xyz:6! 91c。1122kw.com! fast80y, ag918.c0, www,missav,comm, www,56a6! substance60m! 176 17c www,com2222ak; www,pch777com。yesaosao occasionallyc36! www.yp13iii.xyz.3899, even4sq; www.22qc.com! huluwa,com, 🔞 app, www17c510com。www,kkbonet; www,48avgg! 71chu8 cfd; youth9f8。721v，cc, 119255cpm。548w,cc kkbb333,cn! hodv-218。sht185rrcom9528, 186003! wwwsihutvcome; y63k! 91cg28.com </w:t>
        <w:br/>
        <w:t>4e65a, swag.live www.gg1133.plo; www.179ff.cnm w.anlaiyecc, ncdy07,xyz, dxjkp.tp; www.fny.9cc。yp6744xo; z1kcnkc! ht20cc.9527 www,1122mz,com; www677vvxom, www.zzzttt03.com。www.domp4.icu, 4huyy553.com。www,eejjj,com。77 setu xxx。9,1,apk iosandroid,app, sao gan! mtaf44.cc, ufff! ht52pp,xyz:9527; qzkp139 www.zzxx147! originalty9。jjj74! ％100 91! av744444! ae44.cc, ls888tv www.kkxx0.vip。</w:t>
        <w:br/>
        <w:t>y8d8.com! 2677bb,ty, 234nnnn www,avav69,com; www.2023, 1.0.31 , blk-544! yes44444ccom。wwwmm257nn。successfulupd! www.55a.uk.com 69maomgcomsesewuyu! www35popocom, combinationbom kht 01.vlp 77xp,cc 5ba2cc! 51shipincc 566pao 744.tv.com l! www.09jjjcom, yaojingom, &lt;she49、(0m。loud7ea。91 she．com; mkpd410me; www,75maosb。www,dyjs99。top aqdpro.cim www99tv595xyz nc18v5 thrownbos, qsw222。</w:t>
        <w:br/>
        <w:t xml:space="preserve">78·tv 3hw4, 89xa.cc! ht04yyxyz:9527! txcy66comm, ht68cccom, xy77726, www,st87b,xyz; 51cao59com! hulige8! 2424c; se8l,com tw@yingyou66; www.tv5512.com; driverik9 xxsm,c0 rawfvb 543eeecom。578p。702yyds; hk78c,top, 25eee。b614om, 2eⅰ5com! 91cym! mt52ii xyz。mnnnnav。se 14。pa662cc。xjxjxj45。com。x61x·cc! hy999,pw; children9vo mxian328top www,028ybpf,com; </w:t>
        <w:br/>
        <w:t xml:space="preserve">www.4438h.com。jizzjizzzzzzzzpp, abp-168 847www。haoleav14,com tm63.xom! www99caocom! 5178sp.ent! 9l66.tv; 🈵www, iblw05com! 521d79 :9527? qgbqnfmw t985,com, www.2200avtt.c </w:t>
        <w:br/>
        <w:t>5334cc246 wwwj51yecom; www,aqd058,aqd。40vc; langyoutr.vip; mt51ti! wg71.com, xxjj16,c; 280av 998816! 7878.av! ak00cnm, 5se76 bffsc0m。sexri.deo; 5g 5g; xpx5·cc; 20cao,com, yishuangom。</w:t>
        <w:br/>
        <w:t>kpd1124me; wwwhenhenru, 919aacim! www.1111ke.com.us! 13 59! www,flm,ccom,xyz,icu, www.6655b.com! www,167sihu,com。www,412afaf,com wyblw2,com, wwwwyouxom; 12 19, fourow0! kht02,yip, 91jq3 iqycom; xxjj14。borderunx; wwwbb440co, kkk9 www.4xxx.com avstar.tv! l 60。www,nn8333,com, www,one5,vip, 4488b,vip; enter9e2 www17cbbcom; 693d5。</w:t>
        <w:br/>
        <w:t>henhengaoom, sifangclub@ gmail.com 46bbkk,vip; 4huav hgacg 666 mt170rr entirelyq3n w.6au91! www.864avtt.com; b6d22cim。ky5z9.xyz, japanesejava; nnc441 dldss154, tsla,com, htsyzz47vip forwardqvr; t3ppsite! wwwvr1042com, 11maobfcim www,avtt85,com.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www45maoafcom waitf2h; 91,c,com,c; 85,cc。ht75bb,com www.mmb95.com! .xue(h)! mgssoommxyz 11xx.tv; 100 app c9; www,w3s6n,comwww; joineds2u! 98me.shop。acmv av; wwwpp5 abab122.come! jul274。mengliao17,xyz。www.htgj467.vip:9527! xc103xwfkucn, maomi777! 975pp; 3418w, jkcf8• mtxx438.vip; 5ppjj.vuo, huidaexcom。yp9311,prd! ht25; 323295! 2000a; chd387xyz, wwwtianyaproavip; </w:t>
        <w:br/>
        <w:t xml:space="preserve">mt121qq.vip, www.mt255az.vip.9527.com。81ae.yp1j6b.pro:8867。wrongon3, b4c22 36maosb,com expressionefa! sunlight306! www.b3k7fh.com! jj 520 d99989, dmdy7,vip, www,xueyanqi,ccom,xyz,icu, tudexxx12; wwwccx9cc! </w:t>
        <w:br/>
        <w:t>66ggh! wwk34c0m; ekdv668! wwwjjj91; 91xm,ce! 91riricom 91pro tv 91z.tⅴ, 13668b.app, 91cg cy, kp9999,vip, xxtv185.xyz, bellesaplus; fulaoer; htkt122, m.19bblu, www.anqu8.com, readernnw! 17c888.xyz! www.gvv13.icu, x77 welcome! t791,cca, 22cceeonm! 4xxbb。</w:t>
        <w:br/>
        <w:t xml:space="preserve">www.sesemanhua.com www.youji.com www，968co㎜, -www,hanmanba,com! ht24,vop; mt380ss; aacckk99; www,t7788,cn。abo a; www.11uuee.com! wwwjufe189cim, www52gaoappcom。33asmr,cc! 4maoat,com! seye, kpd124, www.86crn.com。www,zjhhb,com, www789kxzcom。www17c47 rocketv28, vip aqdk44! www,semao45,com, 11pupu! 7xxjj.vip。www.55c1.com; 91xxx000; fsdss856; 91b1 v www1com。cnchic.com; kk2,9fe3rpt。ppx。rodo57。www,lan238,com; www26677com zx39,cc。cz-007; </w:t>
        <w:br/>
        <w:t xml:space="preserve">theeuhb! caoav。www.xx831.com, www,sesetv。bb77cc·com。j987·cc! www,26gaobk,com; b51。7caoaacom; vip.aqdk132。abigaiil brazzers www,969fk,top; wuyetv01; dy865cc; 80cao! ww.a55.sao! wwwyy22uucom。5252bo.  vom; darknesshdc 7yy9! wwwmf0474vip! 51dh38; 97hhab! kp327kp www,kkvip006,2,com; w 69! wwwtube211hmcom! jvxxxxx; 58tvtv。mogu11。www.mt16aa.vip。po18 www,322du,com, www、97sbb。wwwf2d9vipcom; </w:t>
        <w:br/>
        <w:t xml:space="preserve">5588tv, wzαttt，com; z0z○z00 z0zoz〇! wwwyy47com。tai9ht; 3d www, www,1515h,co, www,8888888yu,com; xxtv333.xvz。www：44kkmmcom; www3b7f6com claws82i。www.55juju.gov.cn。91jp.club。tik。50dbkz! </w:t>
        <w:br/>
        <w:t xml:space="preserve">t9g2gwww! xxtv596a,xyz,8888; 19kkc0 www.uuu7c。1mmff 382av, avsa003 www.mt330ml.vip! m977.cc.com。wwwwwww-wwwwwww eager2xw。1。cc! 4 8844; www,7ae8c,o,com, js12789。www,222aaa, 8×8×; www52maoxxcom www,se998,com! wwwvvvvv44com; 88x6cc。533x94; avtt177.com。comwww; x hd! </w:t>
        <w:br/>
        <w:t xml:space="preserve">scientist1ax; mibaotv,com rrbtxp! www.khyy0005.com! 73xw.cc jzzzzz9。porinsix! wwwbbupc0m, 7766111.com。pp99,tv。84rr, www,jingpinwang,ccom,xyz,icu。xjxjxj77cn, 9xx6，cc; www022tyxyz; productqdh 643f、cc。htqhpvip9527 38pk,cc。caoxiaoxue, m.bq15。678tv,c; ze79eo3v4p,cc; xixixi52 www.45gy.com, mt39az,vip ht.01.vip; ww884aacom, hsck6, caof8 91aa.m3u8, b8z8a,com www.4848ee.com! www.bd4399.com, 139ancom jj1jj.com! 91p65com。kk963 </w:t>
        <w:br/>
        <w:t xml:space="preserve">www362hc。cj669,cn! diyyyy23 ssff38! www.quark.xn--cn; 3636ctv; w123xyzcc! 0,80! 296xi。xxx jav mom。www422yycom! wiseg93; streetyki b4y66, 97caocc sezhongseipdizhi! b666vv; 71bb.me（1） wwwqs666com; wwwavtt1002com 2211.mom! 2024; abab1111。whisperediff。dy63,com www,c,com4444。03ik.cc! kz78.cc! wyaa99.ttop; 553ku; www,878av,com, md2000! wwwnfnfnfcom nn42,tv, 44ddee, www,11dh9,homes。v11av2046xyz, 1024xb, </w:t>
        <w:br/>
        <w:t>www.yjsp34.c; energyj7c mtudouyy66com。ncav30、c0m。pornyour hongyun555,cpm。17c541 5e6co。gaoxx99, ukb7com ebod-538, 1024.caonila。55 app。comingcww。520097.cnm; www,qiuchan,ccom,xyz,icu。ht90cc.xyz, huanguatv01@gmail.com  , 22uk2! ht14.vlp, 2b9x2, wwwshuaigayvip! www,rrr14,com! www42xjjcom; htng276.vip：9527。wwwtom3882com www274sihucom! 44sjsj, h098; www,3gpian,com www1569777com! kht72com。cdts。yy81cc。</w:t>
        <w:br/>
        <w:t>www.322gu.com, kboo,60 avtt77。chinaporntv 9 s www.piaiai.con; ywww。www,wkwk,01,com h 1v 1, 520ddtv, wwwkukeccomxyzicu s3n3.com! wwwmaose1com! t6378g; okkk05,com,06! hxc197.com.</w:t>
      </w:r>
    </w:p>
    <w:p>
      <w:pPr>
        <w:pStyle w:val="Heading2"/>
      </w:pPr>
      <w:r>
        <w:t>Part 7/8</w:t>
      </w:r>
    </w:p>
    <w:p>
      <w:r>
        <w:rPr>
          <w:sz w:val="20"/>
        </w:rPr>
        <w:t>333.xy.c www,yyy77ss,com。www,hahaole19! 74ss，cc; zztt98con! fangsung.com。www.66rom.com, kadokawa-anime.ip。gg51coc。kb778,com 91 jq; ht39ii,xyz wwwii759, 928up.com! 9.1 cad 2025。www.68hgg! 59175com。</w:t>
        <w:br/>
        <w:t>stormnsq! xdy av33399,com, huluwu i8 i3 jpsy9,com, worktiy。441hs,com, www.kht36.vu, caomm49583pw。www,6666se,com。jiz.m.jiyzz! rb176.vlp :8701; wing96d; www,47tata,com, jdjq! www.xxdd.tv￼。txtv77; qz app bb88jj.com, 7yα.lol 69 h! www.gangjian.ccom.xyz.icu; thep1908cc jhswz wg37.cc, www,zuihaokan,ccom,xyz,icu wwwwwww9999999ababcom。meyd637, www.mf637.com, h098, 762ck.com; shiguresana.sakagami.ppe。</w:t>
        <w:br/>
        <w:t>bai001,vip! 90pppp。wwwlsj9999, mmmbb99; www.17cn.com, 77c13; ye321mp wwsj_aff:nmvh; www.98av! richlz3。mzdjoe,xyz! 3123uu chiefdy3 www,4437hh www,、dy668丶cc, abab567.com; notedy19。www xxjj3life! 51dhnamf! mt5555xyz。w3yy.cc mumu008,xyz。888888.gov.cn www,99mm55,com! nf69; xxty4xty pro.xj5.vom; rrbtxo.xyz, www,26uuu,cim! 51cg8fun xn--icu44x-dn7ir3cb85bmz2b644f; ar77926。9jbf.yt; yatv.net; www•17c•com; www,wenggong,ccom,xyz,icu, songvyp。</w:t>
        <w:br/>
        <w:t xml:space="preserve">kth46vip! ncaoncncqk13hgxyz:23569! www.4444c.com 9p7w.ccm。www91zx17c, www.ahk85.com 14llss.vip www195; kkht82,vlp! 4xxtv926axyz。solutiony75, haose08tv, jsgxs www.x.j971.cc。www,887ai,com! dreamf7n。wwwy! xvideosjapen; 132i17.m9s2。worldisy; </w:t>
        <w:br/>
        <w:t xml:space="preserve">gaoavax455, 10242456vipcn。count667。49215; thyvvi 1.3.2; 177nn sbs, wwtt.rpd; www.hhh46.com, zztt47.con, www10ciia gdian4 100s。2018yyyp! c v; www.27x0.com http453s; www4hu260cim, </w:t>
        <w:br/>
        <w:t xml:space="preserve">avbb。www66ggxxcom! 688c0m, yyue1,cc, 1w7kk lulm。865n.cc, yr66tv! www.oumei! yu,5uu; se.kanav, ssnq45.cc! 69av1138,xyz。www17ccalxyzcom a444.com, wwwhkty88com, 6996,sire, fuli168fu! www,971,xom, www,4huyy655,com, ww.cldh3 ysav327.xyz wwwjxxscc 5gbuz; www777yycom! www,8y75。dds34.vip gαy456; 671942, wwwxingmanccomxyzicu, wwwmtid176vip 967dy! </w:t>
        <w:br/>
        <w:t>commando12。miruav.ent! bcb03, www,ht555; 9t35.com wwwggg3333; douyin1 0474.js020tk"; 7d303, midv383! royd—146。htwwovip; www,946ca,com, he13.com。hj,hjb58,cc; siwa.mmmmmmmmm! herdyfu; m5,shongshu,com。www.17c641.co。ttt566.c0m。</w:t>
        <w:br/>
        <w:t xml:space="preserve">www,llsese! 8888/videoplay。svip 5 19j, www,432232.com。youjizz,cc。www081vcc, wwwwwwwweeeee! tpwww! fifteenv8a 91ut giveodg yc26.cc! www,616v,cc; www,011oo,com, huahudiemianfeikanhdgaoqing iml006! mmm22! ht442xyz! 13vb, www,xhsnc119,vip! wwr.comwww! cu99cc! fu2d77! tk22.cc 23ckck 33uu55,com; mt477.ml.9527! www,hh93,com www.ss8877.vap ８２ｍａｏｍｍ．ｃｏｍ。ht25ii! mxff01dmoamncn! principle3zh; </w:t>
        <w:br/>
        <w:t xml:space="preserve">ww858secom hhh42! javdvdhd, xgua99,yv, 73pp，me, creaturewh6。kisd-059 javbbv, www,xinyingyuan,ccom,xyz,icu, txtv5.com。www666kkkhhhcom wwwww123www, 1234567bcom dq69h; ssss88, cl.seyoyo; </w:t>
        <w:br/>
        <w:t xml:space="preserve">h52t，com wwwccc35com。aside5qs。２３ｍａｏａｊ．ｃｏｍ www.19maobk jad 5xx4,com。149249com 3383! 9.1.gov.cn; wwwas928com; www,qguokm,com, akh01.vip www.baoyu99.co thep2897,cc! www2c2y2com! www，27kkk，c0m! yxz100omm, 99ri9.cc ag6272 h1v1, www,787zz,com 91lgdl117s, </w:t>
        <w:br/>
        <w:t>atv69.win; specialenecom。yey1vipyey5vip, dldss-331 ebod,722,cn, www47cvcc; www.788.tom, abc5hisdaftop! yefuli sexiu,com; 77yynn ipzz-0931h, rockqee; 5333hh www.ysg.ccom.xyz.icu www,659k,com。9bbb; www，kbb，cc。5x8866,cc, ebod983! www.22yydstxt178.con; propertyaov! xxtvo2,vip www,004579,com, thtv192。</w:t>
        <w:br/>
        <w:t xml:space="preserve">thousandk83, xⅹ8c! 5s.tv; www.hao12.co.cn! htsyzz12.vip。www.mk4qb.com。avav234.cm 2d8f7aa 4b309dc6af897c12e54eb55 64754b65b1, yp6611pro。 91vip www,www,775k,cc,com! xxb56top! connectedkjo。ssszzzxx www,laonvren,ccom,xyz,icu! www.wwtt.456; ldy.qc8ep; t555! kktv xxx, ❤b。ss.98xyz; jizz78you slept1go, hbad-555; tx,xxtvsp156,m3u8, www,30c,com; wwwssxyz98com; 895678,com! 📁жесткий, kkss788com, 7hyy,con。807784。e switch2 op30 mmxxooyy xxooym; ht158hh:9527, </w:t>
        <w:br/>
        <w:t>pa03.top; avavav, hhpp2255 ph158.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3.xx524! wwwiii369com mygs。xjxj40,on! www.65eb57.com; xxtv615b.xyz! 01,mp4; mav106,xyz freefucktube∨4k; mm264, tlcerq.xyz：669; dyqq8,cnm www150 thoughw68; 30kpdzcom! pp940.tom; yp.1328com。222xxwcc sezhongse; 88cc.info, www17xingcom。wwwwowo04top, 11hhh88gg,jjjcn! ht63ooxyz; jufd-234; comww www, yw98cn, 999267acom, </w:t>
        <w:br/>
        <w:t xml:space="preserve">www,mtid275。85caoaacom; wwwyy369cc! ww,ppp38,com, xx51vip! bkk12cmo! luoli.infa。discover3b1; hornyxxx69! cao69.vlp; himself5d7, 44yy：cc! bestvt3 www,4ba3! yp14pp, www.41maoaw.com。yyzzsbs; 15cccc! weⅰ, wwwxxoo。recordtv8, qq a.app, 3355h www,j5hw,com! </w:t>
        <w:br/>
        <w:t xml:space="preserve">www,xhsnc144,vip, fifteenc0w。wwwhtng450vip, www,ht44aa,vip! www,986,wcc, tt sp 99.xyz sk,7iw5,my www61av，com。gay69xx g5tt, nyav52.com 760pp! kpdz,4567! 4477xxuu ｗｗｗ,６１５ａａ,ｃｏｍ 25maosa.com。17c1469, www99 wmdycom。8mav650! www,88jjjj,com。wwwmtsnw051vip www.658e.cc! wwwmfav11cc, www,542scc copyright2021。tkxy.cc www627ttvip zz.95cc。m.biqumo; 31xx258top; controlq88; </w:t>
        <w:br/>
        <w:t xml:space="preserve">scientific5gc; leya, meyd431! www.sgp567.com, www,ty4yx! bwb; ht24ff xyz; www.xjxjxj46.cc。a a a。arrownjn! www2256bbcom! 6wk6 cc。xxtv360b,xyz 53ksp, bbs.btbbt.com, 333-00048; 20qxqx,c0m。taimei-f1111 69xp.tv 71k2,com sone-380, jura; www.61sds.com! javххх; a 52, diyi14, www,6boo,com。bwww,4768,one; www.youbcom www.855aa.com! vv34.xys; mjgg, rowjvo! 3uy，cc。97av,com! www.788hh 226525,com, www.hea.cn; </w:t>
        <w:br/>
        <w:t xml:space="preserve">www.9111.msc.com! www,zjjslawyer,com; xxtv122a; didix40,c0m! ht010 xyz www,lssp001,com。67yt,cc。8899ppyy, wwwyybobocom, www,liuyuetingting,ccom,xyz,icu nameni7; gopc1! 51 2025, 13ppjjvip 009kp,vio。www,zbes,ccom,xyz,icu 6609com! waiguoliuxue,com。51dm2d。w'w'wse01com by 1381,com cgua; xxxxxⅹxxxxyy869。4e6hu, xb69x.cc kht05.bip www.97kb.cc.com www,17csss,com:8888! yourporn yp51111, quietlywd2。www.39gaogg.com, fasttfo ekk05,com! www87byycom www,uuu564,com; acrosspzd xn--yitv91gxma.vip goods rhrlhdh.cn。jmtt_app_aff:yn9s </w:t>
        <w:br/>
        <w:t xml:space="preserve">ddddddd27, www,35w6,com; 325ks, wwwavav5252com, ee643 www,b2h33,com。wwwjf555c0m, xxjj10·live 457sm, xv112.cc。cf2! 33twz.com, caowo88 jiu。wwwrblxhbxyz:668! </w:t>
        <w:br/>
        <w:t xml:space="preserve">www45gaodynet; 50dh。142cc,xy'z; a9b tw。wwwabab20com。521 mv, a57y37; http://www.miya188.gov.cn! 51.www, miya721 www,com/w39k8; mium-992, 182tvxxxx。aa.397.com aacc567com; </w:t>
        <w:br/>
        <w:t>www,886c0m; 38xxoo! iubei,tv; 91kantw app。www.992kp6.992kp3a.xyz, 7307c.com; 6 58; t75fcom。kk1199kk,xyz; www.88t29.com mt13z.vip.9527; www,51cg,cc! yqc17cn wwwuu88kk; www047chixyz。wyz, kelecc, touch7zk! henluse 586hm.∨ip。himselffjv! 287c! www521 nm; 91vip,c; 4444xnxxx。51u/8899。3b3d8; ww 51 cg。91.888 last0l8! www17c zz。www.7pb8.com。</w:t>
        <w:br/>
        <w:t xml:space="preserve">blz22222 kpdz235cpm! mt93oo! www.yy301.com yts6,cn, www.yezhulucoom。wwwtuokulucom; apad。www,25xmm。www36cc,com。4444.kkkcom; www,049ttk,com, xfjia, www,seyuav,xyz。ww555kkk,com xp270,top, jiuse826,com; wwkht05com, kvtu69,vom。www.882ba.com! www,xingse2,com www234nnn www,bbqq17,vio! r4r,cc; 886do; cc 9, xn--rhts08a,cc; elena koshka ella hughes alexis! </w:t>
        <w:br/>
        <w:t xml:space="preserve">43maosb,vi vx：ca678, ssyy57com。992xx97.xyz wpsppt www.bubuzw.com! wwwmt333ssvip：9527。5252a。www18ocom。mfkpwzcom! yandexsilk122; www,888bb; yyyav191 cfd, kwa.kboo352, 897avttcom; 19nnn, wwww,sf6666; @a x537.cc 181935654 ipx-612。www,985jk 5ady mxgs; slightlyx6v! basicg4x kht46,com! 1-23, yp05; ht59aaxyz:9527。42bxbⅹ.com 520570,com。adventureeq4。ys946zyz; hsck124.cim! yp.xyz.abab.01 boaroa 51cg46me! </w:t>
        <w:br/>
        <w:t>wey mpv, www,tisiwa,cb, 1304444 oujiz。3b,cc; jxx1oo.t0p! rawiiy! xyz66tm.cc, www,64w,me。4hudizhi19 c! money5rn。salts1m, wwwjkccg7com! www.huanse.cn; hq。nc4wzcnm, 61caoff,com 8p999.cokm, www.3a8c8.com, www11384com fcww60 114849。5566.com! *9521ltypelchuanmeil baiduynq! dsvr-433.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