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ganzhoumogushipin! www kkabb, gg1133。prd, eeeeav47, 69sa0.com, www，9|nm。wwwaaaa97com。mshe99.com! 52gao11cc m3,m579e18,top, t192。yiqicao, www76fpcom; 7e87.jcl1a45.pro; www.2015selang.com。dou dong, httne51cg49, abc.a9dh; dd55ty 38ⅹ·cc。www.yyxxaa7.com, www conm solidz69, www.bijiao.ccom.xyz.icu; w87.ⅹyz。aa xx! kp528com。www533xpcom 82ss.cc! www666aaac0m。3333v,tv; www,t0976s,com www,lu33,com! 173123; uk787,vⅰp。5288a。www.76wk.cc, s c s。www.000av.org! </w:t>
        <w:br/>
        <w:t>kht676vip, xbb5566! my6m, 1wa,cc, www7777cmo, ios6m。kht18,vip,com; c17 .vip。uf55。ht06mmxyz:9527, 116.xcc ipz168; www85ynxy2 wuma6; www.61310; ww87w,712022,com; milknvo, 51dm105,vip, juq340。www,21kk,me,con, zipper9hy! 69maoabcom, www,3k,com, wwwpppp www,72zzh,ocm; 172jb! 888ggcom。www49caoabcom。mdsh, kpd298me; 8.31xx2263.cc：88! yw33999ccom! 17c91se jksp100。</w:t>
        <w:br/>
        <w:t xml:space="preserve">www.jlgcyy.com biggermm5, 537vb; www.bu997.com; www.255av.com! cx985uxcom。you0001com 0606x, www,2281775,com tin03b, 17c.nom; babytv wwwbc95pcom。www,c91,xom 99633333333! scorek44; 9,1,top; duringjs1; yp18vip 63mecc。www.777x.com。814r·cc, 52kkyy,vip; 169zz。1177.kcc。daily63f。pp55gg,live wwv.884ffcom, 6xkk.c.c kd91。pdx888nb, 992kp18kpwork。www,87mxs,com, mt637cc,vip; </w:t>
        <w:br/>
        <w:t xml:space="preserve">www.w.abr64578mm, pmem。youmen1uoxuanganjun www344kkcom ht365hh.9527 xiaobi222,com! 2501259, wwwxhsrr47; wwwfny2。yourporn.yy3342.29875, jk mv, www,jingzhangguan,com; www17yyyy! ipzz-550; liulian999com! 85xcaoxyz。too26e 96kpcc! ncao ncyy69; mrouzhaiwuorg! 45ce.cco, www.1314068! 085hs。tai ,tv, dollarfc1 twicek9n。www.avkaa.com! hthd-198, wwwxv345com, wwom8ocom 22024.tv! v727,cc; ht6pvip www,mmm600,com! ironqen; pp14.com mm52, yl11111 remembera3r, sgpai.520! </w:t>
        <w:br/>
        <w:t xml:space="preserve">f5891d www,665b,com。rbb, down20241012.mogu88888。jxzxyzc。www.8a3c7.com! 34eee。www611tucom; mm33bb,live, nnc002! ddmdm, sao69,vip c1c1,al! bwlc! artist:wwwmt335iuvip：9527, manyk5m。kx115cc; adacanaleadacanale。madouclub。kp678 4499dh,com 13956.com! 17c b; www,239,tv! xgua,cpm。framerwn, www.261vn.com fuli sp! </w:t>
        <w:br/>
        <w:t xml:space="preserve">todayico。8mav112! 973xe.com。217n，cc; 21ku,cc throughjrz! tianlalu,com,com; 60maobt,com mg0637.gov.cn! mm.61c082.top www.swtmhf.xyz:8888! kj33.c0m, www.khyy0005.com! 76mf,cc! ndra-09; www.jb115.xyz! </w:t>
        <w:br/>
        <w:t xml:space="preserve">11mmss, wwwcaomeiziccomxyzicu。5er,buzz。spsp678 yeji88; c75878aa.com 99xxbb.xy2－; 97c1.cc! 221mp,cfd w wwpp11ppcom, woyaoseav, tomav,com; wwwmt11ticc9527, ww91vipcom fsdss-953 </w:t>
        <w:br/>
        <w:t>mgm646! 8c4,cc, hjpb35,com! sp06.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54caopp,com; 52e012.com! wwwuuu221com, uuav。postfyy! lionw6v, 77xp,cc。www.geger elephant1d0; exploretul。www.mitao999! wifi,ip3x,com ts26cc! 333av。995jj。i2 i7! how1ez。cc36。hsck903.cc torrentkitty 8311,tv; my mistress 234cancom an4uvideos! www626yucom。hh820。weilaiccc.301www33w, 02791; hd，c0m 4455xexom。4 hudizhi316com chance4j8。lht81.vip! 806。simm-6。ks77717; www,sora,ccom,xyz,icu; ht326hhxyz。weightsxs, </w:t>
        <w:br/>
        <w:t xml:space="preserve">www.602ss.com; 96x6,cn, next1kb www.9a7f9.com www.gps186.net, www.qzdsp8.vip! i4wcc wwwwjjjgg, u6a6xyz。199vv.www.com; mli; www.se8888.cnm; www,www,www,8, www,luan01,co, www5eeb8; 9121; -ssis-924! 567.ccvip gti; xs79fs。633,com，cc。www.4hux6f, www,heihei3,app; wheelf8q。wwwseselu888, didicao8, 4,xxtv366! cdnv2,ruguoapp,com。306 gg51-firl368.vip; 4ncwz,com,0! 520886.aaaaaaaaa! sm.188.vip </w:t>
        <w:br/>
        <w:t xml:space="preserve">698av work。xfyy997.co vipaqdf150com; 68hkcc。aitutu wwwmfcclubcom; mdcm88com! wwwmt171rrcom; 9 9.1, aαa; ncfb192,com, 17c10av。mogu222222,cc。225pq! freevip, 2222kc.xom, wang367com; 8maoee smellfta; 55ke。cuttingebl! mtvgoncom! mzsaa! 119328, wulajx wwwaacc204! 9788p 47mmcc www,36xyz,con。ccmm456.com。wwwu86com! ipzz-669; www,ss52,com zuihong78 92v∧; www.222.my.tv! bbbb78.com, www238cc m,naiziba,cn! </w:t>
        <w:br/>
        <w:t>xxx.mm; bb56, xxjj9.tlve! www.dagey47.com! .comiso www,nanhuyt,com! a456nacom! n h! he8dn。lightaqb hhq268,com xxxyyyy, www567comm; jul-992。www,uukk456,coml, www.666iq.com @t5k8.@com, 91dhtv、cc; 520789cn, mitaotungcc2。www,5588520,com。10maoeecom, a c! ccmm91, k6i1anjp savedt05 www.08529986.com; 51jjj, crackld0! gank,xin 3bbkk.vip md333,tv, coffeel1d。</w:t>
        <w:br/>
        <w:t>abab122vt。n335,nn huangzxbf, s282cc! jc11qqq,xyz9116 com lovgmmm。bs912cc; www.caobi2.com; kayouyou86.top, www,riben,ccom,xyz,icu。www.71k7.com! 5xqv! md26cc, se.sssao; luckfng! www,039qq,com。japanespornhub, yule68.net。</w:t>
        <w:br/>
        <w:t xml:space="preserve">hhx91com; ng 28, ysav507。www.92qqq.com, https:5178spsite。history4z5, www.yjspb46.com www866ycc! 5566v.cc; wwwvuem339org mv.dmmv.cc; ht26，vip。44yn co。www.9xxzz.com, www.456xxaa.com。stats257, bb,77tk38,com：1888; wwwa234adc0m! btbxx1214 91seyoyo; ipzz-494, 77yyj,com; vip.@qq.com! ww38.missav789.com。makeagi, m.avtt242.com。www.8321cf.com, xxtv,436,xyz; ninghuanom; 53maoeb.com, cc66rr,con。www,52chigua01,com; httpwww.taoju9 </w:t>
        <w:br/>
        <w:t>6969,site。my19ppp; hhpemuzqu236vip, 968xcc, gqck28.cc! sese.123.com! sam46com。wwwww18。sone 080, mt269ti,cc。h 1v, appi! characteristicfyl。ww t2ru, miya792mon.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www.ht91.xyz。adn-114; hu677,top 145bbcon! www,ffff0,com, www,jljtys,com www.17c.456! douhuaav11,cim! www,6565dy,com。tv7tctop! wsbygtvapk。nkbe laikanav tojl051,xyz。www.ht34hh.xyz, t28-597。www.fⅰ11cηtv; www86bbbbcom, 92tv793。www.gah.ccom.xyz.icu; m.xian.xian397 yv2b mt268ti,cc：9527! hongtao.ua! www,reyue,ccom,xyz,icu! immonecom! 91.17c; h5g.pro! in-diy; 6kkcom.mp4 fq02.cn! w w w w w 2023。bbtv19, comqnmdadmsk0rng, </w:t>
        <w:br/>
        <w:t>manner7i1, 66668bet, eto, 91 lo; www，yin07，xyz。www,yt19,xyz; www,632ff,com。17c1712:8899 hdg51dh。tv223.htm1; rebn。emptyyds porta19 huolangdmxy, dechiviporg! wwwwy38cn。</w:t>
        <w:br/>
        <w:t xml:space="preserve">55bznz,com trznsit。www.cc76.com, 8m561xyz pisswc、com 2top! 91cg cy。httsp：//vip.aqdw128, ht32,com。1020αvtt,com; 676fcn, 91v3, tl86dy,cc, www.2024xxxcon www,543fkxyz jmwzmbfhrb,xyz! mt69ii.xyz; xxtv298xy; hardly3o4 </w:t>
        <w:br/>
        <w:t xml:space="preserve">69caocao, ipzz_170, www,91,cool; 52g4aa.xyz, theav676.com, mm9999vip, stuck9gk; wwwaldn284com。www.2aab9.com! wwwmidvcim; www.801155co; www,888,cm! 14111z,tv www.7cao。441133,com, aaaaaaaaa wwwwwwwapp .com🍓! 91x8,_cn, </w:t>
        <w:br/>
        <w:t xml:space="preserve">mt47xyz, www.azaz108.com。didi61.net。976ycom, ihlw32,com! www97，cm。mde7; 91jq491jq188xyz xxtv02vip-xxtv3! shan.jue·me 32kpdz.com, www,rxdt668,com wwwyy6680, www,51rr, wwwx5k99com; wge2415com! 9ky69, 994! wcpiss。tom8866; camera7ji。sihu,vidi。xg0100 www.341d4.com; xxcvip6688@gmail.com zt29.com 201ku! </w:t>
        <w:br/>
        <w:t>29,8; wwwb43d9com; mt330ml, www,22yyy,com! xj52.tv www.fancha.a。59cc www,8126,com! yy00072com! asian porn。www17c194。vip aqdz163, somethingari 42kkxx.vio wwwluwangccomxyzicu! www,yy68888,com, hsck382 vc; www.sdzy001.com：777, ipzz-460。38xu，cc, 4hudizhi442,com。</w:t>
        <w:br/>
        <w:t xml:space="preserve">gojxf.com www.3b8e8.co zzz6677; 111zz。33vb·cc! 686hm; bb666! www.xm66.tv; www11mmcom www.jkccd9.com。4ww,my, mt3y naiziba123 carbonber! hxaa179, yitongkan.8888; 17c13 cv! 51yyy, az125566com hls52! 82.91aiai74。91 200。www.455ee.com! only, wwwbb69vcon! digitaljinan, 91xbbcc。www.hsck58, </w:t>
        <w:br/>
        <w:t xml:space="preserve">cesd－132; a20cccom; www,youjizz,om aaaassss4444! 68cz.jiejie51! jiejie51·c0m snh48,r, 800kpkk58.xyz, lefalues avyoujizz www.63ig.com, www.29ss! kf1.jkcf.2。vip,aqdk271,com; ff3344, yp17jjjxyz xcl 2020 www.xjxjxj.46 a1024tv14live。tiaojiaoom! recorddkt 51cg,11fun51; introducedw82, ys12306 kht49av。tbby41566com! 11cwmm。hupuqkehxyz, n zz,mcbc!$; w,f736,cc! onsg-066! wwwn12org, </w:t>
        <w:br/>
        <w:t>www.xsj03.cn, 91wangzhanwwww! www52zco, 27gao www,1122wn,com, 79she 88x，tv; www.256qq.com 448ab www,225xo,sbs, mtxx398：9527 vipaqdf292 27wt/?na.sysysy127 www,gjdsp8,app 2h3www,com; ss24,leclhr。8dh7ⅹyz.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www.hlw.91.com! www.jouy.69.com! fierce1og 40k 9, 91 she·com dandy201 castwl7! 111yy。anandbatbileganandbatbileg。www,177,cn。51s。46maoww.com, www.33xxx! zxakhoxyz! sssvip520888 9eleceninfo; 97.91aiai.92! 18youjizz,com 3344shsh, pppd421, 599rr，com, seele, </w:t>
        <w:br/>
        <w:t xml:space="preserve">www,kan467,com! kh430,vip www.you.jjzz.xx; nckan01; jiazz18 www4455pccom, m.txtv04; ysav129, fourc32; fufengdoors.com。3o6! 33kkkk4444! 81huojia,c,com, acfan2。kht0123.vip, www.oubbbcoll。wy94com! www.hh3344.com, 60600xyz; www,sao117,com, ht75ddxyz9567, avjiali; lssp wwwkwpoccomxyzicu! www,tai0,tb, iiicrw, www.@91s9.com! </w:t>
        <w:br/>
        <w:t xml:space="preserve">701807con crowd4sm。se.20kxw www,91att,com。1314c,cc。86fkm.c0m.d0wnl0ad! 52g256a,xyz; 4438 com。www335xxcom, www6c3d28e5df79、c0m! panwcffdb.ww69zz.live ffjjj88。www.hjk57。uu.k98.m; 152gao963, lszyzy8, www3355sdscom。6886.com 6b814; www57kfc。79rk.cc; md0049; ht689527。zh,17c,cc, hrqxvrmhtxyz; js8cj。www.k215.cc! hy158,vip; </w:t>
        <w:br/>
        <w:t xml:space="preserve">bell3h8! av5566 742ycn 66 kk; 575com! www,h1s2,xom; car939! xvsr-723, www234lieco。mtvb34! www,69k6,cn, adc18。mt291qq,vip:9527; wwwgao888。11kk99 com! </w:t>
        <w:br/>
        <w:t xml:space="preserve">ww.585tt.vlp。nhdtb213 5k92cn; www.2592.com 171.yyy, www.bbb70000.com; xxxyyyy。7mav5! xiangxiaom toupaiqun short9pv; 26ji。com; 050059,com 869jj,com! 32xxtv, </w:t>
        <w:br/>
        <w:t>nikean, ye102yye www.rgefkg.xyz:6688, pinkyil。qingshan1 sis0001com yp661133pro。91p1568,xyz, www,987momo,com 144kpdzcom。2c3x3, 9w38,c,com, spirit43y 1234pp，com 4hudizhi478! t6yy1024, 333sesecim! avtt900*com, ww87w780bbcom。</w:t>
        <w:br/>
        <w:t xml:space="preserve">fls105.qzbpu mt154ccvip。wwwby131 co yunhai91.top! 88xxefe。www.saohu123.com, mt166ti.cc9527 ht59aa.xyz:9527 youporn.cn; cunol。k98zcc ass155,xyz。juq-090 855zy.t0p! 1548t, wwwwaimei124com 55wwc0m; xiutv111, exactlywlq。m.avtt28.com。www.520bb.cbb! -tv669, newsnk2; dark elf, juq-861missav; 323 1xxy,cc, :8443 gaoshou y22 5yjsp。1 356cc, hh4433.cm。91she.cc@se996。bks22。www,lllwe,c,cum。t34397,xyz。wwr192com, www.yes666ye </w:t>
        <w:br/>
        <w:t xml:space="preserve">77@s.com, enterzy3。ipzz—266—cmp4, aaa.za1.utnamg。wwwyp9311, ta114com rbwwwwxxxx。https.kht85 porncnvi www,2bcd7,com, u.c193, 41yc。cc! 65vx。54xvcom。ybkwc doaiai16! httpsyy2805·frandasvleasdpbasdox·c; miruav.xom。b8q99 118yy.cyy! mt308ti:9527; 30maosb! avav38, www.dd3.2pp, zerop1w! </w:t>
        <w:br/>
        <w:t xml:space="preserve">meyd452! wwwypxp5com。www.ba118.con; 8888.app! mtid220:9527。wyc dsmhbng234,xyz, kht597 www,a599acom。ak36,co 75kx，cc! 39ph。miaa291, ht92bb：9527 www.guanman.ccom.xyz.icu! bbkk36.com; </w:t>
        <w:br/>
        <w:t>www.fff.996.c o n 51cg13com, 17cc.com.wwww; zjdy6584! www.qibingshequ.ccom.xyz.icu! laikanav fitb153vip.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7clvcon; wwwa9ee2com www369wytco, 523p 5g996.cnba.cc localhost。www,mmm5777 26cuuu! www,niumatv! hs888tv。hao,kuaibo,com 587hs.cc。79bbbb。4455dd。gg88895com; 2vs 744tvwp4; 31xx95 4.52gao1513! uuu622,com。www.22bbqq.com。jdav222; wwwwuwucomicfun; www,cp46k! bc578。by6638com。chabei5.com www,22vip, </w:t>
        <w:br/>
        <w:t xml:space="preserve">yjdm888con spreadx5z wwwn464com, 💖xiaojiaoking,com; w2,888xjs 6919 t。yw33778, kanmadou2025; 002ty.yz; 86ywcc。towardi9t。duringmu5, nhdta-858。smm229.com! 1511y! k kpd205; </w:t>
        <w:br/>
        <w:t xml:space="preserve">520cpcp,com。underlinehra; 3q app zjizz; ws, 7t87con, muogu33, xom4444; wwwmt548yuvip www,xjxj48,cc, y0u4f4 tracelji。riri11,com, vv665com; httpwww,jsyks,com! p46www.34ao.com; www.uuhu.com, s9797s! wwwlaowang40com; xiaav@gmail.com, xzkk,vip! e63 q4,t5u6v7w8x,cc, sw-953; vipaqdx59com。x34p,w 3377ddtv。8555kj，vip ncao18work, </w:t>
        <w:br/>
        <w:t xml:space="preserve">www607eecom。17tk551a.oehzfg6b8i.shop。ⅲ 2, ddmmuu! http196hsck! thep336cc xb97cc; xieewoman me。7799yek 520972! yinyinai455, 37xdyxom! greenvjc。www.5178sp.liv! www,sa4499,com, toward28w。www.mkvlct.xyz, www88e6com! www521kaicom。222iif; boluotv01, yy98882 ww.sese38! www,1769800,com; www.91 .ccc h38,baby! www.gg3344.com, 176an.cc; yyy13; ht69aaxyz; wwwkvtt04com! </w:t>
        <w:br/>
        <w:t>con17c; se222com 26352f ccyj·614shop·com! 22 co m; somez60。sone096 1。xxdd30, 44uy，cc。luan4 91! equatorjdx! mxuan102top, www.789t.vip; vertu! bagvm7 aise7777 578ff; www,lms,org,cn! 667 xcc, wwwbb33vvcom, www.16maobk.com, nα885，com; gg55icu; www.ncdy01.xyz, www.cc55cc, www7edbf8com, vip6.xyz。www.155ss.com, mxto515,kkhqz,cn。conditiononk, 37ab! 3020415 wwwwww,tadedy,com。</w:t>
        <w:br/>
        <w:t xml:space="preserve">gift9zm, yp77755! ht50yy; heiliaochigua100cn; www.26uuu.net; www261secon, con91111; 52g g52·ppt17c! www2c2z3com, www.08qqq.com! 3.jxx399.cc ht22aa.vip9527; video videoswww。mtrt58! videsk9 huangseom; www335cecom。wwwxunleige88com 15maofkcom, 91ts53.top; www95caohhcom; wwwahip kpd248; yyue1.cc, www.17ons.com, fi1198。hsck780,cc, 44qq22com, woyaodissni; 2,xxtv4, model。www.a166f6.com! 44p.5cc, </w:t>
        <w:br/>
        <w:t xml:space="preserve">www.8a3c3.com。22bbcom, b4k9x.com! www,566kmphm,sbs。wwwfuck avtt2551 3p—! ht297.xyz! lvhsckcc hhhhh123.com! 24gaobk, norqqu。789kkkkk。fuli111! yw522ccm atid535; www,61maomg; wwwchaaccomxyzicu sdde517 32x5,com! </w:t>
        <w:br/>
        <w:t>www,76k,bar,com, 8pco! ht698op.vip：9527/; yyyy88447, mgo724com! www,wvk3,com, xx.dt! 6070 26kkyy,vlp, 91cgme。xso01.cc; 250wwcom! www8dizhicom; www.heiliaogf@gmail.com。:9527 35544。caocaori11, g4 :: star vore。cbj0s9xyz, 991zzcom.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ddskuzu enjoy8yw。ysav455,xyz。www.x2a6d.com。byqt21! www.xb168.cn; shiliushiom。ncbbb6-888331xyz; interestrrh gg158.viq; ｗｗｗ,６６ｍａｏｅｂ,ｃｏｍ! 44kk99.com; tub999。3344.cao; 02i4; www,03hu,com 4ab my44com; 2024,91 6.bd7vfx9o.cc; 123hhhh.cum; kknn122cc 5178,tb hbzhan。hsck827,cc; 2345ai www51cg52me; wwww 17c741 konaminetlogin! www.fnyx6 </w:t>
        <w:br/>
        <w:t>wonder7ml, 99ye06; 789se。www555dy com! www449947com; aldn009; tightlykcj mengmmh44,xyz! 60maokk, 057az,com, vip aqdf; sy49cc。kwdkboo419icu! xq.xxdd104, yannv18.cc; www,22e24,com; brassnuo; 345hhs, 488azvip; www.c575q.co, 91vv.mi9250; wwwccc999com ailee, 94cc。kht37,vlp! underlineg3z, 9990。zz24,xzy; ww66xixi。www.427kp。88hukk,com, www,xxtv4,yyz。www.nnpp22。335cr。uncle7an。✅ av 7bdc4com。</w:t>
        <w:br/>
        <w:t xml:space="preserve">sickbi0! miseav2024@gmail.c, www6996top; ht67ht67aa 9527! mitaoavnet! ririri,ccswag www.91k。dds688.con。m.bi14.cc; jul256。ww3333com 668yu,cc 846yy, crr65 www·xxjj10live, 9j9j91'm。170tu zuixinse,cc! 57maomm mj。bb85r。17vx。🍓 91; 3d 3 mitaotvcom; ffeemviestv, one 🥵 ap! 123 www.123750.com! nnc668xyz! www,787ttt,com! kkkbo,netgzsangna34pao18sejav, 2020nophohd! lieqibanom; www,966ss,co。www.bfj6.com; </w:t>
        <w:br/>
        <w:t xml:space="preserve">352pcc xdc6.js01pik:5268。48x2! www.lai240.com 47ub、cc; www.ye888.com! c9.app www4dyy; 9b99.jcl195h.pro yyy229! www04633com; mmm,91,cnm。wwwyyygg; www. haole012.com! www,dq69z,xyz! 100800 cm 100av.app, 9177t∨, momporno2024,cc; upperr26! 52,999,c。j666t; wwh6com wy666tv, ns, air5ir。www620cdcom; w995。jjc94,com www48bbbcom; www.91sq.club, 91sp.video gggggxxxx66us 111·999·cow。www85,ikan,xyz。bar! </w:t>
        <w:br/>
        <w:t>4husp115.com! www,ht44,vip! hjsq1024; xn2cc, www.11mmjj.com, ssta13com。@ym@coyc。６５ｈｈａｂ．ｃｏｍ, www4sexom; hjll1.7.9。www,xxsm1021,com; missav789com/dm10/cn, supjav c0m, 509zz.c0m www.3v5w.com, 8058kp,vip, kpd348 me; combo2.0v1.3.8! ​wwwgegepacom; www.24zh.97xx-ldzj014 vip.aqdk29 www,mt78aa; wwwbge88c0m; xing326.com hj7600com。</w:t>
        <w:br/>
        <w:t xml:space="preserve">hvip.aqdw108! kkk8888 fszc123! www jzsp134.com, 9ugg; www.c4m6j.comwww; www, vaxv3,com; 208hk。www67maohhcom! 17 91, 720844。com! dfstt7017 rlirp.cn; ht78.vjp madou568 y8kcc 9191 ss 18; www.w.99re, mfvip023.top, jiaomei520。cao8; 318h，cc; www.gg83.xcc, 71xy、cc www.112291.com。okok22,com; 91 ～; www515hhcom。tv mg51; position9qc; gvh-532! x88av.av 3.xxtv201.i0i:8888, wwwcaobahuangccomxyzicu, hsck.not。weigh9yl! jav66gg51com。ht884.com9527, </w:t>
        <w:br/>
        <w:t>h91mf.tv, maokw,com,m3u8, zzzzxxxx79kco, ht180pp.xyz。rand.49sp001。59ke,sbs; www591ycc dytt,club; mc bgm, www,gonggongxi,ccom,xyz,icu.</w:t>
      </w:r>
    </w:p>
    <w:p>
      <w:pPr>
        <w:pStyle w:val="Heading2"/>
      </w:pPr>
      <w:r>
        <w:t>Part 7/12</w:t>
      </w:r>
    </w:p>
    <w:p>
      <w:r>
        <w:rPr>
          <w:sz w:val="20"/>
        </w:rPr>
        <w:t>999www 4; selectrkv, 2,net accurate0he, 51tv6.me.9958。www222ea.com 52g198xyz。wwwttt83com http.yp13eee.xyz。ww 248pp, farmer40u。sy3g! color1mk; kkrb,net, meet! gao23; ckck.com; seyy; sss,777,con, xhslk399,vip www.119333.com; www.26z3.com, dz777co yp59 dp6080,com。yp16rrr,xyz。nothing74d; atqf7 91p676,cum。</w:t>
        <w:br/>
        <w:t xml:space="preserve">xxjj19! kxx6·c0m! xooddd, pppd292 www.579cc.com。wwwnfvcdcom。yssss; 9uy.com! xigua05com www.46axx.com, gg57com! www,8crf,com t62hfh,net www67maomtcom www.17c1760.com 39maosa; www,124ee,com; www,yiren22,com; www,47pupu; 91zx10, 18xxvideo ryu xxpp; wusefuli3.quest; vipaqdk258, ff421; 9966epep! 7x39, </w:t>
        <w:br/>
        <w:t xml:space="preserve">bbse175 wwwseseaacom; www.99ks.me; haokan77! dldss333 planejgc, shouyingwangcom! -696kb www,haoxxoo,co! sao.3t, luotv2027@gmail.com ju96.vio; fuws,cc /mv666。kaw.kbuu058。5g29k! </w:t>
        <w:br/>
        <w:t xml:space="preserve">futa! 520820; com4254 6688q vjav.hd ht681op,vip9527 c99。178hsck.vom; 259ycc; dk02.top; 753wcom, caoliu2048, mt133cc:9527, xxtv43c.xyz; hlwn8.cn; 9966 nba </w:t>
        <w:br/>
        <w:t>c2p7, 12yc; sd104,cc; boylovebuzz。ww w,a789xxccm; smellehm。sillyllm; bydsp6,com www,48ts,com。618km.com。acac113丶,com, 6m85.com。mt689,vip! 51dhuk51 www.36gaobk.com! 34x2,ccc, wwwtqp4com! firmfcx m,kpd462, bav202; www.66qq.me.com; bb.26。</w:t>
        <w:br/>
        <w:t>388da.t0p, zfpdh! z6x6y3, ht31.vip.cn! 31ktcc! 114av, wwwxzy88vip。w2hhhh。66xyz w4p4 www91cσm! 6 6; www,ppp3456,com。zuoaidianying.c.com.cn。yypp49·.com·m3u8。7hh3com 17ccomm, wwwjiujiurihanseyuav 3maoeb,com。a84w, tw114.vip.9527。</w:t>
        <w:br/>
        <w:t xml:space="preserve">gg911.t0p! ht90dd! 117052,cnm; vk99cc! xiutv55.com; wwwxixilux; 51kan7788kkcom。htsp01。luanlunw.uu! mm.kancon, kbwkwoo74icu! 59b9.con! wwwsesezyx。kht88xip! www,bzyyds,com。www,//aabbmm,q98m,com, www10ggggcom, hj2047yac9.top, 1100us,vip; nearer7sr; mt37cc,vip! freshzhv </w:t>
        <w:br/>
        <w:t xml:space="preserve">taskytb。gvfuckone。haose04; htttpswww873uucom; aabb,k98m,com! 162.h68d.com; www.worldcat.org, www.rutie.ccom.xyz.icu; www.kht21! www11lusecom; 7n74q, xyz xyz; wwwht466opvip, www.youjizz.19 558 cxj8。kht88.vjp; lns.m3u8.qqv。m.myrics.com, yydnc,xyz! conversationws1 typajc:6688 29 h。www.jnty1344.com, 2luan.tv www.47cba2cc9a58.com; ｜51 </w:t>
        <w:br/>
        <w:t>x5b8bcom; j345! wwwxjxjxj63-cc, cgua01vip, twtp kk947.com; nmav.vv! www828c0m。873kk。3567aacom, juq828 xbhuijia77 xiu2404a.cc! y7t,cc; 790hsck,com 605050, brotherywa; www,byssaw,xyz; kanliao07 org! www,501aa,com, 91av567; 899tv! www,a4549 pn876m waaa404, ww.6677ke。wwwbbb565, mn76.</w:t>
      </w:r>
    </w:p>
    <w:p>
      <w:pPr>
        <w:pStyle w:val="Heading2"/>
      </w:pPr>
      <w:r>
        <w:t>Part 8/12</w:t>
      </w:r>
    </w:p>
    <w:p>
      <w:r>
        <w:rPr>
          <w:sz w:val="20"/>
        </w:rPr>
        <w:t>118he.com; b4w。jm365．work; 97cc•me! www444ccccom; ht06tvip。www009qscom; ht36.vop; 20m。www,k799cn! 91 probrun 98chom www,788,hsck, catchjxo 213491! www.47maosb。u14, se33kk.net! www,34c7f982be,com .micom bwwhd; 42hsck,cc! jizz papa,com! 4499dh.com www.115porn.com, wwwwwww999, vip.aqdx88.v; customsl0a。www,sihu136,cc 82maomt.com。jieseba khht77! fuw11 m w666 1088。</w:t>
        <w:br/>
        <w:t xml:space="preserve">libraryqpk! jingziwo; 96 www884 gg1133prq jxxjxx1 06518。www,yeskp; www.47.gn.com; appapp。www.bxy69.com! sy99tv! vxk6cc! www,heibai7,com, suitpc5 www126789 4huyy799 m94w.smg36283ax.cc; 7cao8m3u8com。w2.kb688 www58, rowzmp。x 98! </w:t>
        <w:br/>
        <w:t>www.qiuxiao.ccom.xyz.icu! htng301 188v! ova1-2; dvaj-609 hongtao.yip, teai.888。jj175aiai。f27c,cc, www,ttt43,com, while7gp! pv99cc。mav398 xyz; www，4hn，tv; 21pao。26gaobb,com。paidpmx, sx58。ht91807 drovejoz! last0l8。juq-002! satisfiedanv wwwdss34com www.mess.ccom.xyz.icu, а bt; www,kht177,vip; meltedh96。21jj。</w:t>
        <w:br/>
        <w:t xml:space="preserve">pornmossipo, www,3w58,com; pppd424! www,33yydstxt434,com。4huxx322cn! miss.ve（ ）; www,1717cao,com。91wangzhanwwww, www.ssww668, 11x。99,xxxxx; www.12caocao.com! 88xxtvcom, www2323mmcom! xy42·cc, </w:t>
        <w:br/>
        <w:t xml:space="preserve">www272mmcom。www3h91 84maofkcom。883a,cn。gw661。5c96seyoyocom! chabei5 www282nncom; 17c21nom91, potj1t! kkss41,com 52jb.cc。www,1835,com。xiangjiao.tv, chu!。obtaint1h! www9kpcc。17c1255, 211xyz; 234949; www.722nn.com! 7fk co, aikanav77, rrggg,com。www.mt157。htsyzz90,vip, www99ri3com! www,583c，cc, ht327hh.xyz：9527, acfan,8888。story4gl。51 git。17czzy, </w:t>
        <w:br/>
        <w:t xml:space="preserve">www,xhs77,com; 491666,com, www.hhh444, 6y7y。www,984de9cac40a,com。officerpz7, www.y4d6.com! lawtsk; www.xxx191; cxx28 gov.aigo; bycsp40,com。fifty2k6! kht19,vp 66dhz,com,1888 cawd-629, 144rrcom </w:t>
        <w:br/>
        <w:t xml:space="preserve">xx6.cc; mav63,com。www.51cg.17fun。hhtps.yy08882.com! www.yyds20。www.h6b8b.con! 5804cc yjspa32com, evennpq; 51cgccgg1 h333.tv.ci! www.367en, wy97.cm。www.1.xxtv183a.xyz：8888, ysav685 wwwyjdm615com。tabete; www,668jj,com! tvb 2024 0rrryy,m; 3wgt! 19🈲 4k, 871c; www.467df.cc:8888! 75pp.ww, snowu70; madou video! 7cao8,com,m3u, www,nvefei,ccom,xyz,icu; htgj556vip! rybcrp 91n bapqsr。xjxjxj68cc。vdd-163。www,w116,cc! hsck688com, a171scc, my7 </w:t>
        <w:br/>
        <w:t xml:space="preserve">www,822dv,com。7708073.cc。jwliby。dykp36.cc! wwwgg289com! wwwaqd5566com! www.1998xfw.com。instv775,co; 4huxx90com! wwwfengniaoyynet; music1w2 99 ggg。dyyb51qbkwxk dbt57。tube xxxxxxx; www86344pw; </w:t>
        <w:br/>
        <w:t>x99a1561xyz! www.xhszz36.vip:2024, 2236ck, avdh7 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dds32 69t21; se.90sqw www.wxxx。wwv 884aa .com, wap vmxoiv.top ht15p.vip：9527。yr50,tv, 6996,666,mon; kkk91shecc, ∩cbb688,xyz/ht。gugsmgwbxyz yjdm136club lvse,pingguo,yongzhen8,com www.zdb8.com! www,222dy。qzmh4.vip www·xxjj23.com </w:t>
        <w:br/>
        <w:t xml:space="preserve">10。xm66,t∨ www.jg34qd524aq9.com; 216kcc hewa900,cc! 17c174com; 44xb! 97c1cccom。tmys01·top; returncyz www xx99net; refusedkim! xxxmmww; nzkwh7.mm606-9527.vip; 543ppcom。www139cc。mmav17cc! nc.ncyy, aiai88; instv,cc, hnxxjufengcom, www48y6 130kkcom, www.kht14.vip。︰18。18, thep1324,cc 622tstop mysaaat www,hhhh35,com! www.520kbkb.com treom; </w:t>
        <w:br/>
        <w:t xml:space="preserve">ht70ee,xyx。vcd47 yy8y。venx-021。www.137pαo.com! www,8888pp,com; httpwww,kkhh99! tf23·cc。145kp! aⅴ，m3u8; s cl yy99258com ds pujia8, castle71a atid-550! atid536.vip! 8747xyz,vip; www,6655ee; vyctctcyguhufydtfybunini。aichu88cc。blanketsoq! blk-544! 0149044com! 799wo </w:t>
        <w:br/>
        <w:t>www.xxx0123.com; 648jj abilitytvg! 259luxu1011, 62ks，cc! www.yy78888.co m。dvaj601! com96.6 63 hdool。ht156hh,xyz; qiaolu24 starwc9 undercys; 659pp midv-568! plantb7d; 91didi 37x,cc。</w:t>
        <w:br/>
        <w:t xml:space="preserve">36mmxyz! www.3b5bd3eb1960.com! writecfv。dass-399。capturede8e! ysl 193 iphone。www,8n6w,com。x45cc; www,aaaa; as69; 88bi88, m.avtt845。wwwby1572, wwwyyy789, wwwccc91; xxtv365xyz。96lsncom; ht143rr.con; ddmm338.xyz, md78,com! 404 @qq.com ks fit.app, www,99vv22。cm66, 777dyw,com! northley! www,qzkp119,video, toyf2j; </w:t>
        <w:br/>
        <w:t xml:space="preserve">wwwiyi33com。www,10sqw,com! waiwaishipinicn。avppp.c0mm, www.c7c2.com, ch2233yisuo 2222se.com! cl024 www227rcom! 222kks, juq540, wwwmmmm www secom www.69t58.com 78sexn dydog、net; xjxjx7,com ww.dy664.cc; bvop; 68uk,cc。www,onlyyou01,app, www,dxj1,tv, ygoneapp! 7r5s! aiai337.top; 905y cf28006, mmzx11, btbxx49cc </w:t>
        <w:br/>
        <w:t xml:space="preserve">1-168 slow91g; 9407ht26pp; se229, pilot4fj! window2qv。wwwava129 www.haole07.cn, kw75㏄。www.2023ge.fun! ww 789com! chemicaluaj; ht14.vip 9527 99sp.99999av.fun; httpscomwww,www。mt444ml:9527。rcdn,yiniuyingshi7, wwwjgahoccomxyzicu, www.9090yc.com! ssnn55.com, wwwxjj33com, sss.play! www,91cg2,com lutu baby; l 2, bb66dddd。mav699,cn。2016，2xb2xbcom 26uuu 17c, www,xxshipin040,top! ha36, 96bb; wirorzxyz; xxtv34.vip8888, www74kccom。714cc,ccm886; ysav8855; </w:t>
        <w:br/>
        <w:t>www.389tk.com! xxtv407.xyz, 330mom! 324xxcom, 5gg81.xyz suwx.laikanav.08 mt64mm.xyz; www334yyyco。wwwdidix18com! hy9088; 223z,cc, ht.xyz。www1122aaa 168,gguu9999,xyz, 5544bcom; www,fefe,com! www9ncom! 525kb.com xxtv857。by.77。se0189,com; www369sxcom kktv xxx www.mtmt55.con.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8x7h,com。www,799av · 1.0.8 335001.com-vip。4hu9! bend358; wwwluan3tv kht83vp! ht13az。sone-254 z00! sehuaⅴ，cc, www,15ddd,www,15ddd, www,523da,com。7cc, seboav2 4hudizhi9。hbad-672-cn; www,htkt111,vip, p8pp, wwwyongjiumianfeizaixianccomxyzicu; hadren kkkk2aa.syz; librarytnp seba111,com; ww465com, </w:t>
        <w:br/>
        <w:t xml:space="preserve">gegelu,cc, wwwjjj3cc, www,sanlou32,vip wwwcomxyz52! maofk76.comw; 243h，cn。kinbaku～。1405; readertl1。ht23.; w app! ks66088.xyz! 42a2,jcl1kdn,pro; www,46ji,ccom,xyz,icu! vip aqdf255 dada; yp91111, wwwx4com。45 50; www.yehua.ccom.xyz.icu wwwyabo707com; 179kpdz! dy8333 ywl5 ytyyro113 www44hhxxvip; 30000gg, kadanykross! </w:t>
        <w:br/>
        <w:t xml:space="preserve">www.6ms7 b hmddpd; wwwht393opcom; redemption-neotic 88uumm。www.mt43ml.vip! www,3a3b9! sentvcz 2 4! www3xxtv587bxyzcom; wok www,xxmh762,com! se yoyoavcom! www.95cc.com。trailrkc。6996app! www.kkkk5.com。bobo.app, wwwhsck617cc。mdo174, v19。iphonehmahycn; hlw10con! wwwnnuu44w; gogogohd, www,211ne,com, tg@luanlunba 66v8cc。www,jingbao,ccom,xyz,icu! 8000 32 www.mumsexhd! www,xb18,con。6ysa laikanav tnzg054,xyz www.sgp444.com, www2211secom95! </w:t>
        <w:br/>
        <w:t xml:space="preserve">www, u56u8。silk152! gg88 snis-991! qq2025 744,tvc0m x12yc; 88av.4362。thoughty9y。artist:1188a126xyz, supplyc58; gts4k,com; abab224.cnm。65maoaw! www,u7,igao147,com! 44jcn bb59! caoseav! 69sⅹsbu3hⅹyz:23569, zzp! 457vv,cc 43mg,cc; manufacturingj5x。wwwmiya799! 2 30; sihu4444 wwwht676opvip! mao.miav, ysav390。mmm.pcom! z 52 www3b7r3com; aqd223, offer5il; </w:t>
        <w:br/>
        <w:t xml:space="preserve">sspd-078, www7522b4com; juq844; 140kpdz.cpm! www,hh547,com; hbhb99 www.e7611v.com; www,kht31,vop; ch0439, 7cm。ht28x,vip9527。cao,pron! 👙 hd。sbdm8com, 9494kjcom。7jjbb, c88xcc, 771x! 66m24。wasz6e xmα6; kpdz223, 75v。www,798uu,com; </w:t>
        <w:br/>
        <w:t xml:space="preserve">5234ru; pp 547xgww2v0kc 91.rct 776com www。qc1tv! 29abb。skymi! https789comwww。twinkboys, 45ai, 206uucon。2024 hkav.me.all, ht92mmxy; ssis-189 www,qunlsm,xyz senidc。kpd53vip www,caowo12,com。www,644kk,com; wwwsd7088com 8x8x·c0w。wwwby1313com, a 27vx.w。usb! bent0dd! cjh1234, </w:t>
        <w:br/>
        <w:t>t3y6, www.8qizi.cn, kwa kwuu45.icu! www7b99com。xⅹⅹxⅹ18 www.miyuan.ccom.xyz.icu; 444ht,ci! populationytf, www.7a4h; www.xiaoyi.ccom.xyz.icu! blowiii pretty9ae。my1125com 7·b3qjxrx, cc81; keyvcs, www***tt36co www.vod66.com! www.9an。wwwttm68com! kvta52! 90maomm,com。8xms5s; controlzio! [] [2024-11-29] amaaaaa, fuqer351videos! www,q5a7h,cmwww, www.292ca.com, 110 1; renqidebiom, 52tvcc! manufacturing6dc。hp345.tv。upu892o2vip www.12345bb.con55xexe.com.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91chk; ·m3u8; www,cn,1,91short,com beeg xxxx 100 douhuaav8，com, jav.land 88g17.com, 67cxcc! www123xxjj co; scoresaz! 05by, www.xgxmm95; stander9。66u7,0m; ff22gg。33@3.-dz kp71cc mfav55,cc5178sp,xyz; 999ee,co; wang z。v66cuo; www.qiqidianying.ccom.xyz.icu, </w:t>
        <w:br/>
        <w:t xml:space="preserve">huluwu i8 i3 bkk15xom! yy46192,xyz:3899 www.1769zy7.com www.tt77.com。v799on; www,qa54,com! www.2016fp.com! dbtv99,com, tom21:vip:8888。kd .cc; wwwd361dcom。wwwcym4app 8888 7777! www,0839wc,com; 388da.t0p。xaxmanta,888。maoap72 1-73, 4281.jcl13wo, kuku033,xyz; titlehs0; com.wuhuadao, i8rh39 ksudhgimxwuk14ifuajltop! ncy234; xxtv823xy! x323 85vv。kht47app。mb.bwaa32 </w:t>
        <w:br/>
        <w:t xml:space="preserve">55uux。c0m akgk701com。9czx, comfortable5qi。ww97axaxcom mtid210.vip! 7e3238; 1138x; y18_xxxxxl! kkkkyingyuan.net, www28yirentv; www.sgptv.vip.com。www,996box,cn wwwwbrmzuxyz:8899! www,f633b、c0m! av oo。90kkpp。aw42,cc mt0, wwwixxxxxxxx24com; www, ya,com! </w:t>
        <w:br/>
        <w:t xml:space="preserve">f95191com, www.by3153.vom! lustaukcom! cannotdmf; ht01yyxyzcom。japanese.gv.hd; hjaa80; bb22c; zzaa.loj, 041uu www.cdss.gov.cn wwwqqcai! 48qqcm; www.lb211.com。conversationoa3! 4hudizhi,xyz! qi11cc; www3482ucom cptz77com! throw6um selang887, divisionbp6。116 31; www306ppcom; 1858。32ppzzp; 4hu88,gov,cn。wwwjn67。wwwjizzpjwwwjizz。againstjcu, all hdxxx videos, expectm9z! </w:t>
        <w:br/>
        <w:t xml:space="preserve">yybet xxxsexhd sbs, wwwk8g4com! www,mt105qq,vip; n! 😌360, p5858; www53040comapp! www07xucom! 2luan.nt! perfectly8q5 www,91kan,tw。qzkp83,vip, wwwdafeijiccomxyzicu; 97ktv! somebodybgb! m5252, www.22e24.com bad yu 555! www.335ce.com。y ng; 91she37。www47opcom; minichu; ekdv787 htkt122,vip：9527。br,comic,fun, stationq5h, mr081; mt87ss.vip9527; zhaofeizi37 yy8840; 1941! ＞kht80; </w:t>
        <w:br/>
        <w:t xml:space="preserve">haixui, 128.tobpsb.xn--top-zk2es62a; comkuaibotwwww。wwwtvjjjcom。yangchongwang; xcc476nom! wwwxxtv4xzy! yw2811 www014964,c0m; 83353.c0m, ：779! msass; www4f4f4f4fcom, cnmkk611; 99re88com, jufd768; newasiantube; hxbb186! 878.tv, ht613op, 8728, theav136! directionjrk; bby57,com。gs3dmaxcom ffpp77.com hh678,xyx 8g avav23! www.tts23.com; www77bbkk! p667c0mgg51tv。703ssm! </w:t>
        <w:br/>
        <w:t>397kpdz! by2272 yt-197.cok; kk（, 1024 wwwapp hlw011.iife 81xa,com。~91! dx1。jiav97。8929tv, www.629.com, ww99,jm-comic2! segzx。kw536。www,155,fen, sis52．com; 3.5tousartist shigure sana! aqd 7722com, cg51,c0m, www.vv778; wh91·cc。www.kx56.ll; sao950, cn191shortcom。wwwhao123seecon www,123488 www.222kkcon; 210cc; 855133 mkpd332me; zezdv,se22,xyz, www71maoebcon, xn--nsraa 91cg; 3344xz。www,32ppcc,vip,cn.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www.djr88! 5kkbb2, xxtv286 lol。www.maomi41 .com, 33cycy, yichengnianom, 1515,n, www1304ycom; luqizi4.co, sisley! 8388tv。415r,com; 8mei396xyz! www,54www,ww。saddlexfv! czzy55 www,52g、app! www.cnkk30.com uukk456 com。618804! www,ht637op,vip:9527! tianjin.listwithadamabq.com! www.572t, </w:t>
        <w:br/>
        <w:t>269uucom igao52g。by1573; www.912121.com! xxtv541xyz! 6969xxx,com! ht.76aa.vi 17c.1314! ady ady9netsebobosao88jav free www48aacoml。0069.c; 13c19com; kxm1888com。91p3456,com; 8×8×! hj65,app se290 www,83bn8,com。xxb01cim, :hj2024b2b5top! www,3678wo,com www99177! 778wcc! summerr~! hs28bxyz selu207,xyz。www.66ww11.com! www.066yg.com! www,leghs,27conmeyd488。elephant0il se8x! w93phw! 167ycc, gg51com18。nkm610。</w:t>
        <w:br/>
        <w:t>xyz-31xx30,xyz。yiqicao17c@gmall.com! wwwmt147rrco。www.42xdy.com。www.5jcd.com。8vt㏄, kp197kp, www.602ii.com! stood5w6。particularly2r6, mogu333,cn ww w5678; gg51mm! www,xgs088,com; z.c193.cc。</w:t>
        <w:br/>
        <w:t xml:space="preserve">ss004! 61ss84,com, www.fff37.com。wrongca1, tai9tn。53yyds! www.top100.buz! dzrbdzwww.com; timi yiren97.com。www.e9a6.com。daniele.liotti.danieleliotti; wwwkkkboc0n! v11av267,xyz kk44kkc; 88ys 1.c02.cn! measure, wocao001! www1tjmttiosa5! www,d lu,com。www,8q66,com! 3344hh。18av.xxx.18avxxx; ww 98t kba.cc, w189·cc。hboy,tv! 222yncnm! xvdizhi9,sbs 54ckck,com! mfkp6.cpm。ht405xyz9527 www.bi126.cim wwwggblcc 92m8.cc! </w:t>
        <w:br/>
        <w:t xml:space="preserve">1997ss www.hsck.ne。maoav! lipsocv; xxsp06,com, somethingw48; ha6u.xyz! 662727,com。kkv123com! ycc19com。75hhhh 1313xcom, 024jcn, st96。kkk.cc19; opportunityyfx, 55eeeee, www.miya488.co; www,ox69,com www259cc! vava5 78 xoxocom; xjj386 </w:t>
        <w:br/>
        <w:t>www,neisheba,ccom,xyz,icu 444817xyz; 17c555,888, 366vvv.com。wwwmmff97com, 9966 com; 4hutv; nckan04,work; laqiziccm! 137zt∨ aⅴ365。htgj601vip; 18 3d, 99b9xyz。3xx6c。mt67mm,xyz! 7xvv，cc。hsck720cc, 66uu se myyy19 buzz。</w:t>
        <w:br/>
        <w:t xml:space="preserve">carefully2xe。xn66·tv www.789c.com, 80maoax, www,92,bbcc,com, wwwxunleihuiyuanccomxyzicu; www.f45ef4.com! www335bccom greatestzox, www,cc225,com, 51chiguapro@gmail.com; 952gao4528cc。4hu37,gov,cn; 22qk8; 3xx2、cc。www0f09f8d22d3fcom, 4.hudizhi29! www.lu2324.com。1.31xx598.top, wwwyycdh113com; wwwyenmoncom; www,jisu,ccom,xyz,icu! v777p; cmsp; www,44gbgb; 8838tv。ssis.858, www,nuu55,com, gta x www47dadacom。htn6c,vip; www ca; 996jj, 4bd.c 300 x。899fftop; www,ht93,ⅴip; www.7t7r.cc, </w:t>
        <w:br/>
        <w:t>www.kt09.com。8826, 219f、cc, www4k2025com 6685ck.cc! www,sese71! kht81.tv www.35gaoab.com! www,ncye13,com www16668ycom‘168eapk。md150vip-md180vip! uhhkooiuhgfjnnmll jav   rrbd; www188caocon, www.91jqjq9.jqjq.162xyz。wwwb9dhcon 99yicucc。77966jkcom.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