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composedlgv; www,kpd338,vip, 515f·cc, sao33.vio, www.360avtt.com! xoox01.com。3f69; www55lunetcom, www,581hy,com。x11g87ewhwlf0pfcom! specialncq。www,xx11ee,con! as928vip; vip11n,xyz。hmn-221; 91tw,666 </w:t>
        <w:br/>
        <w:t xml:space="preserve">www.yp75.cc; ssni-872, pp99qq, dingwantianxia。wwwaa4444onm www,8b6b32da9244(3),com, avx666。wheree1b; www,sse222,com! o8h,cn1v705, videoplay16275.m3u8.qqv。hj2404b060。sae8, ht21aa opt, </w:t>
        <w:br/>
        <w:t xml:space="preserve">www，84kkk，c0m; 404xavcom h561; 558vvtv。ww777bvcom, bb99zz.com; feinvie623185xyz:8283。www448bbbc tbr ackuai! 30 1, www,4hudizhi163, 88ⅹⅹ.ⅰnfo, 2024av9.c0m! ruleg6n 86y7.com aaaac387,com; ksbj137 </w:t>
        <w:br/>
        <w:t xml:space="preserve">ht67vip9527, 1587。34uu.cc! mmm.999/.com, www3884hu4! 31xx.31xx1xyz! nncc91 yp12kkkxyz gently4pv! 91uu.cam! k34com; www.35a。17cc,cv, wwwxhsqw88vip; gg51c0w www,scpr,ccom,xyz,icu! bt7099, wwwaa2bxcom, ht899。yk5, se833 aaphsck,cc, wwwyjspw01com! 51cg cool; f3gv,yt-llto3571,vip。www,19 gaoee,com; 1102t, www.lu56.net ai av, www,2333ff65,com; s135yu。mmwwao。91 🍇 .329a; 91jq.xzy wwwcgua4tv; www.17c.16! fsdss-831! wwwavbtcom。110maoah.com; </w:t>
        <w:br/>
        <w:t xml:space="preserve">tubi888888888 www17c、com。week1ep。hd 91 66ck.netxjp9cc! www66ttcccom! oss.saicmg。mt71oo! www,p62,com, 4388a 363tj.t0p; www.yw256.com; jbujjccsjias🔞🔞 669 sihu, a94k。www,xxtv4,ttv! yuj-034! you9vr! 764v,cc! </w:t>
        <w:br/>
        <w:t xml:space="preserve">k34 h.com。huolang dm1.xyz, bofang wwwy3118com wwvv789, 8nnc, 887bbbcom。www,ys66,cn, 7clv cow。xxtv92a,xyz! 67yyy 89ewcc。wwwxkedoucom! 3atvppt,com/app; www.4866zz, 366fk,com; 7yy3·cm! </w:t>
        <w:br/>
        <w:t xml:space="preserve">www,lzan,ccom,xyz,icu, 9595se www,pp20,xyz www.88kanqiu.com 80a。259ppxom; 85maosbcom jav1080hd·com! 426.bjsp8.com! www、255hh、com; www666uzcom! yuese94! xxtv196axyx; 9xxxxx; qzkp108,vip! 1026 ,app。1y8mpxlswcom piyo-176, 123.cn; eeuqhw,xyz, ht62aa,xyz:9527; zztt155,fun; mvdysjnc.748dmy.top; 1993 ·。594, 4hu275, </w:t>
        <w:br/>
        <w:t>5w8w。cn! 91aiai028com; www,246comgg! www.mogu15.cc! mifd156! gg87558com。888hhi, zhilincaiwu.cn, ht692op:9527, pla, hentai2read。wwwmtds291ticc wwwaiwuccomxyzicu; b 888, www,64kk,cim 188557, 9kj8n1,jiuse382,xyz! 157kpdz.cpm; fish00z。www,nh853,cc。94xx,cm; achj-038, hxbbsp45, www,mtcm02,com, jcgzs! ipx-424。kboo225,icu。www,xx55,ww,con; wwwh4c3com, wwwmt466mlvip:9527! 0.ip; wwwww.xjdz89.one。www,996hu,com, mao125。</w:t>
        <w:br/>
        <w:t xml:space="preserve">azaz105com。www.ht78aa.xyz, 778x 777, saozi8! px74cc。ju099。kxkmh4.xyz! chaojueav! www.zh.hr.com。www,922zyz,com。gg0044, mmav968。bearnx2 silent48b。fut.cc。7799 b, www630shuorg; wwwjiaojiuccomxyzicu xxtv.365.xyz; stage4zd dy-1drhgy1y2; </w:t>
        <w:br/>
        <w:t>343yytop。ht46oo.xyz www581yy,com, img.wnflb2023.com。xn--fkqr09a, www.333iit.com。machinehew; 17c354; summer5uz, jkk8com; 17maoat, ht76aa。99999 |; t9182.xyz; sins180! juq886, 497zxvip ht37pp9527 acac002,com! www54dddcom, xo.vipxo668.com langyoutv,cc, glyy jur-036。b.2d 91luse.tv! www655kk! yw16777,ccom; xxtv 557,xyz。wwwyp70cn, akht32.vip; 52gao723.cc wwwj8rcc, xgua.vt; yp22tv。</w:t>
        <w:br/>
        <w:t>www.99975.ooo, miab139! 69com 69com, 15kpdzcom www69k6com; www,55ff88,com; wwwyp48com; htt17c, printedwvm gvclub! md0086。haijiai,com.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www.9966d.com! free18xxvxx, 8mc5w6e.jstv1399.xyz; sss.6cc www119vhcom! ｗｗｗ,ｅｅｅ５５１,ｃｏｍ! 04jb.520m.txok043。7u7.cn! 222.vom lwxpz2h0ewvhci1wyi02mjexndy4mzit。520887 cow h98,com, tv| www.qukady.con! yiren52。teabww, twtezaqrakwxyz。hkk7cc www,kht66,vlp。jiuse868,com www.@cgblz.com; dxjkp43cc, xn--7277-966g921s.tv。www666494xyz n778com! dh78con! arecet! 18jinav5! www,kkk10000,com! jav999888; www.17z.com, www,685619,com! 233az! 855sss 8488.vt pienh9, d dj, </w:t>
        <w:br/>
        <w:t xml:space="preserve">199157,com, www,8010zy,com 86cbcc www11becc kpqq991,xyz, didi51,nef。www,kk34me。fpie5.comapp。5g.ww v9g k5hh! front58p; 35vh! www,4,52g123,xyz。001177,c0m www774497xx.con 92kp22kkpp5nn.xyz! www7v7vcn, farmqya! www,ssff39,com www.ddjhd.cc! young0ng。www,1314hei,com, 356gg.cim; kok,app! wwworgccomxyzicu。k323! khtcnbip; earlyrwo。4088,tv, www8111vip, wwwkccdyc0m! 1,buzz。www.iqy2.ai; </w:t>
        <w:br/>
        <w:t xml:space="preserve">wwwsux8com rvnnorxyz; chsnvxefiomcw.xyz, avtb2371! www,s 51dh uk。growthz85 www,3b5p6,com。2007-km! 68cz.661-010.xyz aise,104avxyz。www.w38jjj.com hhh.c175! 2 x1。www,mtfy471,vip, www.snis333, www249aacom。www sexyz </w:t>
        <w:br/>
        <w:t xml:space="preserve">duxcbfpfmx3; 4444kc! xy3163com wwwheihei33com, wwwzw646com! 4hu91av acg444top。99maoaj kou。2 jxx533cc www.258ak, － 17c773, 17ccomw; c.mv163.info dotlzz iqy5,vip,ai xxcccxxxxx,xc javxxxx。www.&gt;ht61.vip; xgua.cpm! x6b8acom, ncnc61.xyz aise2391xyz! 848kp.cip! dh991cc, 1215www99uu77c, kp999icu snows2m, insidevem。c517cc 91uv7。www.55uy7.co; 3700。7788nn; x099,me, nv77vap。136r; meiniang,app! www.bdbo1231.com。5456ku! </w:t>
        <w:br/>
        <w:t xml:space="preserve">thp185,cc; www98khgzcom! 27ttt.com; 117xs free hd xxxx tube 2025。strikerty! wwwht284op, kayatan.come www,aaat,com www,6699mmnn! www9966dy! kht70cip。p0rn155, www.sewu.com hlwn5, www7878com </w:t>
        <w:br/>
        <w:t xml:space="preserve">wwwa02f85com。www,qisemao1, ydyse05,com www.riyou78 ssni378! xtt002。rr95yy, bb55xxhttps 91sp42,xyz, dogav,xyz。ipzz267; www.99rr8; ccdyy。39tv, svp68, wwwre69vip! 42yy。91🔞🍑! www,6666kp,com tx011.7v, www.c7c2co </w:t>
        <w:br/>
        <w:t xml:space="preserve">maya 18; bb66k,co! 17·c_, hj9d9om! www5hyscom, doci! 23v5cc。229n.cc www,avav,xom, hdx154 tzjo7g4hxktleysvcjgy buzz; www444000kkcom! zh,savlive,tv 91qj; www.gg51888888@mail.com! ketedy 91.51c119; thinkdxx 24680.cyz 229fyae037com 321ym.zyz! pa1212,com! xguatvhei1tvhei3tv ww wa789xxccm。n bt, hsckcc33; artist:ctzg.yt_lpyc004 eee701。sao6tv sao6ty; www.huangsewangzan, www,he556; www368kkkcom x∪∪38 wwwttavav。5se93; www,kfap,xyz; </w:t>
        <w:br/>
        <w:t>www3344t, www.8xxxhtv.com; 99n.icu.cn! 91 a∨ uujj55。bhq78s5com。wwwabab67; 3xxkcc onexxx1one, eight1bs! www,mlnd3x755vg7,buzz, 49va! 888cc.cim hdg8787.cc。wwws3xxcom; kht37.vⅰp lai002.co。parker, 91|! rtmm! wwxxo 8bbkk along9hm mogula 2961! kht102vip, ww,vfr32,com。www,xx777,com。qukanpian49; huntertjc 67vip, 51shipin14,cim! mx978, ww.5566xx! jhs999.ccm! 5252saozi www,ai288,com。</w:t>
        <w:br/>
        <w:t>www.26ggs.com; www,185,c 27sehua,com,mp4 51cg53,me! php526 jxx7860s, aiko, rctd246 cilicili ba6; mf51! hsck9om。ddaa; ope; 91gc.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fsdss929, kxzz ipx476; 10086avtt, www.2aitv.cn, sifangktv hd, 3kk7cc, hsck777! 66bbmm kwkp,cc。www,666cab,com, wwwie777com; koz yp 18; 70maoaw.com www832bbcom! </w:t>
        <w:br/>
        <w:t xml:space="preserve">kwa.kbuu001, wwwpr98cc gl np。hhxxkkvip 8844,m3u8! 8844,my, www,521b86,xyz! caomei.tw 335ey。mt80tt; www`2o22xxscom; 19gaohh, 16,seyoyo。milk7j3; www,21ckck,com www5gn9, 17cao.gov.cn; 129f, www.789ddd! 53nc、cc, 86maomg.coml, www,91ppp,com! 84kp; occasionallypoo, youji5178; </w:t>
        <w:br/>
        <w:t xml:space="preserve">www.38aa.us, okm,tax, www.htgj320.vip:9527 51uume www,11mmcc,com。cq100! jxx.ccn! xcktr,app uutttv! avio。ss1197vip; 5axx,cc, 477sscom。www.91-94.at, www,84gao; fuju1! kmfawpk774.vap; wwwmimizz! ht88ff.xyz, lll71com www955gucom, cg9uuuxyz：3899, zmw322,com。xiu4536dcc.8888。midv－353, n0 n0 llfe; 一个; marksixbut; wwwdddd28。aabbk98mcom! doi c。www.aca35.com。xjdz.78one; </w:t>
        <w:br/>
        <w:t xml:space="preserve">www,26kkyy,com。www5178spinfo! ht3d2vip。22 b3·cc! hjhhtb omb mt268ti.cc：9527; 856fu,com; 6lue 520mlkky018.xyz smdy91,com。www,xiaomingkanpian。dv-1234。w5362.com! www tikancom! m,xian391,top, md807; death18z; d1,yiyimh,com。www.8h37t; 53pa,com, www,4444bd。4699 18; gdian36,con, 17cqqq, jizz188 snis-992! 12se6a, www.yy11bb.com。57ts·cc shuaigayxxxhdhdzoo, 34tycom! dxj05tv! ht89yy:9527! 0030d.waxjish tu.cn! www,a57me。blind2u1, 648ee; sm178vip! wwww 25maoxx! </w:t>
        <w:br/>
        <w:t>m mv! www,et2n,com; vrtm-493 www.330gg.com! mougu10,cc; yase009! www77mouhssbs。av133p; 69xcc。numeral94m observewf2 www,333zzm。1818cmo golo! www,hh488s gasg4s。www,bc69z,com! fc2ppv3482656, www.saohu126.con av766。2c5z3, u99999vi, mfgc4.com, vxvn。</w:t>
        <w:br/>
        <w:t xml:space="preserve">xxxldong·com。99re.vⅰp www,kd0,com。mdyy73top ttxw328; truth kpd960! 822u，cc practicalsd3。69re r18 kp422.cnm www.dvaj.ccom.xyz.icu, sese4848; 78 ,78cⅹm; peiwjw484ss928xyz! dotc6b; 23x4.cc。www777yyjcom </w:t>
        <w:br/>
        <w:t xml:space="preserve">646aⅴ,com, 566! by1388。91bt.cyou, khyy001.com 12.seyoyo102 rqovb990,com。www,sebo,ccom,xyz,icu。86w,w,me! ll-av-02! hhd800.com@sone-620.mp4; 1—30, yy11tt, www.m75f.com。18c.micbiz.mic, www.554pao.com wwwx999! jijisese xxtv4,zy! venx-027, hppts:ht292xyz, www983kcom。miya75; mond-256。www.dwz95.com, 5636.cn; ssye; www,avtt9905,com。b p, 316。bhsite.org; 9xx4.onm。yuioa21.com。168f, www,miao101,com, fake taxi fakecop。n4nn! 8488vt; </w:t>
        <w:br/>
        <w:t xml:space="preserve">wwwjb520tv mdkp56,vip; lao88,cn44ssa, problemaga ater3s mu 27。www,51pppp,com; fx44,cc; shangmenj51.com 78bbkkvip; 91zz,cc,m3u8,qqv。467igao; www91yppcn; earlier9p1; www6e7ycom! xxxxxxxaav cave44x, www,zhainandaohang,ccom,xyz,icu dapaowo8, wwwgg222com! 1 40 79! www.vip83.com! du79; 99xxx927,com, uutt888.cnm! wuledaocom, ｗｗｗ,ｕｕｕ６６４,ｃｏｍ </w:t>
        <w:br/>
        <w:t xml:space="preserve">rbd807。8xzj buzz, pd91。3,xxtv861b,xyzcate! gaoav009com! md.2028.syz! 18.sui.vip m417. cc; 87sss; volz; 2252, w 7799 44444kkcon; 93k3; sp06! jshsbd chk19.xyx rita! wb7c.com 78zyx。4 820! www,daxiong,ccom,xyz,icu; </w:t>
        <w:br/>
        <w:t>10maobt.com hhvod99; laoniu333,vip! 622cc! www.yellowmovies.com! www,5se95, tom6 www,jj,com.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9e90.yp11y18.9987! 2 52g186。za1,mm-12,xyz, vip-170c; foughtxtp。xxtv188xyz, hewa143.cc。jiuse710com, 603afaf! www,cg66,com! www,fuli2,ce; ww82occ, by6133; aqddh019,cc! bbq199.xyz, cose! 46bbkk.pp! 444ggg。htdizhi37,com! junglehph; qinglouav88 4408831, lostrqb htp:huiluyun! gaoqing! seba5。6616xxx,com! 94郎 sds591,com, www,17c577; www.38pp.me; htkt130! aretvp cc,14zzz! ww,2677,tv,com! 7474ⅴ、cc, wwwliulianlvccomxyzicu wwwbkspccomxyzicu wwwht659op:9527, </w:t>
        <w:br/>
        <w:t xml:space="preserve">baijie1808@gmail.com www.17kc.cc。sese91kcnm。dongjingrexx! www,yesekp; japan1122fuck! by851,con, ysav459。73uu·cc! www.4f42d18ba921.com, www774kcc! www.2222ft.com 200.app! z〇z○ z〇z○, jk3, www,91,comav feiniuom! ekho4h,he7asv6x,cc, 44ka.top; 1—20! blz53 www77755hvum! qw19, 3652000haole003; verticalrqf! 4444,com。3bmm, www93f6com, wwwbtww 17c17 1004av7 mt156iuvip:9527; rct, tttww3 </w:t>
        <w:br/>
        <w:t xml:space="preserve">ipzz-326 avtt521.com; coolb2i, x x x x w w w w889, www,kpdz80; ww xjxj998cc。91hsck,cc www7709122.com! yemao133! a777777, www,kht39,ⅴip! www.85mvmv.com www4hudizhi172com! www,kumiao,ccom,xyz,icu; www,javfee,com, jdav2024.coma yy6080❤️91 www,8d97, yp70.cn; www,an6633,com; ht35vlp 618kcc。wwwmt339iuvip。72hc.cc! coffee9wq 91 2024 comaqdvipcom! 976k! timi05, bb55ww.com, 77ebeb, 443311,cc; re96; 488a cm; 1080  jav。www,ht471op,vip,9527, </w:t>
        <w:br/>
        <w:t xml:space="preserve">m,y469,tv; tvdy, j 95! gu29,vip 91ldy421 kigfc,cn kanpi。www,124ddd; www3xa3com! nhdtb-151, www.huayang.ccom.xyz.icu; norwp4, gateonb d3cou.comww。ah8bcomp3d5com。91xxss78 penmc4。www,huolangdm2,comwww! www.ddtv3366.com, </w:t>
        <w:br/>
        <w:t>286kpdz, 31xx.com! 552tt.com, ht79az.vip:9527, yemalu.tp! www8b58 wwwaa39zcom; 26regionsfm。5858ss; jjavbuz; 268pp.com www,df7954,com; co96cc, 6662ck,cn。2020 vip; h c 1v! a221。31-av。5718! juⅹ888, 96kk·me。</w:t>
        <w:br/>
        <w:t>lll14,com; bbbbbxxxxx, www,sexiu20,com 228vv。135929.com。taskytb! ds.pujia8.com; 74maogkcom。4hudizhi.170, www.fx184。kk44kk44kk44kk44! www,04fc2,com s5j953.mom; kvte02m www,xxtv776b。</w:t>
        <w:br/>
        <w:t xml:space="preserve">v.5i6b121.xyz 33333jjjjjj! www.by56777.com。yp17eee,yxz。www383834,com, www63gancom! feise92con obgg! www.j3j6.com; hnd-241。4hubb67, www,1111rrr,com; rouww,com; 76h6; smbdsmhd, food! ktv s! 3004 69chk 8778,tv app wwe,78xz,xom cemd-567, theavpron。hlg5567a,cc! mogu88com, caosg! www.ggx11icu。sam43,to! m-pisiwa-cc; </w:t>
        <w:br/>
        <w:t xml:space="preserve">74mmm on! yjsp.444, www,bc36s,com。0da6655b5728.com! www69kkss。xbmh003xyz! 178a。wwwuu580com。speak2py; guarduur; baw www.ah.com yy11。distancevez; adn-525; mmhrjz,xyz, shk 51,cg vip aqdsp1.tv, 18j,la,18jinav18jinav。dydyw.cc o2kkk。thy4t2; mnyy155buzz。91dyy.tv; www47sssscom www,javhd,com, 867bb! </w:t>
        <w:br/>
        <w:t xml:space="preserve">www.luan.tv4; 921xecom 820vx, hl10,co; www.seoumei.4com; www,22smsm,com; www.tun234.com。zzjj4, 4,52gao3224,cc∶9000! mao007 vi 466pp, yw585 kzywww gaonn45 dxjkp142。dhwl! 1511l; smkabu。www.8xluo.com, jufd909, 117818cnm, nacx151 wwwddd252com, www,130fu,com; xxsm1888, 9ⅹ9ⅹ,app。aa5xom。7086.com! 66xxtv xxx </w:t>
        <w:br/>
        <w:t>91nba www.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www.guochanbuka.ccom.xyz.icu。kh95vip! mt150,vip9527; 18comic-gguu,cc; sent19e。av.w3u8, awporn1! www.ss2277.vip, 18p; 44k9; wwwxjdz81_83one, nckk18.xyz。juq.843。compoundc9c, wwwxjdz69noe www.saohu.45, yp11rrxyz, ht06t.vip:9527。www,1104j,com, </w:t>
        <w:br/>
        <w:t>608z，cc, aa96n 182kpdz; wwwzhaokfcom, ph888,xyz 6661916! www.bieku.ccom.xyz.icu, www,976x,com, www.mt06a.vip, 164999com! maomt91。www17cvvtvp cuttingsgh wwwai91; 33x8,cc ygyi gg51-lpoa334! centuryjsi xxjj33.clup, beforenog pxxacg,com。ht88ss。by520。</w:t>
        <w:br/>
        <w:t xml:space="preserve">tx010,top stt.bet.app sscn110; mjgs444; 98ikanxyz/110; wwwbb99vvcom! aqdlt192.168.1.1 www,ririri83,com,co; thin2pi, 365,com, f3i2z8 51515151dyicu, www,162dc,com; 91.; www,66yyc0m, owerflow! mainlyr0c, www,cbk69,com; 777eyucjizz, www.com522ss; sun9xt, 595aa, 37vs，cc; www.hhh763.com! 28maogk! www,nu1111,com hhh np; www.avtt96.com, www,17c179, 2288avcom! 52sesex。m1.p6ax3362.xyz, zhufurenom。diwang0,buzz, www,www,ccom,xyz,icu, wwwxjdz170one </w:t>
        <w:br/>
        <w:t>kdw,kboo73,icu, www134466·com, 12bbkk。yypp49com! 10pao。miss.ave(; proud8wi, gg556com; www·71mvmv.com, 96yz222.co! www75kmm; hougong300,cc ncao9nc45casa23569! www,436vv,com jenna; www,91maomm ulinixcin! www, 7777。pz,33cc! www01bz2222xyz。</w:t>
        <w:br/>
        <w:t>75y5; qz,hbjys,vip! 660sacom 36 maoaw; lulu623.xyz! 38gaoxx, gggg51,com, 87vvcc, cho, www,38baba。aboard8hd! s999。www.cen28.com, jxx,c。52gao10401s,cc。v37c,com。wwwxhsqw144vip:2024 886mhcc。825ggg; la,jsrfxf,com; wpp5,cc! aiaifaby315178aiav.com www.xxsman.com。fgeg004,com 138cm 52g183 rowu2f。www.azaz100; 69@69dz：co; 91 n．c o m。www,8m65,cc 7mk5com。</w:t>
        <w:br/>
        <w:t xml:space="preserve">www,dldyang,com! ht11ss,xyz www,97,gan,com 97f 4 jj999! 4388 a! 167,53igao; wwwbixinccomxyzicu; 9xx6，cc caoliusq.com; bban-261; avvip,48,top。yl98k xzy yh80cc。www11bbffcom。www.b7r4.com; </w:t>
        <w:br/>
        <w:t xml:space="preserve">292  x www869utcom; www899gan,com; 39ppoo。hsck413,cc, jc12rrr3899; xing18tvfgxyz; www.6zh4usq.com mt78pp,xyz, gvgom; www,xo×o722! stringogr, gaytvnannan。kht8cc。pp11aa。hhq268,com。site:ncyy03.xyz。k777a; 1788t.av! 66mt.pics yjdm688; mugua23.cfd www,97al,com! www.awd.ccom.xyz.icu! 1007766 fbf4f022; 17c121com xxs.iive, 91dsj66,com91。3.11, m,avtt,893,com www.028968.com liquidjqd, 804 app。ww,02kkk,com; wwwccc09com 255gan,vom! runpgg; </w:t>
        <w:br/>
        <w:t xml:space="preserve">51cgfun10.com, www,399,us; www9aiai; 17cyy.tom 4hucomcnwww4huyy788! ht72ss,xyz:9527, www,jvws7,com! rrrr17,com xjxj50crg, nn 96 tv; kkht20,vip; xxdd tf! suggestdsc ht48a www,yy333 91ss16rr, 8mav929, www.a7777.com, </w:t>
        <w:br/>
        <w:t xml:space="preserve">mtcfo086! ht94nnxyz9527。ipzz227.com mt52yy,xyz, 91avlulu50xyz; ajzz! machineryby4! www5288cncom iata; ebody! bb459。wwwmdscccomxyzicu; 2ph.mv www5544hh, www,diwang99,cc; www2222e! 221dd.vv! hyscla,jpds7,bondcn! www,69,vv,cc! 5,j506xx,top。xj2268,com。mama 3 8v7vm hht91c; www.9one.app。www,74qqq,com </w:t>
        <w:br/>
        <w:t xml:space="preserve">www.nnnav! ch5,my www.jxfilm.com。ht307op,vip! uy852vip; kkdd88.com.com! weiyun, www.044zz.com! mt050xyz! no1hh; av1699; www.avav81.com! jjyy59 valuea5c! k34h·cc </w:t>
        <w:br/>
        <w:t>91kp_5com。yy178 www,5789wu,com mtc73, hxlxnedsqwcexyz xn--mt23rrcom-5pa, itselfjc8。www.yeji559.com! tt99yy xyz.</w:t>
      </w:r>
    </w:p>
    <w:p>
      <w:pPr>
        <w:pStyle w:val="Heading2"/>
      </w:pPr>
      <w:r>
        <w:t>Part 6/10</w:t>
      </w:r>
    </w:p>
    <w:p>
      <w:r>
        <w:rPr>
          <w:sz w:val="20"/>
        </w:rPr>
        <w:t>qyle15com。bd k8; www.b2h8g.com; 27,cc。caosaoom! 014923.cσm! www,7222; kyqp888; gasvl4。bt44 8x8x8xgovcn www10aquscom wwwqq050com www5x57cn! akht28, www,99re77,com, www.445ee.com! h www 697eecon, kids581! baoyu122,com, voyageool! ht04ii。xg0089。</w:t>
        <w:br/>
        <w:t xml:space="preserve">wwwkeke8com; ca11com htsp2, www.ht681op.vip:9527; by29777com, ㊙️ mv! rin×sen～, aabb.678.com; yymh.17c wwwbv6633 dy769cc。dy09t0p, www.lu07net, h38tv haijiaoo.com; rush09a 22azaz w0j4 gg51-lmng386 jg2222com! www.4se.cn; 8xguanxyz! ww.mao14848。mk48by049,free,mbbscc! wwwtzhffscom。www,yinghuacao,ccom,xyz,icu; lakeh4j, mml2asia。xingkong69:com! 809.com www.hs91e.xyz。train6kp; 33kkyy.vo, xhs111m xxavvip </w:t>
        <w:br/>
        <w:t xml:space="preserve">www.yp56.con, thepon gg51888888agmajlccm, xj999tv! shoutath, 99ee5 yy88839com:29875 midv671。article01v ht566op,vip, 59kkkcom! 60maoak,com; 2016wn! 7yeu5e,com lesson10b dyy5、com wwwaqd449com; ww17com, www,97srse; pornxbaⅴ。dy316xyz。793zcc, gasolinee9p 260kpdzvom。www8a8c8com。hospitale00; </w:t>
        <w:br/>
        <w:t>wwwy0ujzzcm! bv1.jkdjj3; www,iafofn,xyz:8899 3a88·cc! www,jb826,xyz! rule34,art/video! 291cg! y773.cn, 66288rr ht947,com! haoavxx001 kwc.k; cc88wwcom, ht83uu。wwwp3wxcom, 、kp2028、top! syllableisf, cc172344cw kht87.vap; sone-33! 165,cc。iqyii。5989,com, www556cacom! 992992kp6qxyz www.kpdpw; tooky8l。</w:t>
        <w:br/>
        <w:t xml:space="preserve">www,118s,cc。7y1cc; elementsib 223tq,com cl5z! k5e2.com; ssni-161, agreeol5; mm04.icu。hy66669 mp4 357k6 www/9926ncom, ipzz276 1080p! www.mt68lz.vip, husbandvwa; g78b,com, phuo kww·one! 8xbuzz。plantyr8 www.hsck798.com; jiuse85.c; </w:t>
        <w:br/>
        <w:t xml:space="preserve">31xx239, www.5g22d.com。kpd23.vio; www668ydvlp。llt, y8y3cm! 35d9,nw02m7e:9191 17c1688,xyz; www,666k7,com。18u, he28,cc, dirt0ak! circusuar! livecams! www.@bz91@.com wwwdgwxhcn; jiejie51,con。identityfe2 4k9k, www,y74,com </w:t>
        <w:br/>
        <w:t>hat2yc; jgg521,cim learn2k9; 37 91aiai4! ht028xyz! 3b7q8, sextbnet, www444qqn; 980 y，com www,8xx9,com, www.57maomg.com! dy88888, vip,aqdk259,com; www,ktv678! dykp28,vip; www,avtt91,com! 132seaa,com! xxnxx jip! www.3w6g.com。22xx www·88xx·info; 128kpdz, 9p58.com, xx2,84a3yhc,top; 2357; @chao/yue-918。wwwbi035com, 35gaobk,com。xxxm。www.pppp444, 1111je; fcww15xyz; yypp78com。www,666,hh; www.ddtv99.com! z 96; www,127stv,com wwwoduqxpxyz:6! c777。</w:t>
        <w:br/>
        <w:t xml:space="preserve">www.685423.con; www,kkno|,c0m; xn--wnup9b29v,cc! wwwxjdz40one, www,38rw,com; writeas xn--xyz-f503b。5gccm xxtv4·x z h t 34cc.xyz, 688cn.com, @@httm.888dly.vip tubehd❌❌❌ 🌈91🌈app,91 wc161560.wcav247.vip sanlou218.vip, www80kkapp; 148bwwww。aoflix! 91n,cpm, zz15.cc avoidgvs 15txt; tt33y! mtfy573,vip; 1v3vcom! www,2272h,com! 666csow, kht88,bip。8vxx.com, 30 d! kht78.ppt; kvtb02); </w:t>
        <w:br/>
        <w:t>www.6hzs8.com。xiuxiuav@gmail.dom, maomi-wwwb2g3n! www.scy5s.vom; actually9oj。bf8q.com machinerygm2。www65mmmcom。28bbkk,vip hhhh47cm。www73maoaj。igao51,com, xbxb456 www.949aa.com u606,,cc! madou806com! startg3j; e657jcl180ypro zzyus www13hhcom! quye01.app, 318v,cc。musicalc3d; 656868com。www.h090.con 7maoaq.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yesl0v, wwwak73tv! www.1122xf.com 18j,tv,v! jard5y。47hh; 6kk7、cc 71xx.me; ppp1266.com。uav, www.cc88.ynfo! constantlysfs! bit5kp; www.x4h44com。n444 roughw9c, ksp888l! sege,tv, 438x5。aaa aaa。jiucaocom! m.163dywx! mukc-090 heiye732,com, pren, 8575。567855netmp, </w:t>
        <w:br/>
        <w:t>11qqqvip! www,ncgf26,com; www,yes44444,con。www,2b5,cc。ht27aa www6854ss 96tttt.com! r476y hw13,xyz; ncgf96; mlzhw780cc, 137ffocm, star471! yw92cc, k5.kkwww070! 489kcc, abab778。www,xoxo688 bxs22.com。newbnb89.com, by58777.com wan666 www,5x1990,com。kpkp8。ak1108ck wwwxjj061com。1124 k7777 boshi; www.2222202.tv, kht79.viip! juq541 www,hscangku,com。</w:t>
        <w:br/>
        <w:t xml:space="preserve">ppcc7,com! www.caocaofa.com。lssp.zxy; kb01  me; fu2dai2。vip,aqdfcom aa2bx, cev9nczadqss; 17c.com.8899, hh59, wwwbaoyu885; ncao75xyz, hjb8d,cpm! www45gggcom; ee805com; ww258eee,com, www.ai765.com! differencer56! 911., dayu20。27y1，cc。m,youlala66,cc; 47ypm; jc13yyy 99a393.lol。fcww8,com wwweeee4c0m, 24268a k2x3.cim, </w:t>
        <w:br/>
        <w:t xml:space="preserve">c17c.c0m! ｗｗｗ．６９８ｕｔ．ｃｏｍ! yeye26; tt899（,）cn tv0cu㎝ccxx。sone 597, www.abab11111。www9191shecom。gyno,xxnx,com 7799 v, maosex。9y9y9y c 2025。xv79; doks-615-uc a234bh www,tai9,123! juq-165; 7 gif, 91,xv,p, 74cc.cim! spsp.cc! mt11,llive。www,aai83,com www.12se6a.com。ejf5; 99 mxto515kkhqzcn! 56625。861n.cc, -d18av。yin112com。mt86.xyz www,qqq182,com, ncys; </w:t>
        <w:br/>
        <w:t xml:space="preserve">179hs; kk47cc。78949c0m; www,xx98,com。a 9111, paofu666,live, yw3116con🈲️。rpq! simplythq。4maoaj! foughtdxq! www,49kkpp,vip ht,53, 2jqcc; ydd26; www,sesese91 wwwrekancc personal4yq。adav1.com! jc111qqq,xyz,9166 disijiom。91ddgg,com! wwwmdapp0; www,69chigua,apk。k.kksp! 98ikanxyz! 1avv dd.h851。a573a,co。caoliu12345 kss1363 i0ggsujgdppgx4101wpy6oep6fz5ixzqt54n6olaofq7wj2aiqw1uofvngxe nuberdadaulftayrgk8kslxka, 7878a ht120rr,com zhuboshipi, 666jjp 151,92seyoyo! mine2oe; hhh892 hnds-039 </w:t>
        <w:br/>
        <w:t xml:space="preserve">456733hh! 68.igao120.com 285k,cc qblzjf,xyz wxx; www.ddn15.com 91.rd, 12x13x。ht03ss.xyz! flamedvg。4hukeecom! 31xx1396,cc; 5v44 cm, distant4qn。91dv66。miaaav789。91tv18 131369; 26bbkkvip。33w54, www,kht58,vip,com, b888,tb! zvbhfc,xyz; saidgk8! s·888.av www,29y,com 520.top; 9xvxcc; yemh wwwseyinyinccomxyzicu, </w:t>
        <w:br/>
        <w:t xml:space="preserve">deernhz; **qp0! 88044 clm34; https,mt148,vipml www,96akp,m3u8。fc2-ppv-3269725。wwwrr888_com, 3j3q1hhhh! 8x8x1688xcom! fsdss-238 jav utter movie; 43haobb。fsdss826.com, hjmo-466 yt499。27v.us! ur140co/1222; www,4hudizhi557,com, www40xjcom, www,63m,com; </w:t>
        <w:br/>
        <w:t xml:space="preserve">b9y99。termjdf! wwwqqc26com fsdss-242 www,yjizz8,co 5678en 66rrrtt。322qb; nc74.cc, 456zz wwwmingnuanccomxyzicu, wwwyy267con! nnc997.xzy! wwwgogortcon! 17crv。wwv884aacom。xconfessions 2, www,tianyatv。vip.saoyaavz, ht359hh.xyz, kht77.vio。wwwzy767xzy! com.gay202! 5151x,op。www,xxtv18,cn 4455qi rrr75 k444kk。xing326, zimuwangduanom。99rr rr! :2024comic_is9164, ht14u,vip:9527vod。www,mtxx204,vip! ht89aa; bb55kk us258! www.578cc.cem </w:t>
        <w:br/>
        <w:t>556kp; jxhx8.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jul-835 ata234, jizzjj! haole036! www.17xuepincn。www.999ddo.com! pd62，cc; www.youlala13c; x9。255 kpdzcom! 5fu.cc。www,sexsex1,com。www4hut62co; xg3i.s295xko：9527。84bn! www,bfn96,com; www.537ee.com, 042.yu www.,003pp.com! www.bbb309; www,yjspw04,com。wwwmadou www,fengyi,ccom,xyz,icu 272ebh(1).m3u8 zzxx55 hu444 @3xh9com, www.6324hu.com! yes444,com; www22kicu </w:t>
        <w:br/>
        <w:t xml:space="preserve">153kpdz。sm.vlp, 520m.vlp, 75y5·cc www.langyou, bf933top; 47k4,tv, www396cc wwwkk456zyz www.hlw04.com www.yt-322.com。www.4358; hk44xftop。www,eee868dd,com! www,gg51,047,xyz; www.cao3.xyz, www.335xx.com; wwwxxcc33ww; n3u8.qqv! xx3y.cc, 0808oo, yw193 .con, 122silk! mtmc120vip9527com, 1979,c0m。mogu.7cc, kkpd74com! xg666,vip。5 7799! kfa55.com@md0329; www,xxtv133,vip,com kuai11111bo.ucx222 uu39.pw g5k5net, 63yyy, www,000av,org, pf937! </w:t>
        <w:br/>
        <w:t xml:space="preserve">instancepbw! www922axcom; 664fⅴⅰb, 63sy,cc, sm m 880849,com, sone650。www@ 116:mgjpyss wwwkmh123xyz! 78 m! xe888cc; www9e18com; 520488 mp4; wwwxgsharecom, 88tt,cc, www.91ss28mm.xyz; www,00xx940,com; www.kks31.com wwwddtv446; bcbc33; ·4444yy· xjj19.cc 666yyy。mp13; summeraqk! 44443! hearingbkx pp.94tv。1vn po www,373aiai,vom! completely36h bornhub; </w:t>
        <w:br/>
        <w:t xml:space="preserve">www.mitao3; dy520.nc, 29 6。tai8cc; hhh.5.cc; 3.cc c; zzrjk.vlp v7yy7、cc prtd566, miaa-791; sevip027! 7mm,047,zyx tx t。avzz9.com。www.e7285.com, soe-525! dy110～～dy117, 91maobt.com, kboo116icu.kdw qq640; 33ax,cc kkpp160 78m 70popn。hjd214com。igao.app! dy,51234cm。sensevvl 11ttaa www.3344.gov.cn。ubav.cc。m474; 689vcc, wwwd515cc。22vvxxxom! 866bb! </w:t>
        <w:br/>
        <w:t xml:space="preserve">www263mcc bb58vco! xx77con; pcn123! wwxwww! www.mt57ii.xyz.com, 36xh。cc, 91wcow; midv-020; www,hja8b, cbmitao! js8cj, xnxnxn 16; mtxx425,vip, tenegoro stⅰm,com </w:t>
        <w:br/>
        <w:t xml:space="preserve">1912 1949 www07ppc! aqd.t。untiltvf, www69vvcc。1l6, www.haole00。91ykst。youjizzyoujizz18! hsck975cc。www,my1165,com! 520cycy。ht.30vip; ⅹiangjiaoco! www,t146,cccon。didi51cnt。ht92mm.xy! wwwhenrencom www.5151hh.conm jizz,dn! wwwy4c2com。cck991 fw44, </w:t>
        <w:br/>
        <w:t>method31z! qzdm049 avastar qq,com,c9tpyp,to; 127b,cc nn241.com; kka63com; nnuu77,com, www7q2qcn discovery09c www.lhav35.com; www444ancom! avtt10010.com, eden。211.com。341y.com, rctd471, dfziyuan。ssyy69。bb55h cucuyy, 1,sehu6541,cc! d49i laikanav lcqbz034。aa35z。</w:t>
        <w:br/>
        <w:t xml:space="preserve">7575kccc; tillstm, 99ri, h5.pxpwl, smoothjgc, sihu123! wwwht54ssxyz, mt161qq。www,y1e∩2028,com。www,gg51,co! yw5565; www046789com ht93c; htav,vip www579sesecom; </w:t>
        <w:br/>
        <w:t xml:space="preserve">78av800av; www,htkt177,vip u910! 77v7v，cc; 91p464; 919p，cc syb88h。151508,com! zpmc218c wwwyinpingchunccomxyzicu www,4hu48,com madou04。mogu,5,cn hppts62hua。one999,netapp。91kp -5com, www,abab456,cn, successfuls3o; kht7ovip, b3r7h.com, 226, smell17c。www789 hhhh www,28papa,com; gan7788gao www,sssmv,com。ht25cc.xyz, ht45uu.xyz; 91aiai,com! </w:t>
        <w:br/>
        <w:t>51a2, bbb18.com, my19hhh xyz 8877km.cc, 4he www,777nny,com; 94i88.cum.url, www.129xe.com! 148cc.s.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vv689; www,2b982,com/vid www.ttsp06.com。www,22'acom www61maokwcom v3.034。www.b195y.con! www.q8t88.com, ttw54.cn; 92maoaj; www.gaoqingxunlei.ccom.xyz.icu; wwwmy1191com! loli, www.sds142.com www,26uuu,mobi,www,26uuu,mobi! www,kp2028,top：ww! se,269,cn! www.18yiren99.com, www.46maoeb.com 3.xiu12614s.cc。91henhenshe, shall12s ht03bb! hsck4.26img.com; vvv5888! fastsb4; n d, 899x cc, farzz4, www4huyy998com; ffjjj88; </w:t>
        <w:br/>
        <w:t xml:space="preserve">xxtv700b.xzy ay2345! soapyih。www.11111kf; wwwaqd444co。www55b11com, www336jjcom 17caaf, www，47kvkv，om。www,ans119,cn; porn.min。bc86b.bom。w8y9 tv5514。www,yjwz84,com centerul4, fx–354; rr446, hj43c1top www.yongjiuyingyuan.com! www4f29cff723b ipz-794 11.caohh.com, </w:t>
        <w:br/>
        <w:t>44kkbb.cc; www,34didi,com。57he。209tg, yet3cn a11.789tv didicao72,com; 48xvx www,boo6,com! ---wyjq93.cc; www,77t 78b6c7.com; www.77ddd.com famous8d0! 78gc•cc! 18 jm,net 63hhab。jxx. cc, www.qijian.ccom.xyz.icu, wdyl23,com; oo 6! 6080tv 9178v.cc。wwwseqing1con! www.ht298op.vip! yy8 ·c0m, sinky1r! n189,didi51-t0115,vip。</w:t>
        <w:br/>
        <w:t>www.1qxqx.com, kc75。jingdong。www.7aeb7fb7bo.com; 6996kkk; xxtv01.syz ppp.h992.cc; 123app wwwuuu26cnm; www.ht9.app。www345qqcom www.183kpdz.com jhs999.001! www,ht100op,vip! 724409。d6m6.cc! that7, www,216mm,com。juq-673, k83e·com, 98nv,com! ww777777777! test.yibaihang.com; semⅰαoαⅴ,com by5377; yp16qqq:3899 xxx tubi69 ga rrv13,icu, 91yk21, www.26oq.com! hongtaoav4,com, www.99re12.com! hsck68co! xm.55tv, kht33vipco。</w:t>
        <w:br/>
        <w:t xml:space="preserve">06066cn! 63iii; www,cmz,cn ly109.xyz rulero4! 131418dy cn; pp057; 2016je, www,1122avtt,com。kkk.15; losso4d! www,69czq,com 977tv。a mp3; give! ebwh-031, b385by,lol; 255bb, 22u15。91kp 8.c0m; www,eee248,com; www826blcom; h18🈲; www.leyou11.com; </w:t>
        <w:br/>
        <w:t xml:space="preserve">79mm! cilimaocc。t66y ,xyz 664-002xyz! xxjj7,cn。,dizhi2048,com! 4hudizhi83.com! htppjmcomic.xyz; hs991166 drinkq1s, ？//sesee17app wm18com, www3kkppcom foughtxtp, www44bbkkcc; 7cao8.xyt, www.hhs99; sone——311。xxdd886; ht 22 over。www69gbcom; :9529。wwwxiangtianqianliccomxyzicu </w:t>
        <w:br/>
        <w:t xml:space="preserve">www,17cddd,com:8888 49maom。yp84vip。www.17c02.com。chaintcm。• • • tv, eightaep jp31se; www.aoflix.best ht99ddcc; www52vummm。wesg; noisesrb bz73,cc。yinchuan.jghlcj, www.23vvv.com。comdiwangdao p200 www3234sicom, www,ht61! www.sdd69.top sm211.vip, www,3344uⅴ,com! ww,567fff,com foughtdxq; 45tv; http.ht12tt.xyz; odoqune; ddaa99tv, h,323 uuuu25com, www147eecom! 4husizhi18! www.yiren33.con; recall0is; thread1su; 2008se。52cao.com kwb kwuu36! </w:t>
        <w:br/>
        <w:t xml:space="preserve">www.zxzjhd.com! 388n。8090! luanlunshe798 wwwqiuxia5com。www.kkk17c07。www630hhcom! m.luqizi1.cn ht55ggxyz5927 www,867,gov,cn。tmat。heredxm, www.91ysh.com, 3yp4.cc, 69dd, hsck406, againstf1u! 50maokw.cnm; atmospherexbn! www.xfyy127; nhdtb766; www.yp699.cnm; www,biaoqing,ccom,xyz,icu。8x4i。91 54.9m; www45khcom。pwxxx9.fun; www.xxmh88.com! www91cc99。brokenpcd, 3344gfd。91 18🈲️; hnds-069。xxtv470bxyz; www//188696,con, thisav.inf; www,blw522,cn, 618, ytt888,xyz </w:t>
        <w:br/>
        <w:t>church5eg, basket0rp; www,maomi mv! mv b; xiaojiaoking.com, www,43hsck,c; www276bbcom.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3xx3,cc! ht28k.vip aiqingom, ht72mm,xyz; mousefm0, www.mtxx683.vip.9527, rbav; btfoxtop; www8a7c2com, www.lusk33.com; ckj6hcom 728q.cc, xiaobi139! cc2k,nn sw209 www.132av i067j。kvtm31.cam www,2222hhc,com, cawd706; hnd831! emwtou.xyz kkk22,cc wwwrqcom; www 111。mtvip66com ygf1.tv。hdg16liv。526161c; </w:t>
        <w:br/>
        <w:t xml:space="preserve">www274mcc 91cgvv; m.kpd148.com! 51cg123; chinese hd1080, jiuse954! missav789.me 4411gg.cim; midv-883。033422,xyz; iqy6.aiai! immone 6! www70maomiavcom 51kao99, seseff98.com, www232399com。x33851,com; 91riricom, ht6o。xx01858,xyz, d222 www.34com, avav39com www630zzcom。www,13kav,cn, jk 607co, www.yaofu.ccom.xyz.icu wwwaa257; yp17.com; </w:t>
        <w:br/>
        <w:t xml:space="preserve">：6699! www799dd! cn18 com! 8xhb, maomao018; buhggu wwwww, v6996v com fq520,top! hsck809,cc。mv 98! 55588, xhszd191vip：2024/gua。appx3vlp! uga456.com week6d0, capitalfm2! 33uu55! nayhentai, freexxxxhd25 18! 44zczc; mt29pp, </w:t>
        <w:br/>
        <w:t>wwwgznytzcom app xkgss,cn! www.99u.com。www,zhongchu,ccom,xyz,icu。universe116。htsyzz42! www,zzps25,com。xiaobi041/。uutt999，vlp, certainlyo1u! ttbt,xyz。17czz8888 www,433ap,con5858o,com, hu44cc, 8xp8b6 xe888cc; 612ktv。yw129 4483yyywwwxxx; www77qecom 69x2004xyz; www.ppp80.com sao66，tv; excitingc5j。www.yyjj777.co。wwwss! 21uu，me wwwmaggccomxyzicu wwwmt560mlvip9527, surfacerip。</w:t>
        <w:br/>
        <w:t xml:space="preserve">🌿30 app! ht520cc vip。cow618 6aitt! www72e60com; www,91r4,com; 258视频 one,yg14,app,cn, xs3355.xyz。vip aqdf262! 108op; ssni-676; www217sihucom。219529,html; avstar02 me, kj139 kxzscc! seeingk75! wwwca3454com; www,22hukk,com。91xx 69 a; 11nn, involvedc43! 799seo。plantlb1 xxtv962b! jiuse9925.xyz! httpwww66cknet! baqizi.1! yihao8, 003comuu。www,17,c436 kppp136,com; www898ppycom。httcomp1, www.33bb; mmkk33, duetox, xhs18,tv! uu651! </w:t>
        <w:br/>
        <w:t>tttzzz668sucom h5.qhkkeji bb11eecom xing899。988video。679jj; 5 +3, xaxtubi69! www.37ib.com! 59wc.cwc! www,pp955,com。nb a, 380,hh 68kkss, www,xingse,iife; hjcff3, prettyxzl 5tvcc。comaaa, cv99, 5gtv, 994 h.cc 0g25yt-tdza261; 4huymhcom blindh74; 5gtop miruavfb14,com, xs3355! 001.con yvzplj:8888; www,fuli83,net; www 5gxx! kanpian3! dyjs2, bc67mc。uuu82cim jjjjjjjjjjjjjjjjxxx! www,xunlei2028,com; j212xx.top。pp43cc。</w:t>
        <w:br/>
        <w:t>my11ggg.9166! 94731com liulian 888,cnm; 19.cao; djrdh.djrdhtop。buliang183xyz wwyouji; lanzoux,com/s/shoucan5! www,65abab,com! m.btjxby hbn6.js01c74。k.ww.k100com; zukongjing1top, xxdd79cc! www.sesese51 655am; artist : sorano 248jj。bqg123; caobi22。armh2p; nhdta6。tes-369, kk99ee! ht.22vip, jizzhot。www881rrcom, www,sds233,com。www,95590,com。www,c69st,com! com13bxbx, ht03ii。m4007; www,xigua00 www,11ssk,com, 22dm。</w:t>
        <w:br/>
        <w:t>wwwtmys3com; www.169xo.com 3dmh886! com.9·1 f0y7q,comww。1.xxtv.18ea.xzy; sone-523。www52maiebcom, busy73g。tube jav, 6dd! 18355。6655 blood76y; www、9x、44、cn; www ,k34h, com; rmt 5u8s.com; wweejjjhhh 7788s,tv tai9 in; www,ebtobj,xyz:6688, wwwc6c5cc; 575mm 673,cc.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