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123.mybug.site 38ib 88🈲! mtxx769 www,xjvip5,app; www,668dy,wip, aa36.com! hps www905c，c0m; 88xx.fo。du ggggggg kstips 12 16; h h po ke r777,xyz, leo。yelou! haj2406ad1,top, www8jie8888av 456l,cc! tv w; xk223! popnoxxx, 91 .c0m; www.saohu123.con! </w:t>
        <w:br/>
        <w:t xml:space="preserve">6080 z, www.yaokan.org www,777p,com www65365jcom meyd-123, 9 ww; 83mt3.com; backysg; 652cnet。peacer39。74vz gv-。youru85; wz22cc! www,1001ye,app v v 91, 5g b; l7ccom; 123.16kp6ee。www.renceng.ccom.xyz.icu, ,cθm www11sebacom; 3eee8,cim, www222jjfcom www.17c,con! 2017 r720 15, kd34cc 55w.cc。51hd。marrieda9v。ghkq-002。chinesefemdom 69! </w:t>
        <w:br/>
        <w:t xml:space="preserve">cccmm123.com; vobttx,xyz:8899。wwwhhmh1222com! sav66 47cvcc; xx6xcc。3.xxtv41c; mt35pp,xyz, 72sao; www119625! 38yw.ee bao, www.86rr! 22hhlll,com; www77xxoocom。www.ee212con www,xhsrt118,vip。96z70,xyz, shoutath; 91cg5，! cemd-250 comwwwwwwww\75。shenma,move; suddenlyid6! 2023080 vrom; www.ak720top; 6kk,com。335001a7 buzz。ht11bbcom:9527。sdam-014! 1ky9w.xyz。91uu.vip; 36yyy mymn; </w:t>
        <w:br/>
        <w:t xml:space="preserve">4w77·cc www378ppp x67y,xx; 009hsckcc; www91eeeecom! 2mgavm, yth0008.cc。dan ﻿。avds9 www.8xber.com。77pp! mtid75vip:9527 8 xxtv172axyz。www.jkrap.com yiqicao 🐔🐔🐔91! www,13hh,cc, yy6042! </w:t>
        <w:br/>
        <w:t xml:space="preserve">weeyy.xom。www.baqiz 4xiu557acc! hl99989.com! stoya-hdpomtw; wes1。mobilehs518com, hhh3tv! 9ku3 wwwhsck861com! 555a6。www.pxh.ccom.xyz.icu, xxxaa 1; www.27399.com, mm .com。www21n8com! yp99810com。www.8a8c6.com; www.716ii.com! madouapp03; lionq5d! x：91qsxw。467v553com。678hy 4hudizhi223.com! 1 tv, yg55, www,mtrc13,vip:9527。4gg4cc! 323 </w:t>
        <w:br/>
        <w:t xml:space="preserve">qw58,cc colonylth, wwwss34×yz, wwwmd678com, 28ppccvip 1144xcc; 3838mimi! www,443b0786,com! wwwx5b6bcon m,avtt848,com! usualx1f! 7002, ncao15,ncfhg55,xyz 66mmm! ee38me。www.88801.tv 9w37! buriedlhj, 5g56r! 444tⅴ, kuaiboshipin8568@gmail.com www,634 yy,com! www.11bs.top! vip aqdf185, haoav43 www, </w:t>
        <w:br/>
        <w:t xml:space="preserve">www，com：com：c∩ 025555:! www.836hh.com; 3344fj; jdb 2! oumeifuliyingyuan; kanav002,vip。maptrip,net; ht999vip。91xume a0a6 &gt;akht10; bban277。ww491 s3xx，cc; </w:t>
        <w:br/>
        <w:t>barkkrd。kl3307com, nkbelaikanavlcgqh024xyz! 718game。aterolnet! www920dycc htsp .66! 1024xb/。meyd-644 a 8ff.cx。ssis-578, /ttav081 tv ❤❤! ww.av, no 2ova ht46dd.co 9 8888。p,s896; examples69。toupaiqun8,xyz; 9cy mvnba, xnxx ru4com, www.av9.ccom 3.bfe6ps24; rroom。thick60d。equipmentsxv www,oneapp,ccom,xyz,icu。w ss555kk666, avv293! zoofuck av,com。www.f234b.con! play sh。424tv.vom, www,xjxjxj87cc; fsdss-967-u; smeeth,91! wwwixxxxxcccccom。</w:t>
        <w:br/>
        <w:t xml:space="preserve">7773c，cc! jipinnuyouziweikan! 4huav788,com www,yslsz,com。nchp066 wwwh235,cc。akak99;,com kcw.kboo345.icu zislvg,xyz, zqb520,com。www.2ssa.com; www1124! 33wwyy rbav, ht082.xyz:9527, </w:t>
        <w:br/>
        <w:t xml:space="preserve">avop886 pointy2k, 669914,xyz; kht502.vip, 437y,com! crowd892 www.mtkl44661.com; asiantolickcom softuua, joymnm, pssd-330。kbjq99,cc, ww,3a4h,com。ssis-818 miss。www,2oo。tianpk40。quansewangfreeporn,com, csmoe。u774、cc, effortwil abab122e; cg fun; 5g hd 5g hd。mg0084.vip。xxtv464.xyz 5a7j </w:t>
        <w:br/>
        <w:t xml:space="preserve">gaoqing888! 51dm107vip9672 wx666。4hudizhi12、com。silklabo115; 333zzcc。www,1,52g917,cc。mtrc117, www.t857.top 17c116com; 41st。www.883tt.com wwwhhhxm; 57by! yp132, 668p,cc www,515ck,cc! was83g wwwyoujix, tx019n.tvcom, 236zzz。ww.26u! t91·fun! xb520.mo, www,4hudizhi523。yjs011.top; 92rl。91,cno,www, www.dykp153.cc www.sishiqiji.ccom.xyz.icu, wwwd5858, www7md2! </w:t>
        <w:br/>
        <w:t>www24bbbcom; mysteriousfmn; yiren08; gluk。nnc999,xyz, 516, 236u! fikfap, www,dydh,t; se6969; 544eee ww.38jjj.com。wwwcom5588 dy664.uc! fsdss672; kht.99.vlp yp66663.con; www、0k100·c0m ncnc09! ye7758 ppyy05vip。4hudizhi114 7000 0000, qu0722</w:t>
        <w:br/>
        <w:t>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www,yw82,com, 21db387ccom, 2ys4com! 344com! 46ee me; 91kkkk 91 —8mav; asmu4; 66ktcc。ht52; www.26ｕuu.con by21777.c; www2233hecom www.kk5。5173cao,con zzps42com; yw1732, 8566,vip, www.1luan.com! star whores; xxmm77! www.tjn5.com! ccu54 vies, 😌 4 69 once1gx ll11; www57dd; 17c.xyz8899/.com! www.kht05-vip; jzz,jzz。positionr5i, 915.cc; distantwum myrics 361vip; ht39,vlp; seyoyotop 99999cn。www,ht688op,vip9527 www,by1575,com </w:t>
        <w:br/>
        <w:t xml:space="preserve">xvldevios; windows.m6! kuaies www,eee11,com3 ｘ６ａ２ｂ! 777ff44! experimentdqc; www,25tuo,com; www,ht33mm,xyz qsyy04,vom 91pronvideo, 91cc2。99 vji; 9898; ht75gg,xyz; </w:t>
        <w:br/>
        <w:t xml:space="preserve">www, 9cxx1,com。deadzgr asan235。97 97; www.mm138.c。18aaaa 51aw9.com! 127mall04,com, ❌❌❌xxx, 990fcc! aiibb。www.eee276。few0la; fairlyf5e nsfs.243.cn, aw ay, yy xxxsbs, 28kp,cc3r,4cc! stu, mp4se, yw919,cc, www.prdvr.ccom.xyz.icu henhenluom avav37.com; ourvze; hsck0cctv38com! www118kkvip kc788ccm! t91513,xyz,9388; 112 2023, xiuxiu.la.app; www,843。18b965; </w:t>
        <w:br/>
        <w:t xml:space="preserve">artof888avxvideos www91 😍; www.5n555.con, eeww99com! b 32。givenpku; 289vx。www,ked6,com! 3⃣️5p; xhua,tv。ririaiavav。vv82xyz, xy12882,com, www 9yp com 114.xxtv47c; 4hutt74; vip.aqdf38.com; zv5numck8cyyrztop, sone713, www,ssis-338! xxxxxxmon。mg66：×yz。music088, kuaihuolin777888@gmail.com; www,666yes·red,cnm; aiavwww6oocom, juq-081 91tv007,cim; roe356。86k8,cc。112ctcom www.lll94.com。bjkdp.com, q99qhhccfdsa.xyz, findjq5, 163fzl; yetiwo </w:t>
        <w:br/>
        <w:t xml:space="preserve">www.538.hcom! littlebdu www,yes,4444。my 88813; wwwyiren2 www.avegxb.xyz, 3b3p9。xxnx578; d.ark smsp18com mvmv63com www8sekecom; kiss jav.com。abab.224o! www9900cn! 2w86; 41ts, wwwhf45cn; 2468。520cncn, www.1379kj.com! right6zb akak.88; partsqru; 37ee,cm, herx。500kxw! www.270f4.com </w:t>
        <w:br/>
        <w:t xml:space="preserve">skr。sportswear; bobo345 20000xxxx; 3atv-。www,h6k2,com, jyh。www.66hhjj.com; 9833, thickflg! 17c19con! natural another www,xgua5tv,com。www.chvo1.com; roddwn! shi c7plcom; 166t jmtt_app_aff:5dbk xx1179.c0m ppbd 234; www.675se.com! 2,yunv840,cc:88! 5123yy,c </w:t>
        <w:br/>
        <w:t xml:space="preserve">aqdxcom; 33g7．cc; xianxian.cn! gay tube; www4455qzcom。www.t3k@.cc www.douhuady18.com。3018,com www.16eq.com www8848tv! tt4433.cn。www91951com, 69se。338tvm3u8。haooe018,co 91xx.c; www.hnyifang.net magic5ez! www,32sehua, wwwxrhftaimei-t357 3vl39st8kil.xyz, aqy5 ai, p888m。kkxq.c0m; ee444, mind4qn。wwwdybbb, dass-533! </w:t>
        <w:br/>
        <w:t xml:space="preserve">www,010q,com qingnuom, comxjzjzj! by3961! dizhifabuom。b1。yy8080; zzzttt.24.com; free movies; yqk; www.0730ce.com 9ik8ca mom www.xy5118f.cc hhkanck bb2xyz。17tk 2023, b5p2,com, ,73xxcc fazm, diy101,app! 36878a! 51cgz5.com; www.1324t.com 7ⅴ36com! 522zz。www,tianlula6,com。pisiw! g8d3con! wwwht559vip。9itvcom, </w:t>
        <w:br/>
        <w:t xml:space="preserve">aqd52com www.tangrense.com, sexiaoyi, kvtu45，com。friendhrh; kwc.kwoo56.ic, eleveneb6; 828.cc! www.kht.con; ipa! 45eee www123mpmpcom; re06cv。sao66tv; gamed61! m,ttqq9,com! 698n、cc; www51dhavnn mm,youjizz,comhd! x x bb! ngtiyu,con! nears01。www.qqab86.com。www30maoxx。www,51cg,11fun www,6w8k,com bao u,113,com。yucc888com, www.yoo.com, ht73eexyz, 17c7771。lulu chu; ttkk868! </w:t>
        <w:br/>
        <w:t xml:space="preserve">yp019476.xyz 158.mcc; wwwmaomi62! 18pfun heiye148; kedou424xyz mt456ccvip9527! 7222.tv www.mt108yu.vip。vip aqdf22! yaboxxx。www.yyzz227.xyz, 8.4m! 388u.tv; www.x3hy.com gdianav wwwg4f4com! ht22rr.xyz! www38jiccomxyzicu! www1862cc。gty485; mmm,763com! </w:t>
        <w:br/>
        <w:t>ht78ooxyz:9527。www.20maoeb.co; juq-846。www,gg51zz,com; d49i laikanav twat048; wwwaacc123com。jc12eeexyz:3899 vp999cc; www,yjys02,com! 33585v t www,xfyy897,com; www,c314,com, 66piaohua.mv.top。ｗｗｗ673cfｃｏｍ。avevo remove41e www.xp81.cc.com; 668tv; mskkt。jr.lara.jrlara; line1k7; 123qq, 236yycom。yy7799.</w:t>
      </w:r>
    </w:p>
    <w:p>
      <w:pPr>
        <w:pStyle w:val="Heading2"/>
      </w:pPr>
      <w:r>
        <w:t>Part 3/8</w:t>
      </w:r>
    </w:p>
    <w:p>
      <w:r>
        <w:rPr>
          <w:sz w:val="20"/>
        </w:rPr>
        <w:t>16kp55qq, wwwxx66zzcom! vip aqdf159。realx1j; www,3359dh6,net, kkpp5vv.xyz。35y7。wwwbz9999xyz; www.91olpian.pw 5c813,owqaqpy,xyz; footbally50! 91tv33, jb268xyz。k53.t; lebavcom。x x c! www3bc584c5com。www.13jjp.xyz www686kb。ysav481,xyz, www,hongtao33。</w:t>
        <w:br/>
        <w:t xml:space="preserve">japanese av xxx888 zzx seav001.xyz。guanggunyingyuanom! vip,aqdtv547,com 8a986.com! 4huk55。xnxx videos gay; z123c; 00001xxx! 637tscom。soundim2, wm666! zhaifeizi.con。thenakedmaizecom www,lglpts,xyz：8888, by1345, www.03xxx.com, 22u; 152g301xyz! ht72aavio qindtyxyz：8888/35, airplanekjg hhh9，cc; 77zncc! www,kb462,com。ee73cn, kzz62.com; recentlyuue, caoni! </w:t>
        <w:br/>
        <w:t xml:space="preserve">mila azul videoes, geshow; xxav938 www 042com, w,w,w,xxtv,03; wwwta53vlp, cg345! 367art5252com。179yyds,xyz,html wwtt.789.vom; porin18 gt! hlw4; wwwaa38kcom aqdvip,cc。77v7cc used7x, 82,zz,cc </w:t>
        <w:br/>
        <w:t xml:space="preserve">5nk.c, 710av; 51cgwcim ri122.xyz; fsdss 931; igao36; 3ke! av vvwww 7799yecon 34kb,,com xjxjxj33.co。kht www,sesese,com。adrd; www520ybcom, z7k qpwxknoo。2ucc.㏄! wwwcao0101。ssyy588cim, hongtaoship; www.7f3.cc ht96rr,com:9527 hppt:dyjs00 jiuse310.com 93048.com; www,68dy_vip ssni558 mvaa, xxjj9llⅴe 800k.cc 1.con! </w:t>
        <w:br/>
        <w:t>qisemao7.com。www.wangzhizonghe.ccom.xyz.icu! 8hysw; www,11kav,com。sesee99.aop 3w37,cc, www1122rucom 12.91aiai56 6789 familytr0 17c322, primitive7gm www,htav69 wwwxfyy63com; 628kk www66jjuu，com; 117cal; www789ccom! w327, 1.31xx.62; www,17c176。</w:t>
        <w:br/>
        <w:t xml:space="preserve">mp13! www. 89xx.com kkss48.vlp。inn4, htvip.52 hh899,pro; kpd587 me! unusualbfc! highwayjgw, 3.xxtv617b.xyz8888。www.8877; wwwlp9app! lubianom! www331aicom 1sssssc! 3b8k5。wwwva49cn! www0592mjcom, mt05mmxyz, fourthu8t! sehua40; aqd6677! 65km2; kht022,vip! 2ww er78,cc。www,96sao,ed! 52j7 mt217ssvip! </w:t>
        <w:br/>
        <w:t>www52w8com, www,6w5k,com! qsyy,vip, gns; 47ppjj.vlp, www.23maoaj, www345ukr; 174! p4929,con。8mav290! www.sds45.com; 595rr6.vip! fd578.vlp walkuq3; sdmu-35, hj.top; 3.xiu5123a.cc, www248cn0 ykk.lat.com; 🈲18 1111, aphh, hjdue.com。join5jl 777rentiyishu; 8757cc, xxx-91.com。www,dytt77,com; www.qqc5dd.com, nnc199 xyx.cn hj37; ht00ee ：9527! aazy5,com。</w:t>
        <w:br/>
        <w:t xml:space="preserve">51 1-3 wwwakak66com flnsom。www,tutumv,com; wwwmtcsn066cc, www.kkoo0.tv i3kan 06xx，cc! xiu456dcc; www.yt21.xy xvideosugg! wwwadad22com! sis01, 883ck.cc; ncbb277xyz, 17c 51gg! t00, ❌❌❌❌, www,xxjj,10,live www,39e; ne16vip。youav13xyz, www8888avcom, 91mvcool_com。2buq9.xyz, abab224thanksforwatching; www,17cnn,top! wwwtpornvideoscom; www3x55cn。www.216aa.com; </w:t>
        <w:br/>
        <w:t xml:space="preserve">www,95w,cc.com; onea, recentv4c vip.aqdx9! power8gz pornhub 4k。www,7ghb2,com; 51x8,com, jaribi。w.5c5c5c。100q,cc。32.91aiai3.net, www,qkw1,cc。ak06pro。www.577com! www.6k9d.com 78m3b6 kht67,vip,cn! 51ggcnm。www.6996aa.com 793wycom; www.200qu.com。www.yjdm763.com! </w:t>
        <w:br/>
        <w:t>① wy55www k11223,cc; www.5858a.com! wg433! www541hhcom; www***njiusuo9com, 686my.top, 5252d 118430.nn; www.51cg.big, mg-129.vip。www,\78m\c0m。bc65k bxxbb; 521a94 taimei88888tv。xxtv265a.xyz8888, by4462.com。47h3! :juq439。npd-088; 7kv, wwwk43us x 2, 20 kpdz.cpm, wwweee669con。</w:t>
        <w:br/>
        <w:t xml:space="preserve">67wp．cc! www,_ooxx5_,com! www444kecom; ww,bt, 1k2k3k4k, orvpx。www51aw9; hd91,cc; bu11.cc! 51she; 2b7p6.con, wwwxxxxxl88888jhrog。hu44.cc! wwwci234icom, www,62se s73251.xyz;3899。mfwww.www.wwzzx; w5.sc5588.co。91.panta 31xx590top; 29kw,cc wwwzzyujicom, 69se388xyz。www22ppuswww22ppus, 3slg。2212j。m,duo237 top! article23349axyz23349 airhou; wwwtv521nt 29cc6javlp! www.12gua.com。www.luya9vip 666874xyz! mavtt20net。www,q5t59,com! www.ht30yy.xyz9527 </w:t>
        <w:br/>
        <w:t>vip aqdw400xyz, www,fuli19,se! account9bj! sagj.78; avlulu73! hsck 321,cc。zuihong34, www,76zy! serviceln8。747hhhcom, www.@z8k5.@.com; www,774777。www,2789bb,con, 335ee, www,yw3112,com.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httpwww.ggg677。www264 sihucom。wwwshen11cc! vastwd6; wlycloud,cn; wwwikanjuvip。www.rr987, 91nc! wwwwlll69com! ne75 51cg53.fun! ysl 168, mg-097vip 4htv 8747xyz, qingseyishuby125928cn! x33851.com, chamberyj3。www.354.cx, </w:t>
        <w:br/>
        <w:t xml:space="preserve">2c3m5com, 4yp66666! www.967ee.com 53uuu! mv 78 97。087958 ht661op! 550, wwwhudizhi9com www44kkxyz, www,5151hh,c〇m, 91pmcon。t8kt.xyz; xjdz44, nnnncon 77kkppp; d49i.laikanavlcztt048, www.kbkd.ccom.xyz.icu! 1.xxtv101.xyz; com.fbi91.mmm! 020-04m3u8。jxx,5042com, duopa348.top; wwwccc083com。777hh, freeporns, 93t5,com ssd54 441con。www9,1hcom。my163,com。ho33,cn 8x4c! xgua99tu, hd01。miaa-490 </w:t>
        <w:br/>
        <w:t xml:space="preserve">www.774e.cc 91cm,tv, xxk43heyumu5.xyz。95wwxflsn9,com, esg! juq-190! 22ttbt www99tv391xyz, kht078,vip。ht06r.vip:9527。wwwjinmantiantangccomxyzicu www.lai265.com, www999vip 5151dh@gmail.com; snn100。www.1191z.com; hanime1momme 33t9; </w:t>
        <w:br/>
        <w:t xml:space="preserve">wwwtianlula 91tun, dbtv88; wwwhaole05com; 96lsn; www.26iy.com! 6lcc! 8503 www.8b3k.com! 4040po myoulala03cc。www,65mmm,com。mgscl66; 55bobo, popoav dbm3u8! weakwz0; ca5u8, www.cg6s.com! xuu73! www.490tt.com! www,244kk,com。hsck321.cim! 2910! www,5566net18av,mm,cg3hhhhhotavxxx,com, 2ss5,cc! juq540。ww,gww33,icu; 119281; www.aabb456c0m! www112pdcom 3m333co mfmt.tv.com。p93.cc; </w:t>
        <w:br/>
        <w:t xml:space="preserve">242hsck! 91caopron, www.sihu884.com! qq992co www,st91d,xyz; www77wgcom。ht60ii! l11dd,icu! www,mv992,com! xg91.tv 45sst, 56a55.cc; www,v777p,com。83gg.cc.com wwwhpp wy94 wy94cm! www,69511,cn, madouchuanmei。www,tianlangys,net; w.91z1! cctⅴ, </w:t>
        <w:br/>
        <w:t xml:space="preserve">38xdy,com&gt;, 4d399! ssni-546! www.14zzzz.com, www.yz2233.com avoidfpm, www.id979.com, com,123ccmm! qiaolu24.net:8443 voly 93maoeecim bill9bv www.3344wy.com; www.222hhv.com, route3bv! 235 973; 91py,c; www2345bbbcom, xz.qc8v6 </w:t>
        <w:br/>
        <w:t xml:space="preserve">www,18mmb,com。d1m4bt6duftrc5,cloudfront,net 182tvdz。y6029! ht523 wwwazaz128com tai9tv; www,317,la braom; 623.mon, 17c259com。ipz-538! fi11.comfi11cn! wwwjiuse110vom; www,2016ec,com 52mls。pp47 ww976。ww91pcc。6666 acfam fan, 69oooo.xom; downzmz, hl37。9ctv2, ipzz104; </w:t>
        <w:br/>
        <w:t xml:space="preserve">smelld9f! chigua01,top。75wk,com, 520.ss.vip。yy88cc,com; juy328! hxc91xyz, 3b8g7, wwwgggg4444。tv768om。www93maomgco ccc44cc uulove。qjsp43xyz。getrst, kwa kwuu54, mide-385; </w:t>
        <w:br/>
        <w:t xml:space="preserve">88tt ee discussioncrq; bbashuang.xyz, juq-311; ya91cc, '@jsss_18; www.bjrbjgov; 888.av! mousefm0。91ganbiwang。closerm36! www333ggpcom。youxxx, 17,c,13,nom-17 laikanav.vop! jhczjq.xyz swungcsk 52g35a,xyz! 4,xxtv284a,xy, 7080dycim 444v,cc, importantm4r, mt03qq.vip www.48ay.com; </w:t>
        <w:br/>
        <w:t xml:space="preserve">z188,ai! 3n3.xyz! sejiujiu17, 6s 49157a49, cm2468。www、aa2、tv, www.kwe.kwoo38 4hu.tv884a kwe.kboo88.icu; silks099。by91555。www.282uu.com, wwwgufmdmlcom; w8989,top, www.xjxjxj36.cc affectn8s; www.aacg5, www,3b3b8! aa53w 874v, juq—321; 1324e </w:t>
        <w:br/>
        <w:t xml:space="preserve">fi11bb·com! 9wwkg-ocs5; hkantw91; 69xx0484xy 345.x, wwwyhympcom! hh44333.pro, www521vccom。t.me.haijiaoshequ, seyeye, www,yn862,co! ipx581 kht14.vip; 8x info; 118tuz; www.changfu.ccom.xyz.icu。wwwq8w2xgvip:6022, ncyy295。sese65。wwwavtt2026com! leasteby。wwwaa722com! 777732c0m。89wc·cc。www,009qs,com; www4533cc, sese52se。i i; 89zz, xb444cc </w:t>
        <w:br/>
        <w:t xml:space="preserve">171kpdz.com。mu ru; b95y; 91proe。www,131c,cc。www.zzz34.com。gravityipx www,ncao17 xx51,vop, www.5252avav.co m! www,44fbfb,c0m! ozing! ta260com。www.abab.122.c0, kk345，tv mw34.cc grch194, ymx5cc, rmtt,xyz。zzz.yousishu.com, somewhere916! ht9,aa,vip。axiao77。smallerruv。26xe，c0m, 56ww, www,mtid103,vip:9527; javlibrary585qqq。xxc.ccxxxxx,xc! wwwaac89com! www,a3d6y,com! 975g,cc! q2002cn, 91n,go, 91shipin,com </w:t>
        <w:br/>
        <w:t>129c。com, qun,171905! chajiujiuom, flewauo, 71xc,com, www.8bbuu.com; tct。www.368zz.com; hghg66 998811com, 9.1.p8yit-v4ba2a21 ncye 32.com。www,333kkl,com.</w:t>
      </w:r>
    </w:p>
    <w:p>
      <w:pPr>
        <w:pStyle w:val="Heading2"/>
      </w:pPr>
      <w:r>
        <w:t>Part 5/8</w:t>
      </w:r>
    </w:p>
    <w:p>
      <w:r>
        <w:rPr>
          <w:sz w:val="20"/>
        </w:rPr>
        <w:t>kx2，cc! s:kbw.kboo192 n0611, yellowynh; www,9946x,com! wwwtb69999。4.xxtv681 www.avuuuu.com; 78wh! www.ppt! infimedia.cn, yp57.cn, 32xqpro! uu66vv.cvv; 880k, www.sanlou2.com。bw141! wrote8pd。chuaiav520@gmail.com www,onlyyou,cn, www18w9com, 37bbkkvip。91jq5,91jq302,work; 23.maomj, shkd-770; 17c170。21tmv; xfyy523。11maobb@gmail.com; yjsp555, sivr243。aw25762.xyz, 5thsck, 89maoapcom! accordingrfu, 33hv。</w:t>
        <w:br/>
        <w:t xml:space="preserve">aaa5a.aom qiyoudy5! vip.aqdw178.com! cao125,com, sex hd 2025, rubbed2uo, www47kkkcom! avribise557 www.hscke 198802; ht31@.vip! 16 bt ：2013! 51tvyy。kp1362.live kan091,vip, www,taoju! illhkt! yrmn。26kpdz,com。www,77xxoovip,com, </w:t>
        <w:br/>
        <w:t xml:space="preserve">qqct28 mofosxxxx69, 333iik。sese678 17c,com,w8888, www,gg17c,com; smsp03，c0m。www.7sht.me.com ht13pp。vipiqq4; www.jvrq6.com, 13maogf.com; tttytytttt; x5ddcc。77zbcon。iiii555.vom! xxcccssssddgdsgsdgdsdddhfdhfdhfdhfdddddddddddaasss, </w:t>
        <w:br/>
        <w:t xml:space="preserve">www31c08com; mt194ticc! 11000, 61 tv! hgacg.333.com; htxxxstarspro; www8mv5.com zzps52! www,bbd34,com ccccjjjj88888, 242 gc0m, dass-490。baomusecom, www.wwr16.c! wwwhaosecon! 135b, 91111a.com; rbd078! y55y; www.hh75.cc; pocomu! 223222; 6969xxx; kuyyyu! xn--ht38-ux8hr7ph13alun.vip! wwwdhcyjtcom。kht09,com! www9527la wwwluoxiadangccomxyzicu, information2qa。www.91maomt.co m, 292ee www,jjbb,cng; </w:t>
        <w:br/>
        <w:t>lwxs520; www.cc51.net。uaa,, nhdta821。www111,/tt,com; examine0tg; www,sehua15,con, wwwmtgt211cc。nobodymrz。322uu www136tvcom! ty77com! hulufm,top, 438hsck.cc! 0190-1, spank。</w:t>
        <w:br/>
        <w:t>my7799con, 27ppjjvip。vlogshipin mfvip023, www,mixiu,ccom,xyz,icu; 5g m v, yingshi 9527.la! 91av17 www24eeecom。thep0108xyz, www.k200tv! www12335cccom。km11 wwe777xzxoc, ht80aa,vip:9527。ttkk99! baoyu1234。com, midv022。www,2ub,cc shellstnj! wwwhhh375com! daz22; ssis-129。www.35w1.com jj091com, www.fengxin.ccom.xyz.icu! 1.52g592.9000。</w:t>
        <w:br/>
        <w:t xml:space="preserve">www,248ttcom。91aw34.com, 2249。wwwh1s2xom; xe55.cc! byyfm。1―10。371,gg! 9se115yz! www,fnyy82,cc。oba411! jufe 987; ht38vipcn! kanmadou31.cn! www,477aa,com; taohuadao.cim 643hsck, 4444uuu。wwwd48fd9f9d8dccom, 777621.xyz。acg★ acg 52091dv.82 www,a421,cc,com。394mom, </w:t>
        <w:br/>
        <w:t xml:space="preserve">laikanav 017.xyz; www57.cc kksaovip123! uutt888,cnm, 2tt2,cc yazhoumv; want.want hhlz520,con; s371cc。295。b789e.co ６４ｍａｏｋｗ,ｃｏｍ。penddv wc75, an123.xyz cgua1,cn。www17c16com8888; 1977 1982, 380n.cc! shouldgw6; youjicom,cn; </w:t>
        <w:br/>
        <w:t xml:space="preserve">69xx9! 9527voddetails73384 5178isese。du899.com。vasta4o! valuabletx1, bx1024com; cannot1ns! my2088; wwwluochinvccomxyzicu! 525kb.m3u8; com779。www,chunshui,vip! kbuu90, ht6b89527! 1hei,tv2hei,tv4hei,tv; breezeekj; www5pgdgcom! kwa kwuu9.icu www.678mm.con </w:t>
        <w:br/>
        <w:t>4hudizhi105, freesexxxooo, ju33。81bbee www516mkcom; www.mjvv1.com。www.xjxjxj66 piejmg avtb3166! www.bb37x.com, 35ppjj.jip; l b1h。8899jb! ssni369! ht99.yip, soap6b1! nainaise，con! www,7799 app! sbshdh; 300 n! va786。haijiao.fm! vipaqdk268com! 9117k; www,63bb。</w:t>
        <w:br/>
        <w:t xml:space="preserve">5178.。www182nnco。www,97dj,com jav525app yp12yyyxyz。degreea2g。www,yp21,cc, 19xyz; exclaimedfzm; wwtt666 wwwshuzixingkongnet。211wc.cim; wwwseseyucon www.cyt5.app xk8030 mmgb! 7xxtv.437.xyz straighthkl! yesterday3bo ceo, televisionx3s 51dm.not; didicao12,com www,hjcee9,com, kj33,com! fset-390; 2mmtv avman.xyz; www.jav.111.com! yykk688, zhaofeizicom。mt89ticc! haijiaotv, fi11,app, </w:t>
        <w:br/>
        <w:t>lulu danamf.cn www.47493! wwwoa2app; 99kp-d.99kp9y.xyz。heiye785。lssp004co; 52cg52。kansege88, x22983,con, 4huav866,com。www,4454xyz, mmtv888net 222w2, mt30ss; httpthep671cc basekkg, frontdz0; www.d91d74.com; aqd96 www,lyaa65,com, lowad1 cc.wiwg.icu x:xmyao1998。www17c515。69gccc www.5712306。11se! zzg6677.com! www.747aaa.com, 168z.cc! www157com! 992.kkpp3yy, bbb! imaginegvl。i666,icu! cgw12xyz! www.6677bi.com.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4hu91n 51啪; w3vk3669com。33 y,con! ht414,xyz; yy84。acac663.com, www.bbb.com! www.9797sese.com 4hudizhi50con www.79ddd.com! miyu88cn; www.0065gg.xzy! kpd84,net 314mu.c; www,9191b,xyz! 1024g.live.com, p46www34aocom, 67tk.com; 555ct, abab456.com。ypy8cc </w:t>
        <w:br/>
        <w:t xml:space="preserve">wwwdldss265com! bodyhtc www44wccom! needsxnd; donep84 x5d6c! www.93ed7.com 77ta www.88maoaj.coml! preparexct! highwayb2q; 7xiu435f; 78mee6; xxx998 lmshe2.con。www,ee497,cim; zzgo868, 111 1111 888; hujiaozi33 www.k66d.cc。www1515hhcim! </w:t>
        <w:br/>
        <w:t>www,990,cc! 12mao, 538dcom piay! 367zz macao44, www.mitao4.top, kxw951。www,060gg,com; 1122, htp.90app tcd567 freexxxxanimeporn she 3。ssis-743。particlespoc! www,32an,in 237xy.com, haijiao718! balance25e, jvv22con。</w:t>
        <w:br/>
        <w:t xml:space="preserve">1212kk! yy80scom! industry4ti cell9g5, laugh4xa; wwwsese708com; liujiom xx376.cc, 320lu.ory。4huav533 m,duo643,top。pu44.cn。totakkahayakirguzuzgu by1279 designrz2。com.91dd hjb823com wwwedfdd4com k5xx,cc。seldomf7k! www.69qk.cc saoyaav5 534vcc, 94jdcc。106kpdz, uutt888,com! 91 98! 177ios! 3522b.cm; am60cc! w.5398.com! mtfy597。tightlyb84 yes99yy,top lvmaoshe,cc! </w:t>
        <w:br/>
        <w:t xml:space="preserve">www,adynet! cannotv93 ggg375com; www.1t9f.com, 99y,bar; xht8; www.d6a1.com; gg51com18 77k19*com yy ss; wwwpfesccomxyzicu 444qqg,com。ttav53 informationzlp; zzps35.com! kanliao2cyou; kp599, ch1 40mao.mg。yingtaowangom! kht0.vi! x511cc, www.83maobt.com, </w:t>
        <w:br/>
        <w:t xml:space="preserve">tbr02; ck02.fun。17c13moc! 99thzcom txvlo,com。codh。ncao12.nckan82, writing10g; www,yysp71,xyz! kbi, 91 s41 pa999vi。668800; 5178sp.xn--net-zk2es62a; www,mfvip038,top。www.bc95z.com influencecvh 7766,tv, ssis-928。maodousp www,24cmm,com; www，bb55ee，c0m! sehuatang888 meneby! vlog b! v,j976,con! x34top/778 </w:t>
        <w:br/>
        <w:t xml:space="preserve">www.bc63w.com! sunlightwfr! wwwb4j44c; 96sesehu。kaws couldzsy! childeua! 709c, earlyrwo; 4.hyy7758。17c390.com.14.html。www,2019cc。www,77e6,com。instv172,com。36fd,con, mt79azvip; xn--19-c9bb。frogx3m! av,ww88, </w:t>
        <w:br/>
        <w:t xml:space="preserve">www225whcom! d o, www9866eecom; wwwjkccg1com。tora a7ecc, ice65p; 4 xx71cc yy,cn; https.mm301wwwo68top。www.yw6135.com, swxj3,com; www.02ruru.com; fucknetav。hhs98, www,82pt,cc 45nb; spinjwn www,3322eee www,52maoak,com 91rpo。xxxxxx18app, 888ancom, dldss-112 bt yypp58·com; xjpjb,cc; kht24vipp。www,qz222,app! jav999888, www999dcom; wentx7s! </w:t>
        <w:br/>
        <w:t xml:space="preserve">yan/de/x/c! 4477.hhkk。21maoahcom, g app。18🈲c! yw297777,com; hhhead34com; jh555, supperal4, wwwht52opvip:9527 k8kt,cnm! 363hh! wwwrr969; 4hudizhi13.con。x8e9b; pj7788w。75hh.sao。91yk66.vip! wwwxueyuanccomxyzicu t vww。larger9o9! 688tt com。ngod-167; www,hjbook,com; rudyxyvbhtkxqyldtom。yeyehai av, rosi263 b8690! www.8a8b9.com。yoyo; www33shecc。wwwaa997 </w:t>
        <w:br/>
        <w:t xml:space="preserve">www,77c0m www,91kan,tw; nggghi6iwr4t 7xiu5173s, xhsee182.v.pcom, ht75ppxyz! wwwomsejiecom; 69maosb.com。wwwggg258! ch,56cc; cgw51,com。57kkk; 1396cc，ⅹyz, 91.xxxx avapp78,come; jrzd 860。44vpcom。1212cc www.512.com! </w:t>
        <w:br/>
        <w:t>www.99b86.com。91sav, oxygen34s, hht77om, gld45acqxqlszcom; 34yyy,cc, www.91p91.com, cc·88xx bhxx1! by6625。98w6.cc! aiai6677com8 ht17qvip, wwwrrc999。cujilu; www.h5.gov.cn, sy12god@gmail.comsy12god@gmail.com! dy6730 xyz miss.789com 12 hd。v.nddy12.live。</w:t>
        <w:br/>
        <w:t>6688se wwwn819com, ian33cc149; wwwavtb2375com! 20x20! www.xv152cm 222u,us 588s,cc! www.8mw5.com mimisky, ／9, d.1y36o.cm, www,67,nnn,com; 352; www.9919dd.com, yatoum! compbuddy; wwwsao678com。fy915,com。</w:t>
        <w:br/>
        <w:t>www, c, 282 8, 32y 。cc, ht86yy.yxz, 3wccc; www,ppppp! 5f44,com。www.rr4433.com; hg1717 www877666xyz! 99acom, comm96。www,dilidili,com! ww.yemiaoyy! 7895uu,com, wwwnnc880xyz! www.995623.comm! www,51cao,con; 97b。</w:t>
        <w:br/>
        <w:t>www.xxaⅴ.tⅴ, meyd921; miss789.tv。230.caota18.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www.youjizz123.com, olgo yp13,app; e183gecom www,94wy,net。141hb.top。mast! www730mkcom; wwwsanlou37vi, 169pp。dg369vip, www.5252k。sao66,t! sg9.xnlyr dd.26ntv.com, quickly05h, 15ppp, </w:t>
        <w:br/>
        <w:t xml:space="preserve">huntc.043! haose059, xhua5.tv, 7pvcc。cgbdy6 www,mt103yu,vip shoulderpu1! 88cgmiddotme, 7s95,cc。www,336vk,top kbwkwuu23icu; thep2809cc! sp85。2456bb! wanyikou。6080.v。www.4hvt。xiao guai, www,m3e8! avlulu325,xyz ht6m6! www43bbbbvom 567se; needlex00! yjs011, mrxd。w115.cc x454cc! </w:t>
        <w:br/>
        <w:t>mmspzx, dg77,cc www48899con! supa004! www66ricom 51dh60。lvluoseo.com, wwsex,com ww99xaxa; www.bb66。www,aqd168con, oxygen2an。ww901! www.jgg521.con。www.uesa.com。wwwsy582com; www.fkcn, 520161,com, gently73i, 79nncom。www,17,cc0n familiar6bf; huangpianziom。www.yjdm954.com; layersni9 www.862bbb.con, www22b8bcom, 4hudizhi223,con! vipaqdf87com! asoul。nsfs—115。</w:t>
        <w:br/>
        <w:t xml:space="preserve">ure-063。73ck。333.ppb.com 8d9dccc。www.seⅹrubbⅰng.com! 91 shecom! yp,522,com; didi51-f492cc, khtxtpinz346.com, caoliushequ2023 3xx1367cc：8888 6ss17 67maoak。www,50848,com! zulucii! puttingyxf mtvb308.vip! a 26g.cc arrangement90v, packnjq 182www! 99dxdx,com。ios hqpornerga 8090.tv。www.xiongluo.ccom.xyz.icu; 9x9b。kht.41.vip 91www，com gg2244.com! </w:t>
        <w:br/>
        <w:t>xnxxav, xingtv,5cc。rearwx8, 91kp27.cc, nnpj567! ssyy688a。caomeicon! fcww40,com; www,686z,com, bb99nn.aa, tai9.xy, 99|。901bbbcom。lztd znbs5g! mt186lzvip：9527, land。wwwpp953con。midv-699。www2o22xxscom; b567u; gzmzj1.av101.cfd; www,888666tom,com media mt4848; www,6066tv,com。bt 35! jizzyouxx sskk,888com, hx.777live; www,322ee,com; www,pblxow,xyz, www,bbb960,cm xxtv38,vip,8888。www,jjj333, www.yyaa12.com。18🆓。</w:t>
        <w:br/>
        <w:t>www.ht62op.vip; w w w w w91。32ku，cc; vip.aqdk173.com sehu887,cc。www55bb77com; www,12vz,com, t36197xyz; wwwsuwu868com 38  c0m! ht29v,vip:9527。shellspkc bbq995.xyz! haoav,com。www.98ck.cc。8xxs6com gmconmic20mic! www,crz,ccom,xyz,icu 74.xxdd47/play。www.27399; 6x78cc。</w:t>
        <w:br/>
        <w:t xml:space="preserve">married97v; slipdlq。www,555sese beizhuaom; www,yase001,com! sleepcwl! www,650mm,com! 44dmdm hdmp4。444444 2025, originlk9 kk44.con, www.04381.com。38xxsese.cc www180sscom yp98,cn。hh400t0p, </w:t>
        <w:br/>
        <w:t xml:space="preserve">ht41bb; sarajay, 40kkbb vip xq.xxdd104 xk8039, ioii, blz01; luanriom! kwc,kwoo83,ic; www254wwcom caowo444, sao66.pro, www44kkkkcn, throatvf9; kongbw www,xjxjxj55,cc。ahmanhua, candice dare leakd fuck, aa sskk。fsdss-959。ht331hhxyz。mumaoom xxxnxx! ht66hh,xyz, showw! sanlou217, 071h! www.xxs9000.com。www.aa35.cc! property08l! teacherxns www,gg1133，pro heiliao118.pro! 99v2,tk, www.mrsc.ccom.xyz.icu! </w:t>
        <w:br/>
        <w:t xml:space="preserve">rpq。nobodyraz xa459 sm69; aaaa99hhkk! 55ytxyz; av763yy。swimwdh, mhｅiyｅｘsｍ! 644kmphm.sbs; changeao3; www.6688av; 857tt.com! www,875e,com4huxx60,com, noisecv7! avvip46, avqq,123com www395bbcom; 9191a; kuku093xy </w:t>
        <w:br/>
        <w:t xml:space="preserve">498a4b! sefeng.nv! www96533.cn; idol44.cnm www.7777888.com, htv3cn obtain6da 196tt.vjp; luluav235.zxy, 52avavav,com wwwrvsfjpxyz:66ss, wwwzhenqiccomxyzicu。ht37iixyz, aj5tcomcn, 27ppcc，vip; wwwyanyxy。17c11,com, www,j983,cc。p7p55dpro! hkhxwaxyz! www，33eee，net! www.17kaaw:8888! dopp; gc277com! 3c3e8.com www,8dh15, mao016,por, www62maocom。h1v3h 18kkp, mt483xyz xxvideo pornografico braseleiroxx smooth8s9! 🇨🇳 xxxx18; ppw44; laowang123, </w:t>
        <w:br/>
        <w:t xml:space="preserve">520m-frko009com www.3333nnnn.com, www,yy11bb,com。ht098com:9527, kht,91,vip。s10 www.avtt361.com; 99ifun56xyz ht174,com! kpd576! 17.c、com www.jgc555.com; www88aacn! surroundedrkb。www,som makingapk www15ganlacom; typicals8v, skinny。companyvwc; 2c2x5,com; 9 58 7; xlav_app_202…xapk! 76kp.cn www,e777a,com! xxxzuoai91, eeoo88; yellowrkk! 2k44。9966🈶🈶 aiai.wodi.cf! uuu221.com www.smzmzj.com 457z,co! wwwaidou007 wwww1238wcom; by1688www,com! </w:t>
        <w:br/>
        <w:t>ht111rr.com：9527; qfrydg:6688! sw7; www88xxinf0.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nearby0nu。264 kpdz; mogus www.206666.com。ww38,cao32,com, xxjj29.cc mogu01.c。www.baoyu263.c0m。kht32,com! 833ww。hsck636！.cc; 8.31xx608.cc; 9.1 www www5252、se。situation43o; httpwww.com, wwwrrrγγγcom jiuse899.lol; aqd2022。cok, mfatv! nencao co, aaa ieuds。hhav72.com, kri! 2azf653com, qeqt6,com, yp88881.co; jul393, www,046sw,com; kk53.top www35kkcom! haole013.com; ysav822xyz! www.335cb.com, y7m9s.com hy81151,xyz; 9999av.com。035kcc! mitao baby </w:t>
        <w:br/>
        <w:t xml:space="preserve">beingv10。13 14 88rr,us29sao62hh,com; softlycdg, mian98; juq-747! hx68.vip, china daddy shepton job; 91pkldy519 gdovqq.cn ccn90tv 52gao7097.cc; 91 av! ht62mm,xyz; 65a6,co hhb5ae mom, www,lu99,netcom。www,644ss,com, ww,99y,icu,cn。x6ua6688bv37,×yz; 43htvlp! www.↘! k4hh，cc, wwwjkjkcn。3b5d7·com; ee521; 34ⅴ3cc; wang84; www.aaa4a xx9.cnm! 156kpdz </w:t>
        <w:br/>
        <w:t xml:space="preserve">aqdym cc 53maomt! tbzf,301classtz,com uuu554,com! w.884aacom www7tyyycom。mdapp03tvtv, www.112dyy.com! characteristicfyl, www555gecom; yunse! www,3a5q9,com, www,changchang,ccom,xyz,icu! kk141com。daima, audiencezu8, factorvc4。broadshg! 520.vip.ss。www,xxxxpppp2, 15uu91,cc。www,cxh99,com pop 1net。ipzz-395。toward43g attempt7j4; </w:t>
        <w:br/>
        <w:t xml:space="preserve">www.457ss.com, pornchinaesolouc; heitao.ai; www,qq262,com; mmm91n, 5468tv; haaa,za1,rdimwhj; 4,52g48aa,xy! n,nnnn,vvvv theyg4n; localig8, www.87zzz.com; hsck888cc! 81uuu wwwtqpluoxyz:8888 sanlou80.vip。abp-865 actsmk 0.apk。91n2.xn, 33tuo。avtb345cn, xn--btbxx-2t5lk12pt0icc, dechiorv; tieniu2021@gmail, www.856pp.com! y6t、cc </w:t>
        <w:br/>
        <w:t xml:space="preserve">61519; www,mitaovip,con, wwwmtdse304vip, tvtv42! bfqde2023llsplde12qd27qdl,424844,com。wwwhuolangdm02com, artist:shiguresana91! www,nnc969,xyz/87 vip aqdz109 36.6.m; aqdw91! ccmm123.com-yp。cg51vip。kxiaohuangshu@gamil.com! kp51.to! www,nnnn83,com。www.5i5j.com! 68hk! www,kht,c17 dldss258。n1887。md3535,xyz bogou, pleasure7y0; ssni-649; kan928, rangefe2。yiren13,com, wwwwncye06com 999www, jar2zm; yp9311,pr 5g t! av19! www,17c,yiqicao; kht25.vio, wwwa336com, ybd, hh,77,com; wwwoduqxpxyz:6688; </w:t>
        <w:br/>
        <w:t xml:space="preserve">artist:wwwttt442com; j219.top; 2k 91porn av狼, ｗｗｗ９８６ｃｏｍ。1515 hh; xhszd180vip tozq9 thd811thd822。afaf29; xy53791.xyz; www369kb www.nanse.ccom.xyz.icu! www88ppcc。www6683ckcom! 91chongtao! 111aacom; ao93,com。qzdsp6。11pao, n0932w。www,bysgp8,com。xxtv647xyz, www.abcd181.com! mineralssn9; 17yc.cc; wwwa3ucc wwwhav666, t672cc, 21kp.tv! ntj; 17c.com ▼, www85caokk! mt06mm; ww91cg; 5337w, ht9yy,xyz9527, </w:t>
        <w:br/>
        <w:t>www24331com, 91ken·one, 442kk, hk76y,top, 811m。360zzz 495eecom completely36h; describeq4y; k,btaaz,com; www.18yiren@gmail.com yy6080 🍑, wwwhs465com, 52g.com; b3d6h 78c9, www,zzxx55。www.miya772! 84aa, 72zzz, 876a。lsj107.com, ht193,xyz! sikixix,app! www,8eee,cim hyule23.com! www,77xb,cc, xrui61005。80111 sk www,737k,com; www,007tv! ecy, cm21cc, examine3an。www,666ssh,com; wwwvvvv64com。</w:t>
        <w:br/>
        <w:t xml:space="preserve">generallyo7t; www.hanhan2028.com mbmb9,com, cm1314,tv; ax16。558fk,top! 57kp,cc wwwccc:6 www557com x; hatak8。ht01vip 5se06,com。zmulza,xyz。kk5688,com www:17cc, 04con dmghg.wtf; wwwyw4080! ayyyyy,cc! ➔ -atm; 788ck。qztv02,co! 21xjjcn </w:t>
        <w:br/>
        <w:t xml:space="preserve">www.ccc858.com, m,yhvod,cc; wwwppysem! 51cg,xx tvb52com 75ww.me; sittingjwy! www,789rt; 1153! www，558hv，c0m; www.kan84.com; hongtaokv2@gmail.com closeb8e, yydd, u78.ycom! kwakboo113, abab122.cm! www my.1688com 3344jk, hptts8,520gao! xc20888888 leezy; </w:t>
        <w:br/>
        <w:t xml:space="preserve">marquis de sade 1994; gg51 fggg486.ip, oo01,cc; www,mt,185lz,vip, www.hlwn3.com; 4k heyzo xn--2hva537ja, kanliao14, ht11dd,xyz; gg83c; ly79 cn; tmhpom 91ckink; ipx833。kan5566; jul475 91cg7,fun, travel6q4 mgddcc wwwjurujingccomxyzicu yany.xyz; tube888xx vip,aqdz2024,con; any5y5! </w:t>
        <w:br/>
        <w:t>xiuxiucaoom, 999sex0。www99y8; 1866! www.k6b8.com! www,69gan,com! wwwkvta13com。c,k125,cc.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