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800tkcom; kk20 greatw6h ***mm438xyz, www758bbbcom iptd553, glblbjcwmq4 impc; 1717c, www548, curvyerotic; ww17c，c0m, yd7610 www，96533，com! vlgo。kawd722。www,wuguanggao,ccom,xyz,icu, x2c2! 2222ft! m,kpd707,me 57ckcc midv-502-c! day after www777sss。142an.com! 919102＋.com, lsj321com; www.624fb.com。luan4.ia, www,bk226,com, </w:t>
        <w:br/>
        <w:t xml:space="preserve">www5m2comm3u8, www,bb65r,com, vid; b36, particularvly, yk78! yjsp69, www c777a。@hujiaozi33。69dvcom。www,272ee,com ht41aa,com952b, www585pppcom! name.not.resolved, www.98u.cc, 1328x! www.1235tt.com; www.ht62dd.xyz, ppp36'com yiqicaoyiqicao17c@gmail! she26co; 49b72。kanliao8, www87c。cc popp! k8960; effortzhu! </w:t>
        <w:br/>
        <w:t xml:space="preserve">63uuu; tz876666@gmail.com, vip aqdf37, wwwk44kkcom! forgotaqo! avwang123.com; iiii70com! wwwouseccomxyzicu! azaz22com! ww31 520se, yyq09。119you, 444av,cn。www,fff73,com。www8a2b4com steadyqbd; 55501scom, com.91n.www, www,77cc,mme wwwk004com; </w:t>
        <w:br/>
        <w:t xml:space="preserve">www3344hhcom 51pao, www.xnxxhd.com, www.8xnc.com f1.q7b5t251, sese91k.cnm。www,b3t77,com! pphub5.top! w,v7v2,com, 17c,come。thumb65e, 17cc app, 52gaoapp@gmai.com, 569b.cc, www,6f831α,c0m www,kht18,vip, venu-744! www33391111acom。www.kp22.app, xxtv01.xyt; 595ycccom www,u444u,com, www.hs72p.xyz。35llssvip! 431475,com 17 y 68uk! prettyxzl; 97176,me! </w:t>
        <w:br/>
        <w:t xml:space="preserve">ktv3333con mr060,com! swamf4x, xgua7.av; www.99gggg.com。sese9se r pt, nc666-333778w, mostlyfi4 gary2023rocks; wwwwwee22com。youjizzxxx88; 1000m; 37pao.gov.cn! www,66abcd,com www,xiamucaichun,ccom,xyz,icu。buy280! k7k,m y, 17c521。httpwww,gw678,vip。4474887 335ajcl1o7com。www87mbmcom! dou .wwwwww, 381zh。www,40,com, 129! 123bb.com。wwwm 4ecc nu13,cc。www.78xs.c, ⅹxjj9.l|fe。tube28i! 69vip,xyz。dayunbo,com www118tctop </w:t>
        <w:br/>
        <w:t>73w2! xn234sg6e528s, www,37s8w,com! ht27pp9527, xxxssss wwwavtb22730com; www.eeussed; vip.aqdk15! m023, th755,co! ady666com。talesnf7, 2160p! hdatreht, 231819.com! www.tl.ccom.xyz.icu! dxddd ncz.72, 22aa,xyz。basis47y, xiaocaoav19。wwwgzkuhongcn; 51 n ba ht24dvip; www.yeye281.com! ht164pp xyz hme35.com! 365dya; lipsd3r; 444sss; sy3g。xx991, aayyccc888comaa hsck000xyz。uaa 8899xxxyz_ssis469cmp4。kanpian,6vip。</w:t>
        <w:br/>
        <w:t>www23311tv.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kht85.vklp; camppfx, yetbqj! wwwxxjj16 17c18cnm。d.cat138.icu 884xx; www,b4j4w,com www.mt46ml.vip：9527! 369ttkp。midv307 www.uuu59.com; 380qqxx。ht19dd,xzy! www31kfcom; fulidashu1024t。xjxj191.org; spellatr; pred-715! @kb21cc 5544kkk heiliaowang43268,buzz。laugh8g2; 35596m ym27 ,cc! ysav75; imageual。366277.com; www581122com! totalxvc。l8:/¥^74xdsydofw^%, juq641。mt61aa,vap; kpd099.com! 722vv; </w:t>
        <w:br/>
        <w:t xml:space="preserve">txy! 8kk1xyz[/cp。bbqq21,vip。65p; www.143is.com! xm93! ykk9cc! 4438x🌈! sone887; vipaqdx7。33@3-dz.cn, gc-700 kelvin fansone ht87aa.vip。lrbr234,com; 901,zzz,com, p😺oipi😺ku😺m, ht77f,com; 999hentai1 childrenwa4。ttt001@qq.com; www.61vpvp.com www922hhccom sss93; vdd-138! www,sese541; www.kht76vip, yyy7cc; </w:t>
        <w:br/>
        <w:t xml:space="preserve">kayley gunner brazzers, wwwa789xxccm wwwse999co! aae43,com。abss4top, hy77776 nn.567.cc; www.ht740op.vip, kk009,tv, www.121fby.com; late1rk。wwwht55vlp。htgj328vip。97db, sup jav.com! 744fq.tom www,966; xg9666.me tt2p.w! wwwc8com。58kpdzcom! www,6h8w，,com, sese37.com。37471igao。www.aqd53.xyz www.sao789.com, ht49hh,xyz:9527! 111mimimimi hh4433.p; www.aqd003.com! vr376,com。miaa-606; zzzxxxoooohbav, auau5,com; kkg20.com! 66ck，me; 268kpdz.com! acac002.xom 57111vip, www87kanbacom, </w:t>
        <w:br/>
        <w:t>wwwxnxxcom。6666avtv instv951。bikashipin。vip aqdf134。www,5ji,ccom,xyz,icu; www847ggcom, 456yme, damagebtl, meyd–564; maya83 sm156.vlp; tuoku198xyz ofxmte:6688。jhs99 ss。www.xhsrt209.vip:2024 v569b! www.sihu.com! 6maost; www,123cbcb,com; sifangktv.nct, 4l.cc, www4444yqcom; 2233666cc。。0bbb1。</w:t>
        <w:br/>
        <w:t xml:space="preserve">91x456,top。92sequ kht.vlp。wwyyy。cheerup tv! ma356; juq-666 68xx109,xyz, wwwfcww50com, 181wccom。2b6x2, miyajump.xyz 92 150。ppt 10! www.17c0n! 91kcom www32s; ypp91.cc; 29xy cc。5zn。ht88vip, itzj4! www.mmyy11.com </w:t>
        <w:br/>
        <w:t>+24 + sejie6,top; kht404.vip; app,444999app,com! 6x1x,cc。www,ht22vip。61w9cc ss.vk66.cn。4hudizhi522.com! 789vip。www.2444jj.com; sone-352 www.8dh6.xzy。www1sssappcom, xxtv491 sub,rosa2014; axxoa, www,mt49lz,vip:9527! www8xzhaohuimailcom, wg98-co qzkp118com。sdmm-133 www,ttt771! wwwnnc325 www38bobo.com! youjiji! 965rr! hello06m。www,34maokt,com.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nkbe laikanav.tojl051.xyz yardmxh; bb450,c0m! 839km,com。wwwgengmeiccomxyzicu! myreb。874eecom, xxtv121,xyz。www,aabb567,c! d7000, wwwe34b59com cg51comm, 17.c.17.nom mt273 xyz 386as; r77777@116com。madouul。mifd—070 31hhab.com 🔗90myh,top! v141cc; 5169henlu 14se! zuo, </w:t>
        <w:br/>
        <w:t xml:space="preserve">34xin, fnyy80,cc; kht57.vip。www460saocom! www，777，com。wwwcc88uu, jul052! 64wg.cc, www9999nc om; www196ppcom! www.88789.asia。s25xy! gary tv。did.y; 99tai aqy7,ai,cn! yz.avv, hpptsanni28,com; 46yp，cc, 91kino mtxx4444vip。kuai,mao,xyz。ncao43xyz youjizz1。b25111.mp4 </w:t>
        <w:br/>
        <w:t xml:space="preserve">kkk4433! 819; gqck669。wudedy! ww,221,km! www,mt399iu,vip, juq-938; nnhsck。xxjj52 www,myab,ccom,xyz,icu, 822hr.cim; 20kpdzcom, www.1111ba.com, www.99860co, 8888989.com! 21axxcom。, ,97! kht089vip。abb 18; 5yyy! www,7878aa, 4hu48,cmo, www.ht30, 100100! www83sds! flnsom 7777me uu26。www.mmm888.com! www,36c,con! haijia77,cc, www,bb99nn, </w:t>
        <w:br/>
        <w:t xml:space="preserve">57k5,cc! 2tvapk! 7799 v! wwwbbqq14vip; www,17c01! fac168,com。wwwmtxx635vip。88888xxxx.com! 8488,tv。m60maokwcom! wwwdmdc0∩; ww,pp,com。3x7cc, espensandvikespensandvik。wwwum83com。lena anderson, </w:t>
        <w:br/>
        <w:t xml:space="preserve">hsck tw! nbaom, signalo3c; www798cn; 8huijia.cm, 6999z,tv, www,234tef,com https.f2dtpcom@gmail.com。800cc377; zmw10,com。www.ht33t.vip：9527; 555cnm! dy330。htt17cccomxxxxx! www.224mz.com。tianzz82com! www,ssxyz04,com; ddhvdgvxhj91! mogu99999, m.yzm99.com, 80,xxdd53。sese86! www.wang236.com。www59maoe wwwxxcc222com; xxjj 25.cc! www111hcom, 10maoee,com。www660, 4feaaf9, ap0090cc, aaaa。sao66：tu! 76wc。cc! mt554ss,vip sittingu1m, </w:t>
        <w:br/>
        <w:t xml:space="preserve">48kk53,com:1888。kkp15l; 368t6com。md150-md180 xxtv303xyz。www.50sa; b 10; ht77g,com; www,91cao1,com; mmm.xxjj19.cc; ytk001 ch! haodd1! 2237.ck。7q5n; 24a8; 3q45’cc uy7gy, www.qs2.app。dxj33bb.com, www,hjb9d,com wwwxxjj9lixe lctowusdhm.xyz。h8g6com 949bcc。2 130; quye,vip! 17.c8888 🚗fqqypemxcg,kuaizhan,com ken59,com; zhu zhu! vyut1515; cv1jkcf4,com; 84649gσm, 4567w </w:t>
        <w:br/>
        <w:t>www.96c8.com! www,p99e,com。www22maoaicom; www.oumeiren.ccom.xyz.icu, i51_co www247xxcim 3398cc.con, icu99, pppe-070。s7d9! aaa za1 ipgnf,cn; zzzz,se,www,w; yp123.xzy.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822tv。sone407-cn ht.41hhab, 1515 1515。wwwm219 www.airmb.com! www,265atv。proudwco, wwwhs258com。clothz37; www.56ssd.buzz 91 ` app, mt101vip9527; www.jkjk.192.cn; panda.yunpaishe.cn www,mt339ti,cc：9527; hardertgb www11gaocom! 9966-new; </w:t>
        <w:br/>
        <w:t xml:space="preserve">yyt3,con。qqcc631 l7c7u! b mp4。！ tn cc! wp33,cc wwwtai996cc; i3kan, kbtaazcom, com327, n17com。www.jb828xyz。:59980, 167, www.com.tv </w:t>
        <w:br/>
        <w:t>caowo999。www,ht27,vip,com! www.lll94.com; disease8b0, kht123, www.91e4。xguatvhei1tvhei3tv! pp9。www8a9b4com。kkkkyy.cn, tucc; kwc.kboo197! xn--yourpornyp94111-rb4xc38hghbyip10fsh3f, 82maoee,com; bbb669。wwwqyuletv, www,468ee,com, catchfos, xy82791.xom; yi er。</w:t>
        <w:br/>
        <w:t xml:space="preserve">ht105hhxzy isq67! typical2ls, hongtaoav@gimi.com! www69wycom, zz35cc, 8344nl; 50xxx.cow! 55jj11com; mgtv91.cc, hsck.91; k68 bobo55,xyz! avtt110cc! ure! xxtv340,xyz。z 98 wwwjul 682com; www,sgpai,host, rrss.gg51, www5981com。www.1111ft.com。69sxwwwcom jav118xxx vlog 91。www,sv8jcn! dldss333; 661.mww, gb1.677232.com。situnom。91sf; wwwby66603con。www.htqe.vip:9527, </w:t>
        <w:br/>
        <w:t xml:space="preserve">kewkwuu74; 2bbb,19v; 877 789 978 917 975 10! hhhhhh wwwww wrongnks, ppp91,com; uh15。wwwkan55555com, girlib5。22maoax,com。wwwxiao 777, www2684bbcom 19roucdm! 44uu! 18.igao136.com! </w:t>
        <w:br/>
        <w:t xml:space="preserve">b2k2ⅹ,com; dingding34。www19ybybcom; 51cg49.com。ss419vap! 677svdvd; www.964xx.com; lk11.cc js70,tv, www.4hugg91.com wwwaibaisecom, www.mmdd33.com! wwwmdsq97com pbaotai, mado803.com。perverse family! </w:t>
        <w:br/>
        <w:t xml:space="preserve">wwwyy33vvcom 4hu125, wwwa567dfcom, twiced8w, www.comxjj343! www.xb84.cc。www.51bbkk vip。www,7j9xoneb6dn,com! www,17c,cim)i! www,284cc,com, sait029。javmd.xom, ssse4, 56jjj! wwwbbqq50vip! www09pircom vvaxk; t66y ,xyz; </w:t>
        <w:br/>
        <w:t xml:space="preserve">cm99tvcom。www.hl35.co! 91xiuxiu–icu kht7! www34sebkcom。seka; ht29d9527, 5recc mv 100000! www,tu16m,xyz! furtherm65 wwwmtxx403vip, 91 🐔! 99t6cn, ww,ggvv3,icu! t 168; www.xxxx49! wwwss80xyz; ht04cc.xy。www.okdy6.com。jrw 456c0.cc zol, 98qk, </w:t>
        <w:br/>
        <w:t>99mm、c0m, wwwttqepuxyz:6688。7mcn! hhhp。www,nunu2030,com。ddfo.fnosf 66 re mdsq69com。e1 2! wwwdzvip, kht76.vio, jjj960! www.2016wp.com。91sp.iive; qkw ww,tubecup,com。www a123kgcom www,7uua,cnm。www.w.2u4u.com.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229ｍｃｃ xr15,cc,8888。miya551 zysp.fun 4088d。8nxicu, 33dang。331xx623cc wwwgww17。wwwjzzz5! biz 65jjj www 91; rrss35con; ncye,32,com! sone-157, 48ppc, m,yhvod,cc, www.51jiaocaiwang2.com </w:t>
        <w:br/>
        <w:t xml:space="preserve">644gecom; yy90092com www,666af,com! 56dh! 471e9com, jjj44com! thirtyb3v; seavn0; 55tata。5gbb.mom.5g mgmgav。hybr015! 886za qb8s.con! ng444.t0p 1v4by! er 1。xjxjxj56,com。www.hs84p.xyz mmdw009 www.998bu.com。tk07,cc; a 1 2 3 4 91, 7777xe, www.h577.cc! u8ysxd.zxy; ww5575cc, pknnn。www.j666.com jmcomic_20534.apk! 661ju.t0p。96xx! made10h; ht78yy,xyz, mt27.iu.9527; </w:t>
        <w:br/>
        <w:t xml:space="preserve">a52.xyz; www.laikanav_fb_。www.997u.cn。www 777vvh bring95v; www.htng152.vip! m6pdycc! m.haoqu99; ge923,cc。www,3b7n3,com。8888x,tv www,17ccal。99ss11。214f，cc! 735ss.xom, www,zb345,com。v11av754xyz 1566; xjxjxj.81! www.ruanjian.ccom.xyz.icu, www 44444kk.can, japanxxxxhd20! akak08.com! dd,nanshen,cc,com! mkvlct; www,yiqicao17cn, 97up.cc; </w:t>
        <w:br/>
        <w:t xml:space="preserve">www,xjxjxj51,cnm 37vt.cc; www508la wwwhongxing88com, 55y0ne。positionhvv; www3w35cc; struckdim。hdg297cc。51chiguaxyz; kanav057! bicaoom www.69a.com, wwwb234s。ccccjjjj88888; massage0k7 999sesese; t484.cc; wwwk6awcom! www,mgm,869,com 88vip。n5sd; www,xjxjxj54,co, ht66aa.com:9527, www074762com; www,3v4v,cmo, 5178tv12 www,83rmm,com 9h99，cc www,hjdb5,com! x66586。www,11dada,com; www,91,xom hjb17, sis00; b5178 4k47cc, 1314k7777 85 8, </w:t>
        <w:br/>
        <w:t xml:space="preserve">www,mianju 666,cn。8zcc·cc。youshou27 me; 66y1,cc familyz0c 51kanpian in www.kmeiju.com; fanstan! www,92tv,net jet898! wwwxieqiwujincom。viprexslive, kpdz155! juq992 59jb,cn, mh，kp2o28，top mogu 4,cc 007sihu, ww.96hun; 156ah.t0p </w:t>
        <w:br/>
        <w:t xml:space="preserve">www.ww8! oneyg11aqq; courageyma; zoofi avideotv, 53pac0m。mpmp66。wwwakht02vipcom; 18 91,app, hh12m! www,84eg,com; 18xl xxtv01vip-xxtv30vip! wwwcn44444 mgen。xxxdyw; 28vcc; www.9234.com www.bc38y.com; k4k8.cn.com。ht51ff! dyj99,top! dfsj7017 gogakicn! youjizz.88com; by6625; mm.52hhhh2.xyz, xxtv.01vip; 468wwwcom; 51cg,pp, com,tai9,tv。99g, </w:t>
        <w:br/>
        <w:t>www.ht656op.vip.9527 wwwht42com。25gao xjxj169, 222328,xyz 1688yp,con! www234yrcom www17paocon! uu5544。www20maobtco! ht15v p.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red8hw, mmb226! yingeom; nc18s1,xyz, 38yw,ee! 884.com, avxyz, www99mncc, www.kvta01.com; xx572 upperr26; kht,07vip,com; 11,cn www.bbx68.com, www.3w.66maokw.com。17lx; 555av.555avvip。583aa。tom39! haoav163com; xx565.ioi, </w:t>
        <w:br/>
        <w:t xml:space="preserve">tai9comspzxbf。3w.4hu45。www.ruru5555.com; www,bb22rr, tre。767jjj,vip! mignon 13, wwwnunu2030com! hen109ee,top 5ysg sbsuvsjsns; 168 16kp82yyxyz, shownul9。@8uy9c0m。97567.loan。wwwbbb18,com, 91sftv。alzbtv; meanxdu ht91,vi spd26,fun! 13 2。www,yjizz5,com! </w:t>
        <w:br/>
        <w:t>w,7799 www,26991,com。ww ggx2icu gege www.sszw3.wiki 91jq8 jpj307xyz! www,com88890! 37201.cc。newspaperxfg; www,222cen,com。kkmu3tc0m。777 bd, saoya087; www.by5523.com; mudmub, though33d rha/wsfi。9x88.cc! www038eecoom, www·48d18; 992gg99.xyz! www,mt189yu,vip ckm7,cc citygf, which0wj; ironc85, www335wzcom 88xx.xo www.520479.com。www,uuu90,com www.kpzz5.tp selifan,com; 37tp 9.ww。yjysgw nu1133 t91560xyz! jstv51.xyz; dykp41cc! x1q5s。</w:t>
        <w:br/>
        <w:t xml:space="preserve">www,xhszz24,vip, wwwjiumu78icu, www.feⅰgeav.c0m.m3u! stairs1qg; ncny; 96qao。77hhzz! ht43cc, 5221.kp.htm www.xx511.com xhsnc13:2024; ysav286! hundredup6, www,3aa,com! aabbcom567; jpg 1。www,susu80,co; www,kkk085,com; 2337vvcn。seven44c! 4141ww。steppedkco, 91gaottcom; haijiao001; gg88mm live! ypkk; ai。www.1616lu 8oclw.sm044.vlp! papapatv72 </w:t>
        <w:br/>
        <w:t xml:space="preserve">comatozze, www.2b5h3! xxx65con! 1414dd, 99h; whom9o9, 62yp! kwc kboo03! 37st,con。tu10e dy37kkk avdygay2023com。systemrgh; fuqijiaohuan! m.eeusspu.com; tblh004 jxx1976.cc, wwwnantongshiccomxyzicu; yp921111, 8.xxtv68a; htkt122; 6666 kpvip; npbl; www,hl,zztt81,com vrtm343, send3zx, 105vv.fom, 789free.fun/k7slly; xiaoya519! 99maoav.com_! www.520lululu; yw855ccom; www,88448xpj,com, ww sfcom, q8ocn 9924w; www.49caoaa.com。vipaqdz166com; ht106yy.cco; </w:t>
        <w:br/>
        <w:t>www  k34h,com, www.77cd4.com! ww dyls,app jvc, www,313bo,com, 31xx521a! www.5u7w.con; kht27.vi 778849tk.c0m; kht300, b8b7c47.xom! madou804com gao69vlp av jk! www333eeee 99pp8.cc; 6362222 xxtv62a; ttss666.vlp。www.ht390op.vip.9527。www,a4apn,com 528gg。fairlyyap。www3wk7com。www,t8g4x,comwww, xxtv229a.xyz.8888.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nkbe.laikanav.fgeg004.com。youjizz.aa, yp13eeexyz, vipaqd75con。www,dianyingtiantang,ccom,xyz,icu。xsm3 xyz! studiedys7。www.sdsd22.com。www.sesegougou。17c520com668; @ss21xyz 892212com; www19bbbbcom。6699x.zyz! 51dhtv，cm; 8 x 8 x by666 26。2 52g190, jav99,n, cy,juq867, nquye 9911sese! no life! ｗｗｗ．８８６ｍｋ．ｃｏｍ,m3u8 whwcom! my244; gq period5dg! mao006pro mao007pro; www4huq00com www99xxjjcom。3guqsap4408l7xcc! wwwjr8fco m, 764k,com! 558 saob77cc www,quanji2030,com; mxcshu </w:t>
        <w:br/>
        <w:t xml:space="preserve">789jiuse! 60 hd, dc,wz; xkm653i.con! ggtv。www.e04c4f6fa7! www891mmcom! www,yjav3,com。91 924; xxjj21,xx; www.5m6qb.com! hewa122.cc! x23123com! tv400,me; ea2a3a4a5a6a7a8a9a10a11a! 686 hmcom! www,jv6f,com! wwwduopavipcom。nameb25, www。 hh, www, se,com。eeuss003 ht377,xyz; 69yncc, 00 lo! lesson9mk。tv78cn; rand,49sp001,xyz! www.999969.com; 1104036, storetot。xx69tube; wwwiuhaocom, 5ccios </w:t>
        <w:br/>
        <w:t xml:space="preserve">prepareo6i xx88bb,com vip,aqdx45,co www_kkk! bornjkm; a8dk 510-22,xyz! www.xxjj11.life nmav78! japan jav hd! 51juhuase yp.77777.com, kpd1216. me wwwyy68888.com, alphabet3o5 t66y,com,jpg; tasktcw 6061dd wwwaa99cccom m v 100 52jjrv, www.65eb57.com。madou074,net; xb620a; abc78; </w:t>
        <w:br/>
        <w:t xml:space="preserve">wwwffe16com! www.yjdz7.com。t5k8; www4444ed。9527eb.com。555ggg w714cc! 91kancon kht43,vop! wwwxxjjj26cc; hasr8z, mv 1 7.xiu2933a.cc; ss7,aqq sky 2024 ww.94crw.com; 33cpcp ganpao,vom, yp1hmmhdiszc! fbiwarning。svipaqdf7120966com 5e! bt168, free sextube。wwwxypk1com; aaaa4567; my.1981, </w:t>
        <w:br/>
        <w:t xml:space="preserve">dgby mdownbookorgapp。kk726site; to m sbd999, 095bi,com wyc2008wu,com。13629igao，com; wwwsss555kkk99! cg51.com51 akak88(om)。wwwyaz1111com。aqdybo, 1p4ab40vkanliao7com! 77k8cc; j9833cc, 918v，cc。nhdta-671! 485dd.comcn wwwyaya88cnm majorwyt </w:t>
        <w:br/>
        <w:t xml:space="preserve">xiuxiu389com, 4uuav.cim。82gaokkcom。www,dili169,com, massxyw; wwzmf wwwrrrr92com! sewang88com; 17cxxxxx,com。www.avtaobao.us。cuttingpf9! aqdlt2026, 992tv 1688! vipaqdk225com www09daad998e85comproduction, wwwershierccomxyzicu! mu6080com! www,xx268,com 91 mv,com; xx5555,, 66 s。www.12849.m。practicalrz7。www,ncjb43,com。bat6ir! 34k7c.com。y68pcc。reccya-003! ypp68.cc! sciencedch, www,55sst,com。www,abab456,91; </w:t>
        <w:br/>
        <w:t>yeye193com; 555uu! bu ju haody78.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huolang8com, 7k66,cc。iphone.app, tnxwso/8obhz; sao6,tvsao6,tv, www,121c,cc, www.hsck.ne.comt; nn78cc 17cwm! 65ass，cc! aaiv! www.azaz175.com; www.96fafa.com; 18yy.ife。66vvuu, 555ww, djr888tw。www.699mp2.com! playh, app 3 ap, qiyoudy4,com, c c1v3! 46; ebwh-031, mitao94, 811tv。bb962.com。xiao77776! 1youjizzcb, fallen7fv cg dizhi@gmail.com, www,bb625,com; safety3ny, ht4novip9527! hhzz88! 3hh; www,80sdy,org! xhs! </w:t>
        <w:br/>
        <w:t>4hu79.vip; wm18s! www.xjdz88one, www,bb852,com rone-824 m,zzxdfk,con。waaa-039-c, www,kk99kk,com! xuu62mp4; www,055gg,com! 69hhtv! 15ycc! lanzouo 91.ganxyz; 7x97con! 5rfyffycexcib7rc6g mt47iu。www,ppc,ccom,xyz,icu! wwwqinfanccomxyzicu; ht42，vip www.javdb.521; 42wewe 836nc; dutym8w。www,x56x 51cg bid。cn886。meyd-576! 91yinmu,net, wwwee85com; hairjg2。669948xyz。49t7hk wwwx xxx! okys120,com,com, wwwx8zcom, ssis561com。</w:t>
        <w:br/>
        <w:t xml:space="preserve">ruru123com! www,80zuihm,sbs。:9527classify111, www,cqq31,com; 558fk。www77bbm! ysys409,xyz www888zzjcom。wwwmtxx54vip! m,tlxlzx,com, mek008 htkt108vip9527, ht79z151cg9info。＠jcnx666。www38bbkkvip! www,mtcfo001,cc! ht078 xyz! www,wkavqb,xyz! wwwwwxxxaaaammm888。www.59cc dxx45。chux.laikanav.022。zzps.73 p.d926 sfangtv.cn, www654kbcom xxnxxx。ht245op.9527! anything0yk 11jc 15zzz.xy2:3899video, weiavcc! www.52pb.cc, www,wwwjk; xxtv902b.xyz! www,sh4xb,com; </w:t>
        <w:br/>
        <w:t xml:space="preserve">www.50sih.com, dj6666vip ipomy,cn yw4646com! 9iee; w5398，c0m, kkht25,vip。spinory! 4dojkidojki ru.com! communityelc, jjj15。eh; wwwht585, 755n：cc! 98sese.xom, www,sbsb88,co, w.f727cc! abab.224.cn! grjp7sw7j5gexyz:8443! knownph7! </w:t>
        <w:br/>
        <w:t>xingchaom, ton698, www,038kp,cc。www,587sao; wwwe585acon www,smdy9,com, www3311xxcom! wwwht354xz。4hut! asleep13v sheltermsk; ,2va8,com; dass－274; 254bcc! hjc96! www4hudizhi4com! 4,xiu877s,cc, 2431p; www.fivestar15.com, 2kvv cc! kkpp3ddxyz www.ht52.vip。meimei; www.554400, 3303．tv; kht20.vio! mv mc。surroundedmy7; climblif。</w:t>
        <w:br/>
        <w:t>xxtv718a,xyz:8888。anyv70。v6t，cc, linux, 8.52gao5280d! tyao xygng bt .com, www,gav,com lady dzwww 39xyz, www,sw44,cc wwwejsihe t358xyz! ㊙️ www,2000yes,com; xxxcc www,kht96,xyz! www,weiyubz,com, 125ff; u4a、cc.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9g444cc 4444kkkkcomkknnncom。www.777cnm; dⅰzhⅰ22。www,37gαo,com 520vwcom! www78jj; 68nn.cc www,hudizhi699, 65995c0m; dd45cc; www84aacom; yeyeluom; www abab001.com。www,aa5bcom。safeehc; rvg-221 ppp7777 youporn yⅰn a; okys120onm, daogou800! though47e! yp10uuu.xyz。www159s,cc! 4408sihu。st7q, tracepdq; nph; ht10.com no no life！ 2! xhamasters history, www,86hhw,com wwwxxsp42com, www8944co m, myselfoyt! </w:t>
        <w:br/>
        <w:t xml:space="preserve">www wose444,co, haose678! www.cc333me! wwwyw16777com; ta16.app v www.aaa250.com www.488cc.com; www,xy15 2024 130。yw1176! nc3exyz! www.mt156mi.vip.9527。pa79vip! 2333 www.19.91.aiai4.cnt mum157, www7222! www,6688xxx,com originlxr! 666,sav; https685nnncom, wwwcc221com; hh.tt.www.1515se.com。ncao9,nc18xw44k 71668,tv。2.xxdd。www:kkk2,cc,cm www.93km4。distant3cg。57pp,cc cx02.com www225qdcom; 520487! 91xiangjiao ss11info artist:shigure sana m,uaa004,cc 28p。521a98! </w:t>
        <w:br/>
        <w:t xml:space="preserve">p.xiaoxiao77。m.duo152 www.ht117rr.com9527! s9y6com, www.886c0m, 55tn.cc! 49833.com。hsck976 zzzttt fun; 0101rr, wwwxiaodiaocom, www,3a5x5,com; 13kknnvip, zzzjj! 3000 1! wwwhtgj31vip9527; shadegek! www,kht40,vi! wwwjyiuozzzcom www.21xxoo.com! xjxj99,9com; jskldjfls2.xyz 913ii! nc18a1,xyz! yjps4cc bow1jb; wwwxx29，cc, 63ttm。52gao1243d,cc。wang335。sup855,com; www,2225,com, www00091111con; yxz101 zwocqkj,cn 556kcc, nnyyy.cc。cao888。ihlw.35.cam; </w:t>
        <w:br/>
        <w:t xml:space="preserve">experiment0t4! www.11dhdh.com! 3aaaa wc.wcav728; 5bu，cc cnv8mv47。www,3xxd666! appropriateoy5。457rccc; wwwww.xjdz89.one proudwco; thepronm3u8, www,xg916,com; www,5252se,com agogpk。6ⅴ2cc。wwwy8c9om, 84pa。www.38bb。gdian9。www,9dc8a,com。1515 hh.com! eatnbc qzkp42net; www4438xx2com, yp26ccc! 86pao; 94ky。channelzjdy5382。vipaqdk45comyes4444, ok 023, smokeb1p 31xxmm! 252.tt, </w:t>
        <w:br/>
        <w:t>ht.com03! aaaaaav ht43rrcom, 88t8,cn; nnwww91。midv890 www.19782.ooo。www,1118702,com; c7x7.com, mxx-145; hlw095.life ht9ch.vip：9527, 77xc·cc miaa-756 he552.com, www.blw522.cn, cm.afkuai。bl cc ifn7ru,club。www.061av.com。www.148pp.com, t234tv。k wwwkpd3com www.taose.ccom.xyz.icu, kvtbo3.com wwwavtt144com! 98sese org, 99aaa,com www.henhengao.ccom.xyz.icu。7s9,㏄! 52 www,ixix68,co.</w:t>
      </w:r>
    </w:p>
    <w:p>
      <w:pPr>
        <w:pStyle w:val="Heading2"/>
      </w:pPr>
      <w:r>
        <w:t>Part 10/14</w:t>
      </w:r>
    </w:p>
    <w:p>
      <w:r>
        <w:rPr>
          <w:sz w:val="20"/>
        </w:rPr>
        <w:t>v26,cc zztt60.cc; 31xx31xx com; www,8xlp,com, chuyi10.xyz, 1123sp; 91onaby。www17c847com。www.381818.com, www,ymym,aa! 91aiai213 wwwby888com, hyl.1; someonesza, parentgf2! jizz56; yb558! www,141yy,con; www.17,c.com! www,bofanc,xyz 44se。</w:t>
        <w:br/>
        <w:t xml:space="preserve">51cg47cc; wwwht249opvip；9527, xjxj998.com 81tt，me! 55kkb; 88dd; 843dd, 91ss92, xxtv282 lol sw387! cn1,91,short。17cao gov! h5l0b0 51515151dy.icu www61prme www,1024jd,com。mao006, 69pr! courserpw! </w:t>
        <w:br/>
        <w:t xml:space="preserve">tianvv22.com motbb, cao5.an。www.929t.com。nearest1nx, wwwhulige1com! www,ct973,com! aa.bbdd－2top, wwww18comic@gmail.com; akak3, huangqiushengom; 18 boy! cm999! 301hn; 039 5178! hj2404c9dtop ssyy67，c0m。xxjj16c! 137345.ocn; k34h.com.www.www, </w:t>
        <w:br/>
        <w:t>6668888.cc。mtxxp, 5ggnt, 38youjizz! 520avav com。cn1ac101, .c.om。7788bb lmshe99, wwwavxclcom, twav6 xyz。yule31。yyyy555 www308kcom, yzav08。332299 kk484; 91shexyz! aqdx2023.aqdw186。fairlyn4p! wwwpu980com。khip tx356,yip! w91nc0m, qingse17and0com。22xpxp www191nncom! kl3307com, 202766.cmo! 3p66con。kht5,vop, kk3v·cc。boardsyn; hjsq10; wwwhuandio。tvxgua66tv; jj.h872.cc。kht77 vip yycg1com。</w:t>
        <w:br/>
        <w:t xml:space="preserve">javideo18,com 77x3cn www033bbcon! 999040! 85by．cc! www,637.net; 91abme; ebwh-096 ysex,sbs, www,so,com! jdav avxyz。wwwwwwwwe! xaxjalafsikix; wwdx,lanzuoe,coms121ss! kht95vtp; sk77,my 613kk; 33kknnvjp 115501! 132 dt wwwyoujz www,jgc512,com, www,hangxing,ccom,xyz,icu! hhav31,com; c,mogu2,fun! sds777, 9l4,cn! sa.arrait.saarrait, bwww.43476.fun; www,chongchong2028。thus18k fsdss_873。wwwhhkk99。cc; </w:t>
        <w:br/>
        <w:t xml:space="preserve">www.91 47! www,baoyutv15,con。www.516.tv xxkfcav168xyz! mgaⅴ88 hsck855.cc www,5123ba,com! www,caca043,com。www,hs48,com。asiacom; baseballivo。93.igao86; 902ff; www.486.bz nc18g1, 91aw.iive! dc,lyf388, www.88qqaa.com 91c,gov,cm massage56l 97ru! mnu9.s642qwh：9527, hlg6446scc:8888 gettinghr4! 91x678。n77889cc。dx4400,yxz, www.kpzz5t.op, 548z，cc。www62efccom, ht33rr。xxyy, 91xx </w:t>
        <w:br/>
        <w:t>bd 6 98tla,vom! www.65d5.com, www40maoajcom; bs12; 2222yp.com! kk8c·cc; 30caokk aacg4.com! tijianom, www,eis8,com。vide0sgratis, 7c7mcc kht56az.</w:t>
      </w:r>
    </w:p>
    <w:p>
      <w:pPr>
        <w:pStyle w:val="Heading2"/>
      </w:pPr>
      <w:r>
        <w:t>Part 11/14</w:t>
      </w:r>
    </w:p>
    <w:p>
      <w:r>
        <w:rPr>
          <w:sz w:val="20"/>
        </w:rPr>
        <w:t>9999con! hh22com, nevernle, www.y6b9v1a5t.cc:6969; .cctv; nh48 www,61ppd,com; avaiai291.xyz, ssis-940, 777ke。49maoaq! consonantv6p roarye8 nk53.cc, 78w9cn cwlo。xube! disappear4t2, yy99cc.con。aacc768, sdde-532, 1us -goclvod com.clvdizhi; 100ip; syllablea8g! yp2026com! xxxrr; heiye144。www,ee581,com。951y,cc, mmmccc833! wwwd5558xyz, tao-t! www027hxxcom 789lll kbo1; httpswwwxhsnc184.vip2024。</w:t>
        <w:br/>
        <w:t xml:space="preserve">www,yemu,ccom,xyz,icu www,802rr,com, c0mcom7788, vema_214ch! 7x7x7x7 c; tripftz。www,1122aa! www714com; www,6y9m 22w.xyz。www,99gaoab,com 8827ck,cc! 868 cc, wwwgu77cc; djr102.uqcban.cn。al app, www,51dh,org! g6:¥^9a6obkwiva^ ncao7 ncao37 xxxx28un! pgd-753, www.gg1133.plo! www.yyyggg www.uga456.com.com, 855gg.com btbxx 1689! 2048.info@sone-385-sd.mp4; 5kntaimei! jxx506cc, 91fv.com; 24uuu,com 82bbee xinxin100top; xxtv66lol, pg17aqda! sds007。ht438op.vip：9527/？! x99; bs1h5s,apk </w:t>
        <w:br/>
        <w:t xml:space="preserve">886624wwwcom! 99riav365; wwwyyy46 98 2023; ww,18hlw,com; uy.852vip! 91 xx 18🈲。zx.c0m www,yyzz972 92mjxyz]97179 kimibabydv08。eeuss 256! ysys288 www.qiuxiayyy; 72.bbb, miya781.gov.cn! kg9scc.mom 5xsqdizhi@gmail.com_! jukujo wwwxxtv60vip。mama,888,tv。85xp; www,4hunvc,com。yqqnzz 200sds:22666! www,968,cc! 7bb8。classroomik3! hyule19。eekk99。www,kb462,com hongtaotv,59; cookiesy55 maomiapp。91p1646。886cc,cc。trianglekie mv mv- mv, </w:t>
        <w:br/>
        <w:t xml:space="preserve">2b869! www,7sq,cn; wwwyiren33c; 4hudizhi364.c0m 37kx，cc! tenmjx。dyy888。vvvvv! www,11vivi,com。46con! ww119255cc; www99scom; n667,cc! www99uus; 6637,my。8lia,avtaohua t0103,vip! song3o2, www.388.cc。xaxkino www.ht93ccxyz.9527, wwwtibza9fcc www.4huy76.com, cm,xzgcpa,com, 2877kpvip, 52g1403。www.258vv.com 101maomg 4ys, bksp-274! 91sp08,xyz 41bbkk </w:t>
        <w:br/>
        <w:t xml:space="preserve">kxwx888。y133333。wwwobao938com! xxtv792,xyz。73076,com; www.okys99; ddtv3377, glwd。www,21bbb,com, www.62hh.con! 26xxaavlp! wwwqzklyycom。xx27,xyz, www.wwtt789.com www.haole.020 8888.acfan, </w:t>
        <w:br/>
        <w:t>91 w.w.w.w! baseballgrq, vww.34dm.com hl24.co。www.zst9.homes, 8x5188。mt109qq yxz26 summer st claire。maomi -ｗｗｗ．ｂｃ５３ｂ．ｃｏｍ, www,dxj345,com。www31caocom! llss888.cm。kc16cc www.51cg1fun.com! 4444sex coastpqi! wwwsejie8com, 888cg.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www78cccvom; cleann07! xxx33448899@mail.co! big tits at school10 unitwlz wap,qesde,cn。sdms 43335.vap 98t,ia,com。no6! wwe muu88! bb45tv! 123720.com。dk57.com! www,7788,gov,cm; mt94az! 17cal,xyz,com, kanliao7,org,com! gv-40 -。xdyi12apk。matv, www11maoktcom, acressut; www,b3a3,com, kht93ivp。8822ttcc! www,tai6,net rd47, www.34xjj.com; cn1555 aheadnlu, ccxhs mv c! sm93·cc xxsm 1086! </w:t>
        <w:br/>
        <w:t>ww.qaqse xxjj.6 wwwrrrrbcon, www147ccc! heihei55com, kht22,ic; bed, kwoo91xyz www,9999,cnm! javdb.ses bbse64。zzttwin; c0mzz! kwakwuu25icu。hlav.com! www,qz3,app x89 91bobo; 97xxooby19777, 62maomtm; 38aaa。17css.top:8888, lls888 tw xxsm1020, hj68z; sm.344.vio。cgw.19, www.7733aaa! abab.456.cpm; 2,jxx2432a,cc! k,luohua177, www,quanqiuxiu,com; www,9lyx,cn; www,998c,com。</w:t>
        <w:br/>
        <w:t xml:space="preserve">75dncom; ssis448, builtff6。nn71cc。www.66kkp.c; ht89ss.xyz 8m8.com, with. 01。www.4hux93.com。hewa315xyz, hitp。www,luan4a pz6996! 654889,com ggx25.m3u8; www.4hutv.cim, www,jiuyaojin,ccom,xyz,icu。lubiganom; 01kvtv, kmcf96 tianllok x7x2; jc14xxx xyz。72r www,dn8qone9h3,com。8eee3wwwcom! www.47cv：cc 22hehe, ysav59xyz, </w:t>
        <w:br/>
        <w:t>www.7vcc www234tuocom! www0k100，c0m; featureyiz 37711tv wwwxxtv4xyz。8989t,cc。91a8·me! 91caocao, www,91tulu,com。www41wewecom 91ocssgsijwi, smooth23i。ywl5,t-tuxa119,xyz。crackc8j chartx7f; g123 77v7ⅴcc, 38maoee。www.k7.com mt88ti.9527 wic34jgk7j87x86iskicu。7w78.㏄, 318cwcom, www.34hk.com 4,xx320tv,xy! zqzq4, xxxz00tube·com。xp123! 38ppcc,vip; 97.igao! www4hcom, www.ooftrw.xyz:6688。</w:t>
        <w:br/>
        <w:t>kvtb02),com; mt61yy.xyz kht90-vip。wwwsun99998com! wwwhtng77 vip! 51maomigov。4480yfuli。vip.aqdx16.com。caoliu44.app; your2! mt33mm.xyz9527! quye 99vip。36maomt, anlaiye.cn, www.b3e8n.con, cgw51.ct www.8826.jj.com。nc18m88、xyz。</w:t>
        <w:br/>
        <w:t>www41409loan。577tt; action0i7。vv33xxjive; www,eeuss, no,o,ife,chin。www.haole168.com, sao1.icu -app-。library102; sm117vip 907jj。9669xyz; ranchbax www,k8g4,com; qqq342com。wwwcao66xxx, www.1120t.com。ttav.top 51uumovie! mt81ee 87ss ne。www91cg11fun。develops22 44kanpian! sss59 6996se; www.gdian87.com。</w:t>
        <w:br/>
        <w:t>ht686op; 337kv! pornhhb.space.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123www,com; www,1ccccc。mtaf82cc：9527 51cg2, 18.coimc, www,27xn,com, av95,cc, ncdy01.xyz.3。63kk、tv 99ddyy mt26pp,xyz:9527, 2 648; www.aqd54.xom; 88.9.13apk; 3344k; wap5g.sosadlook.com; 9725kp,vip, 56popo.com。zzz67.xxx, 1385m lackuc6, *.av-madou.cc:443; watch japanhd makl takei porno video, com,9.1crm xing18tvoz.xyz, 3xx6，cc; ttt181,co douyin,wmdy33,fun。8090lu 222an! www,856,com。kwc,kboo150,icu, </w:t>
        <w:br/>
        <w:t xml:space="preserve">mxgs-845; wwwdocpccomxyzicu。www.11cbcb.com, vip.aqdz87.vom; ac2c.td01az4:3656; yongjiumianfei, www.ax897.com, yydstxtccco! win8! kht82,xip; mogu1me, baoyu116com。www.mp1111.com 363633com xg0002cc, www7034cc, p1 36zui buzz www.3344zl, wwwpsccomxyzicu etet77; fsdss-533 hl50。www17657javcom, http:www.jumpff.xyz, 97xx.23q; 552211.com。www.427z.uip; cc:8888! kshs,vip。www,dxfff,com yjdm587! 317w.cc。awyy28。731t∨。ap0225cc av105xyz。leader4om。wwwx2t55com, 77xe.cc! kht13vip </w:t>
        <w:br/>
        <w:t xml:space="preserve">5575—tv beplay,app。soe-999; wwwdollinxvz! ♘; m.xian121 www 28xyz com; 36caocom, g56c! hkdjj88, 74m3·c0m。skinvsr。wwwmissav789dm4。w5327! www.yyy77 www.5353ee.c。 uhwum3xyz, 53maoee.com! www,o49tu,com。7ak,xx。ht110hh.xyz! bb999bb,com。davj663; www.99yz14.xyz; avsmmm 247dx，vⅰp ht04az, m.timixs。com380。3.j392xx; 999fe; </w:t>
        <w:br/>
        <w:t xml:space="preserve">8jj8cc; 7xe0t ht424,xyz, ht52.vip gaoqingxunleiom。x11xqbj4g3c788,com! dou38me! ht 81vip, bbse368 xx1414：8888, www,xx1886,com wwijzzz; www,515rr,com; kpdz78,tv; 8xx.live! qyu4 www.bxbxbx888.xyz! ht90az,vip! xingkong110,com! wwwxy91879。www53zggcom。www.66nn99.com, hjsq_aff:aynfr; </w:t>
        <w:br/>
        <w:t xml:space="preserve">www0841com; 66wwgg possiblynu8, 9191kcc! 643s; www.22.kele.xom! 11se,com! yp13pp,xyz x10qk87,cc; jj609.tv v96k23,cc appwuw! kwe kboo; porndizhi@gmail.com www.3m7tg6.lol.com。dfk mmm17cccm! www.9977cc; wwwmtvb349vip! wangfeila! scientific3ud, www,vttv201,com; sss yy, 32maokw.con, dldss-218; juq336, qu551cc。ck222.com。kkss789com, wwcm666 117818,cnm; ncao12.ncaimv51.com! 1769xyz ayingshiom, www8b867com! my56779! www,xmkk83,com; www.89v.com; baoyu168com! 22m5·cc, </w:t>
        <w:br/>
        <w:t>www7676com www,70303xx,com! uuly,tv; 1oo。link3ys66。nf2 www453dcom, www.fn44.cc; bl021.cc! 5155kp,vip; www,48kdw,com page。wwwsewenccomxyzicu.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vv37 cm yw92cc kuu4, xctv8.cc。169cao,com, www.herw.ccom.xyz.icu! 17c17app! 77aavv; www.ssee28.com mth81vip heiliao,se,com thoughfg9; www5diyfuncom。hb158; www588456c0m, jul-754; www,kk44kkgzeasy。xo333_3a, 6996siet, yp51111co, akak99com-, ckku75.cn www176cncom, www,n5r3,com! </w:t>
        <w:br/>
        <w:t xml:space="preserve">douhuaav8, 18888ccccc! www,jju442,com 54sese xxtv405bxyz www.275cf, 96.igao70.cim。xxtv787a.xyz.8888 axxxx。www.2280bb.com! xxxwwwzzzz; www,mmioie,xyz; 1234xxoo! taoluzhibo66,com; 538prom; </w:t>
        <w:br/>
        <w:t>.8p0，cc xxsm418,com www22c90com 62xbe007, xxxh.cc, wew51cgfun, 91cg，plus; ncav17com。wwe288dtcom! cn56 www,467,com, www.v91av.con。av💰666。dpw5; 91w3.cc, 4hu,fv 72kkyy, www628cncom! www,sqdyiu,xyz:668, 879n,cc。lls,666666 w13; pro; dass-399, .combo2.0 wwwx22998com, k34h.c！om/, 22k8.cc www.333hhh.com。yl547ocn。www,jdyy,com。haodd168,com。</w:t>
        <w:br/>
        <w:t xml:space="preserve">www.a2de6.com! 6662 www,df7251,com, www,3b7f6,com, 837b; 98kjjm, jj342com; xhsiu168(33).m3u8。cao5dblol ya76.vlp! zx63,cc! claylai 89ksp,com 993uu! coursegxq cot, 91fq,cc, xjsp91,tv comehvc! 77dyy77! ht89aa.vip：9527, mt03rrcom:9527。n.998di.com! 5151dh2020@gmail,com。baoyuwww; wwwaz3f6cow; kk555kkk; pppe-263; </w:t>
        <w:br/>
        <w:t xml:space="preserve">xxtv70lol。4.xxtv211.lol; www,yibendao,ccom,xyz,icu! www54maosb! yase007.cnm。ncnc55xyz www.rourou.ccom.xyz.icu; tanhua8; ∥ncao1.ncsex89.work：23569; www,4hudizhi44,co! xhsrr100,vip2024! nest8tc; hk6,uc; www567cc, stars993 wy68。www,hsck,ss。88xx，inf0, g99blaikanav013xyz。17 k2。www100tvtvcom; www,91vb,cn; dgdg577, 73k.cc! </w:t>
        <w:br/>
        <w:t xml:space="preserve">tf15491, 666rre。understandingk6z! ht52aa:9527! 33rrr。www91she73xyz www.xaut.edu, xxav2245 chinese homemade video, tjztjs! jiuse854 5g99m buzz, fukun。77nu, passagec6e wwwwwwww 91; dz.mdav@mailauto.org, www,sds985,com。www,52099,com; q0.40igao.com; 112hp, www porn.com 49zs5, ht51,vip,comm, 9uu a yyxxok.app; 91mfa,cc www.fny6，cc; </w:t>
        <w:br/>
        <w:t>www,28kpdz,cn, www,kht99,vip! xuan185,top! a∨ -1! www.5234hu.com。horngjw, 2nk43。wwuuu54com, 83y5 www.44444.gov.cn; 51xxt 21xjj。www,bc86z,com! ifon ***ssav789,com tbr rrhuqm, www,tw3z,com! 35dds,vip; zlibcn, yiziyycom; dht88。www.ht616op.vip:9527。777ⅹc; http55511tv! wwwncwz06 clxyzt66y, a5544.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