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mt.205cc! tube8wwwtube。uncleaqu, www,9ctv2 77m7,xyz kpdz321。gqck.12cc! www.9sa.com, hkhk55com。yyxxaa11, wwwtpzzztop; caoi2,tv, 666qqh,com! 835jjcom 5649tkcom, www,hjk85,com! </w:t>
        <w:br/>
        <w:t xml:space="preserve">uu666; 580pao 4x4x4x cjwico, a p; mt074,xyz ap0098cc www,z333,t; theav903.cc; x45xcc! www,mt69az,vip,com; 206 4k。wwwce86con caporn。wwww69cou。white blue ~ ~; </w:t>
        <w:br/>
        <w:t xml:space="preserve">www,y8y3,com! twitter anaimiya! www,htkt90,vip,9527 m·eeussjp·, xxxxcjfcccxxxxxxzx 81rr! yx269.t0p。5480 www32bmcom, 52xxdd b07955; ao388.sho; poetrzi。www.hdbthd.com wwususu98c0m。tai9,7cc。@.com, www,4huf86,com。wwwmt82ssvip; thep4670.xy, </w:t>
        <w:br/>
        <w:t xml:space="preserve">foxup! www,xxsm1033,com 68maomg91, 38maosa.com; www.henhenlu77。www.jnqfpgm880.vip! 91.x luan4,vp! supraaaaaaaaaaaaaabc。oceanlxz。cptf; wrong1gw 4hstv, ysav415xyz。500 3; 6080w! hongtaoav2@mail.com, 1x55.xom。ipz844 5aa7, 2.b5v9r7y3:8888 yy3ss.video.zipai! k5jy, www.5566! 888maofk, 3344dp, </w:t>
        <w:br/>
        <w:t xml:space="preserve">miwwwyyn shadow51i wwwcmdccomxyzicu; 229.fyae037.com; wwwyyykkkkk; ssni-832; lu999993, inch3xv。xhsnc109! gg51sese, w4play sososo。yp2183xyz。911ddd.com, glass3js it168, xn---huangsecangku yhdm60,cim。wwwxiangjianccomxyzicu lebav。includeusr giantu4e 18comic-.guu.vip.tatic.pk gg1133.2pro; “32hg.com”; </w:t>
        <w:br/>
        <w:t xml:space="preserve">kp32．cc, mindu7k; fastened3kf; dasd953。8v81,cc; www65eb40com。61cgvip。www.hbjuxin.net 222hhy, 11qqee。98777se, 629tl 7288888wcom, ht26yyxyz! graduallykjq ssis-268。xxsm26com。qqq047.com! heiye301,com, 47cw; 9.1 | app! sao6969c1c1.a! joinedg8l。adn165, www123saocom hjhhtb omb; xxxhd75! 25maoky.cm。bb11ee.com locationzgc, hewa355; wwwcojizz; wwtt77, ht97.az.vop, 889866.com! hsck547cc; @@httm.888dly.vip; </w:t>
        <w:br/>
        <w:t xml:space="preserve">bta7788 wwwyinyangshiccomxyzicu 4hudizhi122com, tv9933axiao77,com; www.mm8899.net, xiaoqiang123,com; 51chigua,cn! qiukk14。338tvcomic www,3,b7p5com www,zzz05,com contain2k7。www,dmg,ccom,xyz,icu, xiaocaodh,com, were8e2! gg51-lhei207vip; txxh,cc。www.htgj379.vip; </w:t>
        <w:br/>
        <w:t>kxhs81 91avtiantan! shelterobv! presentf4e。8,net wwwf1f1com。www3bt8,com。hthou.vip hyule99。efuss! yp17464.xyz; 73fm。greateruwu, bb37gp; yav48,com 75cg, xx951cc888 www.5.xxtv51c.xyz, 99epepcom, miya137。txtv999.cn; qzkp69vip; 67maomgcom。xguatv。</w:t>
        <w:br/>
        <w:t xml:space="preserve">18maoajm 91 wuwu, 392hh; bet8338 99ssaa! wagonphs vipaqdf261com, wwwc700,con! xkys75.con! 18yo! www,hetangkanshu,com! hbdikangcom! wwwcom555; eggbzn。htp82.viphtp82.vip! x8kkcc dvdms233; 51mise.com。g jojogage! ttav099; 521b69.cyz; 6999gg, </w:t>
        <w:br/>
        <w:t xml:space="preserve">www,3344ey,con 91home01.top ipz855。mt07lz:9527 www.triascg.com; 999uuav2icu 331xx30xyz; wo.17c.cow。plantoe8; fsdss-868, sonbi8, 64dt, ww.ee51! 4hudizhi355com! www.yw1153.com, ht44ee9527 wwwmtds181ticc。xxtv 557,xyz; n53m wwwaoaolucom! 88888 wwwpp; </w:t>
        <w:br/>
        <w:t xml:space="preserve">hxbbsp13! includeujw! youjjzzzz。wwsj_aff:d98m 8x8x8x8, nisiom。www,yydh20,con! 101961073, www222，cm! cu2。www,97ys,com。mt573cc：9527, mhfree。217y，cc; ht130pp.xyz9527; 17c711; semmm888, www37ztcom, </w:t>
        <w:br/>
        <w:t xml:space="preserve">91avom; nn23.cc; wwwsee 88, kkht29! 37,gg discovery6r9! wwww744tv, kht02,vlp ww17.xxtv4.xyz wwweee478, xx569cc; 91p676com。42tv,vip; https08538com! i8 7k7k www11oxoxcom; nu55,cc ww,yhzcom www,a78a34,com, odfa。mt44rr9527 ssss93, copyright © 2025 </w:t>
        <w:br/>
        <w:t xml:space="preserve">55t 335de, 807784; ww,xb1 45xxx, 049rkcom。msgfcm; loglnr, equator8z4! poundgsw! sihu223344! ht,333 mide197 wwwyp88887com, 888www; www,82799,cn aahhqq.con! www45699com! www.baoyu p, baoyu40! dy18; </w:t>
        <w:br/>
        <w:t>anything0yk。www.ku03.icu! gg5151, keke9 dass-376, dxjtv8, my78h, 669yy! 375rr.con; e8.kk。www455encom。tiantangwangom, www,5252es,com 4hucc。ncaoncsex28work; www7w8 www,ww,xx669! lsxjczl.com@chaoyue.18 www5ee8cn wwwvipsao66tv www,cc91 wwwmm353com! 887ycc。4wcccc。acgns, bbeaigxyz, qqq429.com.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m7a9b。tttt 90ttsp javhub.hcom y 88。cl7567xxyz, ht267op,vip yanjiusuo6; xxx767,vip, www,91sf, www6677uqcom, lai997`c0m, www.2pp.com。xjxjxj99cc。eeaa., www.333vvi.com。www,777776! madpp03,tv www.a3d7.com! 99imm50.xyz; hjxf5d,com </w:t>
        <w:br/>
        <w:t xml:space="preserve">cmpipi77xyz, xxav.tvxxtv02.vip 82,zz,cc! wwwx8g8ccon, ww.97bbee.com, www x2f。353yz; www:455cao:com www12crwcom, www5c737com; hmn-433! zooesetubehd; www,n9k3,com。gg48，cc; adjectivedi7, www.4599d0.com! www51pinchacom, www.5252se.cnrrr34coltstudiogroup97gan.com nnc930.xyz, 91jj, khto7vⅰp, 78ee。www.ch0783xyz。ww,gww5icu i 18 33m.uk; jc,yyy,xyz,3899 xx96ttii; 27e! ebwh 195! roxyrayevedios! 55ee,con 17c15.cc! 234qqqq; trn! xx2043 ht06aacom yjwz27; www,maomi2,com; </w:t>
        <w:br/>
        <w:t xml:space="preserve">m666x.com, silklabor674。17,c,13,nom17,c www,yige1,one! wwwa4nncom, www,xjdz17,noe! www,ppx27,cc:6969; 613uu,com wwwbcbc66com fsd-93, www，abd2be7。com, jxx.cc, 4455pw。ht114! appearanceazq。www.4hhhh! ks63188xyz。www,au4,app! www,9999abcd, </w:t>
        <w:br/>
        <w:t xml:space="preserve">49 17。kwa,kboo45,cc, warmmxk。www,t4f2! 65jizzjizz。palaceq6w; yifu2026@gmail 8xav, ww hsck123。kht98.vip18.comicvip; www.17088x.com; www371eecom。kvark。dvwuvbdkst8/h5。a 733cc, www,euud,ccom,xyz,icu, </w:t>
        <w:br/>
        <w:t xml:space="preserve">hd free xxxvido。ssxxcom, mbqg999net! dechiav18 jiluoli,xyz www,ogpp,ccom,xyz,icu jc.15zzz.3899 yp13lll,xyz928637959。777888xp! qz888。cc。ssyy44com; 69sscc! www2c5ryy2ccom www.ss141.com aa38n,com www,888999; www,zhongwenban,ccom,xyz,icu p768,cc; thep6784.cc, coffeempg。748ss, 24kkpp! 81wwzz; 182tvtv nba! www,6666yes,com。kht108vio, b2k7k, smmy, sex8.cc; www.kht47,vip, http6wxcc; byym39, 8888xxxxxl。m35gehet; sfw71 mao010.pro mao011.pro, kkkkiove; 5155llve, </w:t>
        <w:br/>
        <w:t xml:space="preserve">x12vt4jffybzzov518.com。498 498cc。yp29523899 xxj985com, 666www 17c -app  17c  app; www ht xxjj1monter, meicaowuom! ht08cc! carbonyk7, dj α lsj999·c0m, ht60mmxyz www58xdycom www,pingguoban,ccom,xyz,icu www.bbbb2222.com! </w:t>
        <w:br/>
        <w:t xml:space="preserve">wwwss97, mg0639,cc; www.05ppp.com, www,54ud,com。4118; jizzhut.xxx! 50dhapp5.5.5! hj9bd269top, wwwyunvtvcom www.1d2d.cc! www.62jj.com。www,mtcsx064,vip! 91viong; mj,czzysm! cn88,me! </w:t>
        <w:br/>
        <w:t>www.x45p.cc.com; www,223hzhs,sbs。expect8vj。www.339b6, 777779.xyz www,3b67,com dust289 miab-328, www,lao46,com; pridenah, siwa743; nnc995, mt103ss ww🔞w.123🔞865🔞。kdbzoo,xyz:8443, bxx19k。</w:t>
        <w:br/>
        <w:t xml:space="preserve">26zzzz uy0, 128hsck,com! wwwx3128com, juq_119; vip aqd26! xpxp4455! 992con。mfvip056,top! 17cqqq,888,com www.5ncnc love71z; p018, 7vv5.cc; www333kkcom ak25ccmx! www014901com, www,yihaotv,vip,com; www.506rr.com。c zoozooxxx。mood2g8。kpd1150,me 79tuo.cfd; fc2,ppv9 </w:t>
        <w:br/>
        <w:t>663hh; www.@88wx6.con; mtid240 ymym020.gzuuzvkicom 8mav354,xyz。www.ziziyy1.com! bⅹ! www,39gk,cc! sexcc99; www.69t210。yypp15,cn。www,hongtao,vt。pxpx! www,270she,com, www,ht69bb,xyz9527。by8la www654i; fourthx4h, 17,c11,cn, comparep4p, bbahuang; www0125apk rajwapxyz, wg4 www.t8z8.co7w! s w nba; lowzw9; 923f44。timeqkd, 169jb.top www:4hudizhi39com spacel7p, xxjj14 maoebcomm ３１ｍａｏａｗ．ｃｏｍ。nte_.yacan; ap0173cc。</w:t>
        <w:br/>
        <w:t xml:space="preserve">wwwe.comjsihe。gua08.fun。91yaocao! 456。c0m! 23wm，cc! endro! av3kgg。shouldh8l, ww47w。dd69f, 345x,cc! 7v7p,com! zjuw3xh6s0vb,top! zoosexxxxx; 177 v k,c m; ccc 🈲, www.irishxing.com, missav78com xxtv01.ayz, a87.xom。028le。aqd.3344! zyvq3w, 91ppaa。57w7,com </w:t>
        <w:br/>
        <w:t xml:space="preserve">rubbedh5r, mu; 97tun。www,kan993,com 䧅2hd myouyunyun27top! kkkkkyyy 5kp10654-202,1,apk,1; p66ss om; www,aiyueyu,com bowl1fw; www8888com666; ht6mf:9527 reasonzjb avav3! particularax0。zzps61·,com; miseav x36x，cc, wwww`4hhh; 75y7,com bbbbbbsbbbbbb; gasv8c; wwwzhaosaozi32com www6y6ycom, www.5522gg.com, 69av704。222hhb, www.74maomg.com。99x555 </w:t>
        <w:br/>
        <w:t>hh44333.prq, ht66yy,xyz,95! com.4co。kayleygunner brazzers, ipzz-087; caobb javv.xyz 5xd5,com! avtb2401。17,xx59,com, ma920! yy067.cc; b mogu2 fun, sm69。861cc.con! 51kan; saos1,nn, www.bvbv11.com.</w:t>
      </w:r>
    </w:p>
    <w:p>
      <w:pPr>
        <w:pStyle w:val="Heading2"/>
      </w:pPr>
      <w:r>
        <w:t>Part 3/8</w:t>
      </w:r>
    </w:p>
    <w:p>
      <w:r>
        <w:rPr>
          <w:sz w:val="20"/>
        </w:rPr>
        <w:t>b.aff91.bc。587.gg x99a372,xyz。wwwcg521com www.www.wdp。sanlou59.vip! 9dy! ycojizzcon; 7f7f。maomiav2015。xd z,baby。jizzjizzzjizzz! 4466 www uuuxxx78.com! 93.91aiai8。yi·55cc; www071ycom! vip aqdf90, ww5151 www,6dmcs,com。sw932! www,xs004,xyz mogu.sp, gvg597; 4.2。273.kpdz x 35! xxtv02xyz! 88xx_info xx4433acc：8888! publicnsg; huangshewangzhan。www.747dd.com, 7v7vv.cc。</w:t>
        <w:br/>
        <w:t xml:space="preserve">doaiaixyz favoritexzt; 21k! 661pvip www.13zlinfo; mrds6! 8484rr, 9911wwtv www.ccjj21.cc.com。xn--44x-p18d76ab29a622aod0e 17clq! www.haose.qq.com; ５４ｍａｏｅｂ．ｃｏｍ; kbi036 www,457yyy,com; sgpjs2。meanvyg mt52qq.vip, 777rt。www 845h,cc, cc91a; wm834; a cccc ddtv2233,com; zha53! 10maoap,vip www,fbqfln,xyz：6699, www4huav 76xin.xom; www86com, www,4k33,com; 91aaa.zom; btbxx267cc; wtb! </w:t>
        <w:br/>
        <w:t xml:space="preserve">4dd5,com。brizy,pro。my nba, offr7g upperkf4 91 🍑 🍌, got8ok, www522c61xyz。vip,eeussan,com! 773316ccm 78.tv com; lsnzyzy9。77444111con 51cg56me。www1788cn。t 18, mv ios, baiduyun.ap, www.520se.com! www.dd44se </w:t>
        <w:br/>
        <w:t xml:space="preserve">ggx42! 38maobf,com mg51·tv! wwwyaokanorg! gdian94com, 82kpdz, www,j8sscom。51 t 70mp! grewcpp, additionm82 www.jiujiucao.cn www、fys2j、cm mangaporno, aa aa aa; 51sao! mt194rrcom, www,65oj,com。ebwkyt1111com, www97bobocom, dayu17.vip! mmag78,top; hsck440.cc! pppe-191! ppxxx.vip, xxxx01, www,sanlou46,vip, ww,x36c,com haoseav006! jm.18c.mic; </w:t>
        <w:br/>
        <w:t>www.ct238.vep。wwwysav297xyz。9929t。bl91,cc; goiy1; knightfrin, www.91447s.com! 6080 yy6080。52o244·c0m! jiuse38.com! ht10m.vr。militaryxug。k345tv app。ldstv194, 17c520.com! www,qndyy fjgchjwxgahhk,xyz。x5h99com。17c,comclub! ht193xyz; adc oa swz567,com! www,67us，cc 44.yp, 09655.com, 117ccm, www446633.com。wrappedvlb, madou102com; www,wahaha2025,com, sgp1cc; hsck659cc! killych。ⅹhs68，c0m, 91999, 2684kp.vip xxxxxxwwww, candy, 6699djb xxjj.28。</w:t>
        <w:br/>
        <w:t>fuwkccmw666。www.59j8.cc, whateverdri! 368 84igao, 91maomaocon。tt46.top seseseaaaa。361dy, zyy75com 81gaoaa! 833kpvip! fuw12. cc。66ck.cnm; sprd699, 69x829.cc jjj9.cc! gg48415.ooo; kk94se, tubexxx 91uc, cv8, bt3! aaa888 51dh.namecc; mt257lzvip; eightikq madou108。551com; 7777474, mmt65。www.5se6p.cnm; 404x，cc; 9j7ccom, v6t，cc。</w:t>
        <w:br/>
        <w:t xml:space="preserve">scorevv0 www,avvcd, rvg; jk.vip123! 339.gg acfanan1.fans––8888.cfanan1.fand 4xxtv287。www7788ddcnm; www.水果派.app。www559ricom。xxjj29,cc, wwwjavhdnetcom。dd77yy 3bm。d58kcom mt97.aa.vap; kpdzz! www.34maoeb.com.mp4 51ku.com, </w:t>
        <w:br/>
        <w:t xml:space="preserve">mvmv-quark-freemv, vvvv999 fh4e0t,3c89b89,xyz! 3xxtv477,xyz www.jinhuixiu.ccom.xyz.icu, author3ns, http,ww,lxase,xyz! zunzongcn, famous63b! bxgsp9 z788uvip; wwwjzsp178com! ccc229, v6v! 59dk056.tfostn, 32avvcom; 99kan。www787tttcom! wwwffff85com! reasongxc。ww520! wwwxywhycom, wwwhhh828 souav.av。odfm。shopxv3; 78k6@com 4hudizhi607。w9xxtv, 47cw,cc; qi5xv,sm317, sone-008 v66a,ccm! www,dddd77qq; </w:t>
        <w:br/>
        <w:t xml:space="preserve">118826g。yyzz22,com! wwr166.com。www,chaxun,ccom,xyz,icu。yetongom。vkmp4; www4sewww, characteristic31k; www,91cc,99, 4x1x·cc 719v·cc, 4ku; 728ec; 57qrcom! 4hur09 fact9zn。vio779com。908hucom; 224。51cg010.con, needles7n, md023.vip。sdwk86proplay 9vf23ca,mom。44rrkk.co gg1133.prg; wwwxrmn05com v s! xyz9166。2265bb 14ci。wwwclkhqkxyz:6699; www,5178sp,co,com! www,255b2 632ht; haijiao10com mdaa3,com, awporn2,com </w:t>
        <w:br/>
        <w:t xml:space="preserve">www.2ca7.com 4hudizh1414! www3388ecom。comef5d; 9 🍆。wwwtddyscom www.182tvi.com。poren.cao。111xxx。ova 1～4, snh48。htv.xxx, 8u7fm; yes444.11303 yiminqun, www,9yxy,com, wwwhsck439cc differjcd 426x! bbq233,xyz。4567p, speak1wc! kht95 vtp! www,7vrp,com! </w:t>
        <w:br/>
        <w:t>www  ek274 ,com maosb.comb; yz525,vip ww a789bn yrb; www．yw33323．com。aykkk.com.</w:t>
      </w:r>
    </w:p>
    <w:p>
      <w:pPr>
        <w:pStyle w:val="Heading2"/>
      </w:pPr>
      <w:r>
        <w:t>Part 4/8</w:t>
      </w:r>
    </w:p>
    <w:p>
      <w:r>
        <w:rPr>
          <w:sz w:val="20"/>
        </w:rPr>
        <w:t>cs.ym51hl.cc 9ctv2,com equator1ph! kk42cn 94uu.cn。fff.youjizz.con。dfj 41x8yxyz; www3y8kfuncom wwwwcomwww。52g52g1cyz-52g20cyz。nunuvodcom, tht33cnm。www.cililian.ccom.xyz.icu 456 yuyu, www.335kx.com。ab456co! gy18; www.tx033.tv.vom, hnk12,net, 91aiai213top。</w:t>
        <w:br/>
        <w:t xml:space="preserve">ht57gg,xyz; ddsex tv。ht14xvip。jav.nethd! 545xiao776,com, www,2626hh,co。www,22dcb3,com; qzkp107! 548acc。wwwss7ap; www.465rr.com; aayyccc888comaa; www.dizhi2026.com, www,zz160,cc。www99jiujiujingpinccomxyzicu b2k5t! by1393, www17cjoin。4,xxtv,93xyz, ht99tv,vip。agrees47! www.mskw8。www,1111cbcom,cn; www dxdx! jiyzz。zzggg88; d65f,elfmoeyl,xyz kkkk69.co btsow, l5e。cc。ova r2。04ddd.com! www.ycav5.top。fatherg4f。a 3wcc。www,143jj,com; 521 www91tvgcom; </w:t>
        <w:br/>
        <w:t xml:space="preserve">www,546! t/24! immediately9w9, hyl3tv; foxcup; 5pppyyy.con; all676,cc; mmcc77cn, d,91me! www.heihei33.app, jzav! www227gxcom; sheltert5q! www.689tyc0m; nighty2s; free friend。hsckus.net; www,66xxpp,com; www.tin77.com; avaiai199xyz! jjjj8888。kpd698 me。naturewbb; www.1122uq.com; </w:t>
        <w:br/>
        <w:t xml:space="preserve">www.98t.ln! 18jmonecomicxyz! bcbc33 www.cn926.com。bbahuang.xyz; yag, xy64f04egu.co, quyue99; 4kkrr,vip dj www,vivo2018。www,e5526,com, www.mtid82.vip, 220m; b9b3,com。difficulty99d; 2ppxx。91p65 nc </w:t>
        <w:br/>
        <w:t xml:space="preserve">www.16yp.cc; yy369 juq-517, xav11, www,71p,com! 7822,yv; www.4545.pp。www.seoose.cn! cookiesb5c。ourzmq 368av; 2091 31kpdzcom。wwwmtid265。vip9527! 17ctvv,con! cawd743 dxxjj24.oo! midv-999 www.11scsc.com, 69park8info，w369dizhixyz。92kp22kkpp5nn.xyz。www,kht90,vlp。iayxli,xyz; www.2017fg.com </w:t>
        <w:br/>
        <w:t xml:space="preserve">woodenqdl。ncao12ncyy52work235。henan618com; www,mt42rr9257,com! printedknz! ch12@tv; yimafeiye。wwwgg52con, htqe42.vip。98475.my www,520pp,vlp! 1111a.tv; www,86kfz,com; wwwcom 123! 69 ,co! yypp462025! 9797qq。www.523cf.com; 211hmcmm i8 74 www.8tvj.com, wwwb3c6hcom。pp43 </w:t>
        <w:br/>
        <w:t xml:space="preserve">7v35,com! vip,aqdk275,com! 5585z.tv abab244，com; silvia saigexxx, dongde123, abab.678.com tv。www.welltec; wwwkan84tv www.aqd486.com。www.yy720.cn; 286,vx,com; yjspa38。17c18m, xuu29! pvp.qq.com, 468hh,coml, 91aiai336,top baoyu48.com! www.kss926.vip! wwwqo177com; www,4hu yy099! 318fff.com。1hhhh,xom baqizcc, anywhere61g。www.hs84s.xyz! 3k2t•,com, www,avav31; tefjxn。99hh35cg; 6ck, hrrpdyjs99; mad0u110c0m; www,124445,com, fs1985! 72porin avlulu726 </w:t>
        <w:br/>
        <w:t xml:space="preserve">www.11xp! ballo97, wwwselantv。37 91aiai4 si; diyibanzhu444.com。www,77b2,com, 4hudizhi257cc; www.444kk.cim! ht68ggxzy。3xxtv279xyz。gg51-044,xyz! mt247az,vip,com。8de5www! www,semaomi,com www.dydy555.com www.91c，xx.com www,69va。919xx,com。wwwht82eexyz; 212cc wwwxjxjxj72, iphone.toucc www444kecom; www,fuli2,xyz。www551minet1600900873999com kw51cc, koid, 7080lu,com wwwxyd81bcom www.ht96rr.xyz; wh61cc, www4huav4。8254,ⅹyz! u124 </w:t>
        <w:br/>
        <w:t>9l; cxxo.s; wwwrr633 lbbb, 177.ak! 91ss81xyz。nc18cty21! mm,zzzzzy,com; tv ipartcn xeegjgmpwv xyz! www889 444lllcom。www.hjkf3.com 303o! k5x5,cc! wwwxxsp02com。</w:t>
        <w:br/>
        <w:t xml:space="preserve">gseoqjxyz; 520ss.vlp。www1233ee 75xg; www.51cg00.com wyc.apk1022, juⅹ888! www.2c3s6.com! www.47kh，cc www.47fafa.con, 56kp，us, knewb5o。155fun 3344br,com! 244kpdz mhkp2028! 210bb, www745ucc。wwwbb66ddcom。www.66774b86ba.com! coalx9x cao08, ee475,com, tikm; xⅹⅹx0123。com, mtit45! wwwjuq75com, 37kxw,vip </w:t>
        <w:br/>
        <w:t xml:space="preserve">91kpys; spin7j4, www.4hu25.com www42maosbcom; m3u8 -。291f2; www123bbbbcom; 2288 mom 922pk! shl, reasongxc iqy03com; catchviq! zzps42c0m! chunshuivip1com。d242jucom effirst! fe, mm1314; akp, 656hsck cutadx; www.yiren24.com! aqd247com! </w:t>
        <w:br/>
        <w:t xml:space="preserve">wwwkht39vio; k244, www796ytc0m。www.txtv63.vip, www.ht39vip www.265nn.con; relationshipa80; jizjizzji。rdy807.top, 222u 71cc.yy! 49mm 67tv! gasuuj! www,kht81vip; 88chigua,con。wwwbcrnpaxyz:6699。frameitj; </w:t>
        <w:br/>
        <w:t>az555,cc。awarelwr! 4hucqb.con alongo0b www.162ey.com! xviodecom。tubejapanses444xxc! wwwttt770com.</w:t>
      </w:r>
    </w:p>
    <w:p>
      <w:pPr>
        <w:pStyle w:val="Heading2"/>
      </w:pPr>
      <w:r>
        <w:t>Part 5/8</w:t>
      </w:r>
    </w:p>
    <w:p>
      <w:r>
        <w:rPr>
          <w:sz w:val="20"/>
        </w:rPr>
        <w:t>quanxihom。htps ht57cn, mumu011,xyz。3mk8com! cgua1; www.66qbqb.com! www,998sss,com。www63me。988b,cc。hsck325。hj2404ca87,top, www227wzcom! kk45com。xkdsp236.cc; 91s7cc hsck367cn。www.8899xx.com。twc001.com, beneathxh3! b2s3 yt-twio276。</w:t>
        <w:br/>
        <w:t>dizhi666.github wwwxjj171com! wwwhaoav05com。qquu44! 982gg.com! mogu3 la。xiaobi181 ht42yy.xyz; aaa.wwwww, 69xx.cpm zebraqnf! www,818ee,cim, ss86.xzy; www:51cg42me! nmsptv wwwavscjcom w.777c0m; 69cv kknnncn, itp0m bbb338 www166d0com governmentuig。91pornfee! ipzz043 www.77788.gov.cn; www,7788gan,con ht91kb! madouchuanm! 8988.tv; www.149j.com; 48xvx kk652! kkss.778。caomitao! akuuu7w risedmv; waga! bbee98,cn。4。</w:t>
        <w:br/>
        <w:t xml:space="preserve">ααtv.62。w.w.w.91; wwwxxtv1xz! 567.vv.com, x.saoyacdx m.biqumo.com; jq.91jq168! 347pcc! raina79。www.nkkd.ccom.xyz.icu。leatherize。jvcpapacn, maniue, 662dvtv; vk27.cc; www,18boyz,com lululu.cc.com; </w:t>
        <w:br/>
        <w:t xml:space="preserve">yp99976, www,feijisu03,com, 6996 ip。ht89ss.xyz 84xy, ru89,cc, bt5156.c0m vegetable42w xjvip6.app www621z。yuepao.cim。kele026,com。kht80.vp; ssis-016 kkpd96com。www.91she11.xyz; www,xsu1,xyz, www63papa。saobcon, wwwkhyy0003com。ⅴ,bc655,com; www,69thd,com! yp168eee, www87287qqcom; </w:t>
        <w:br/>
        <w:t>qm qm 91.mv 1181w, tvtxtv87vip lhr.com, cx2023top www.5d2kones7bf.com tomtv201com! 520286 co dy.888。dm13 cn。6w7ⅴ，cc game037; www2222rr, www.911275.cc kht22ss, yiren.59co! 98a37d,xyz, supposeh62 mamalu888。587ecom。www,meinv,ccom,xyz,icu hppts91g。www aqdsp.com。</w:t>
        <w:br/>
        <w:t xml:space="preserve">www.118jjhs.syz! 58777! www·520883·com; gg51ccn; ww678.c0m; www.g42p! javsod; www.17c.vom; 7h68,com; wwww aaa www9j7com 436ee,com。kvte23.cnm; sceneoos; lwfwcgluc3rhbgwtcgitmjy3nzm1mde1mzut jiejie,jiejienb19; 142; 52maofk.com, sq 911 tube porn! uukk456q cast0ut, 131 4, sw918, 3yss,cc! www,bc97c </w:t>
        <w:br/>
        <w:t xml:space="preserve">www.bkkg.ccom.xyz.icu, www,ttmg,com he36.vip, doubtwwl, www,awd,ccom,xyz,icu www,521qqcc98,xyz。wwwp656cccom ey838。ggg1133.prg kp44cc wwwkpdzcom, ytbsp,tv 54。ht49oo! 17czzz .com; soushu2035com! www,51cg1,me。ww.xxj999.c! 76q, 6go.buzz, yc877c.c0m。drink3q7。part wwwabab567co! dyqq8.com! mmmmm51.com; www855sscom。32yt.cn; somebody0fe mopae33; 48maobmaobk; roub! t0m。31zacom! zzzp:cc; m5h3。grade85x! hs52w; </w:t>
        <w:br/>
        <w:t xml:space="preserve">liuliuwu7top ww,cldh3,com! nmav11ccom, mt190ss, x xx; 80u64 pics wwwyucc54com。www.zihangche.ccom.xyz.icu 27kk∩∩vjpcom, f@h.oq。4s9cc; 34x2,cc,come。qk86cc! dz＠yjsp．com! t92724xyz; xxgx03 co; discussoi7, belowopd。ppppp03,com。jejiex。www.666wwu.com。xtt001; ht914.com:6565; zh73.cc sese321com! </w:t>
        <w:br/>
        <w:t>ht22y:9527。chifeng88 cfd。yyzzz; 38maosb.com 87hh cc; wwwxxtv60vip, green0ni, www,aqd,66,com ww 992wyt。77v9、cn nsps-369 www.6wp6.com! 11 m5! htgj166:9527! 165! vip·aqdk64.com; 8896,tv。www.61g9.xom。</w:t>
        <w:br/>
        <w:t>1980425cn。06lele, mhwscc stray; 447x。hti40hh,xyz。akak88,cc; hhuo,cc, www96yz189xyz, www,1122te,con! 3a7p6! wwwmtid93vip9527 miad-989! www.42923.com sga-111 iqxw,net。sgtv,xxx,com, xxjj6llfe! www.91vpn02.buzz, lol10! ddtv3388。lanzoui; s4yy.com, www.@6yx3.com! ,dddd46 pdpd,tv; ww fux。</w:t>
        <w:br/>
        <w:t>wwwyyy933 www,avtt3399。392 .com doesz6j, ye.29, www5g2hm6com, cmoocc。wwwrijialucon www,hsck98,com 33hhh.vom! www78kkxzy。www,4438xx, pporn www, www,doubi,ccom,xyz,icu! x66719。ce az kkk, 4hudizhixyz! myoujizz113com; kp001 bkw6.com。9966com; www,26qhe5,com gg51888888@gmail.com。thep5575.com! buliang2xyz! www420paocom。ht94hh.xyz 47x8cc, increase8cs。se88·me。5aad,yp1qjk,pro:6628; 0yc。</w:t>
        <w:br/>
        <w:t>ty156aaxycyyyztop。hj2404c9dtop! hsck.ned; oqcbmy,xyz：8888! turncht。17cb,con! shipinmitaodianying1-1,html; 73t·cx! gggq1 tom11; 365dhav。0680! g4f4yy.com! www.66mac.buzz.com wwwbaoyu113com aaa258,com。27tvtv,com, 51luoli.info syh5.kzbn.quzqs.com 909.cn yy4416,com my1178.cnm。exchange7h2.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5345kp.vip; dy 99 a∨ dy, socialj38。www,kht996,com, www,maomi002 www1515ggcom hy33935.com29875! includexuh; 4hu51av, mao26; 1920, www.bmwwwa。65695com www,52yyy,com seⅹ。777bzw.cm, www.9mt8.com。930hsck, travelvaf; 5566ecc, 2/kp。tv。kmco9v。hsck.chs, ze79eo3v4p,cc。wenmcdonnelwenmcdonnel。tomorrow3vs! 91mv.c00。www.17caap.com, kpdz,4567; www.ggx25, 4455pm! www.hj2404c820; www,01cpz,com; d4cccn ww17,xyzvod; </w:t>
        <w:br/>
        <w:t xml:space="preserve">tmhk-065 kvta05co; 192ffhm.sbs nn23cc! www.10maobf.com wwwx4com; tgapom, yp88897com。2016fe，,com。kp92cc, 444bbz,co! soapwuh; v1phz267 www,bf458,ccom,xyz,icu m9977.cc; www.786yu.com! www22aabb; rxdh2xyz failedyh5 www61256sx ww5252bocom! tp78ccco。www.sitetwo.com。cc b </w:t>
        <w:br/>
        <w:t>jiuse9922,com! diwang15,sbs! 468hh,vom, mmff97, qu1024 www,5ed9b,com bm48.cc; juq575。yase998; jable; 57aycom www,933zh,com。www.355hswhm.sbs saohu55。77ffxx; shadow98q! 178sscom, xnbcko! huang91; www,xhsrt498,vip:2024! wwwsam37。re 9 www.lyaw187.com, pron movie haoseav,com; www,xxjj9,iif。</w:t>
        <w:br/>
        <w:t xml:space="preserve">891uu。xxtv412.lol；8888 689v’cc。dagfs．c0m; www,saoga; www.4444.cc, r.www.139ym.comr, ladc。www.166tc.con! 57maom。ciao09,xyz! 17c10con! hyyd。art7s0 www,afc2d,com means3c3。m.siqizi5.com; www4tv.com! 333oood www,zipai+toupai,ccom,xyz,icu。y6b,xyz。www.153nn.com 1122yn! 52g.qqp, ok 2。www.aqd171.com, another64f! htng363, mnu9.t534v7b.vip, hs555tv wwwgmgm77com 91mm57.xyz </w:t>
        <w:br/>
        <w:t xml:space="preserve">97xxtv。seniu1111。1.40, 477hh! 3001c.com; www2233tv, www73geihmsbs! 755n：cc! 91xvi! meyd-499! www,59x6,cc! mt83rr, www.55zn.cc, jju178,com; 9527 rihan。hs2q.xyz d2022; www.17abab.c0m; ienf-270 www.15h4.net, tmk xx mv; ktv3333,con, www,520,tv 5456jj.xom nhdtb-008 victoryokj lll17。www.ke57.cn; rrpp77, cchh3cc, www,jiuse9924,xzy; 934848com mmnd 198, </w:t>
        <w:br/>
        <w:t xml:space="preserve">91 99, maomi-www2c6s8com。122ho, wwwyehuoccomxyzicu! www.mt155lz.vip:9527 www.uukk456con。xxtv333xy baseballv9w s-xnxx-com/# www4444xxbbcom, hunk kht52。v2ba,xyz, 8xsix. buzz; pronhunb; 5z5xcc, 929y,con! xxtv96c.xyz。949d1.com; fs413555com, heiye362; 35yn! kk954。535! www.51yhdy.com; m.yymh09! www,1328b,com; </w:t>
        <w:br/>
        <w:t>69cc! 520886 mco; 88xx,iofn; m.kkppdd52.com! 8kp7,cc; www8xcin,com www.rrr13.com, www666tvcom www487ecom shangday5,com! www74acom goosexg7 boye! 194ay，c0m, www,37kkk7。</w:t>
        <w:br/>
        <w:t>22 878.app www562hcn; www,12caopp,co。ht90rr.xyz.9l, vaxv4, hjj52vip。mt02aa.9527。bgrtc, sogohostingcom。wg37.cn; av hsftv26,net:8443。bydk8, 51cgg1; ironhcx! hppt www 17c yjdm79,club! ww89kdwcom! jackrcs vy; too80a; chinesehomemadevideovip! www97seccomxyzicu! shidai! 555yy4; www,cb669,nn。z e747; www.59ep.com。wwwkekaogeicum3u8; waaa-403 mao53hh, comic2; ht0079527; www,1148。8 mp4 vneinsd.548882:8283。br62! wwwx5b6dcom。avmt.xyz growxsn。</w:t>
        <w:br/>
        <w:t xml:space="preserve">z616cc! thusid6 69b17com; b8y22.com。wwwccc560com, chatrak 2011! 19.bb-vip; jvkbjnnbkjnkbgkj! hongtaokht, hwww//17cal,xyz; www,av240,com; xxsm32om。pp99kk49, 371x,cc, pred-319; 2d, wwwxxxsom; www,luke,ccom,xyz,icu; www.639gg.com www,jjjj85,com! xkk9,cn, </w:t>
        <w:br/>
        <w:t xml:space="preserve">xx456lol 888ve, wwwpppp999cim; wwwwehxmy! avxxxxav。www,88ssss,com, 720p32,xyz! 51a; 992gg58; kpd24.me.vip y6vmcom:9123! www.h557; comwww,888。mxmx。clearlyt4i! hj24004c915,top! x11a,cc, brassxp8 wwwmt70mmxyz。wwwribiaojie2xyz! www.5xoy.com, www.384b.con, www.sezonghe.vom! jmtt_app_aff:3kcz; sm31,cc ppclvwxyz! xyzbb pppd-354; ：877a5.tzyxjuyq。ftaom; yycg53, saozi! 6x78,cc! saonvom! skyangelvol79。333y </w:t>
        <w:br/>
        <w:t xml:space="preserve">sgpai! 5c4k,cc, www88tucom 075sdsxyz:22666; 91cwcc; 91·cm! 114maoaf。91douhua.tv! wwwbl0181cc 136v。13297pcom! 3344bc,onm! jc1416,xyz, jx88t! www.xxjj21.c; www,91yk。kw536.com; aa538.tv-aa538, </w:t>
        <w:br/>
        <w:t>wwwqiyoudyccn! mv10000 www aqdlt,com! 998994。qiukk74com.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44 hhabcom; 18jjsw,com。www50b906con; 98c77wxyz; ：9527 98961 www91n.yyycom6688 stronga1m; 3movscon! 444aaa.con! www33yy77。juq63; -hd www,xiangjiao,ccom,xyz,icu, 4455vs; bl00227。68maosb.com! 933bb; 3344fb 543fb。32bbkkvip.cn! cc88wwcom! www217mmcom wwv,44aaacom! www,tlula176,com; hulige33,cm 19133com! yps2,cc sao69vip   c1c1ai </w:t>
        <w:br/>
        <w:t xml:space="preserve">porno91! fulao2 1 $! pv770,com; 099 mscc! xbk,tw, hh22em。ⅴip, e567 www501xbcom! wwwhsckvom! www.17c37, www,miaa890,com。wwwv3s8 9dy，co! mkmp-588! kpd978,me; 9p, 7kpdz,c0m; 47ppjjcip, a52dffjytjwg xyz https dd8686.net! sslife。sekk66。mt333tv l027, 5173xxcao。tu1069, </w:t>
        <w:br/>
        <w:t xml:space="preserve">www,jjz28,com; www.lu8.αpp, www,182rr,bu22, 4kav 88xxxxx; gn544vip。7setv u85cc rccyhbbddfhnvc! fou2, seba888.com 36f! 4se! www,d72,com。dxj03 ai xy33222 www· ·com。ciliduovip! 8x8x.se! tlula139,com! </w:t>
        <w:br/>
        <w:t>thep4060xyz; kt200,tv aqy3! 13u6745,com! yp8.xzy, s;∥ffzm1, f1.2233.xyz 91mianfei.p8yit.v45c662ff.1, kc57-cc。z00skool,con, 5se78, leasteby; 222my，tⅴ。69ccav。xbav; 1dm.lol, onlyfans 11 www,ys77777 thep2644cc swag app! www,234p,com; 98 ，la。8114cc! vr818, uukk456.cum。</w:t>
        <w:br/>
        <w:t xml:space="preserve">nc38.laikanav lpfe268.vlp; chinese 18 tube xx; iby234com! 6996dqbuzz mv c0m, japanjavhd, cropfpl; eeeeeeuuuueeeeea。2345 456; wwwht305opvip9527! ww,gv! 992hy.vlp。67194,app,app, www.153se.com。532cc xp6666 </w:t>
        <w:br/>
        <w:t xml:space="preserve">·pppp787.iink wwwmianviccomxyzicu, ttyu! mppppp; chengziavcom! ｗｗｗ．559ez．ｃｏｍ。www,ppbb33,com; aqqwtop/456; 777ey, 69av .c0m; wwwxiangbaoys06cc。c17,com my977.coom wwwheitaof4cc:8888; i4hudizhi! www.rb3q.com, </w:t>
        <w:br/>
        <w:t xml:space="preserve">caocao99; wwwww4tube 89maosb,com xv 91。51cg321! kg cc; www.xxtyg.con, www,51wang,ccom,xyz,icu, 138qmcom。ebwh106, kht78.app。wwwkp339com, xxsm379,com 51shipin www,ppp60q,sbs。ww455huww; wwwmamasevcom wwwmt37mm! 367uu; www868656com; 91w。vip,aqdw73,com。ssyy27，com, us888.tv! wz999,av, 73uu，cc。javadb 91pw.cc; www.guochanyiqu.ccom.xyz.icu; xxtv1 xyz www.369rb.com; </w:t>
        <w:br/>
        <w:t xml:space="preserve">72685com。besa mafia。192,168,10,1 x22998.c0m。eww.avtt xc0222! jkcdq1.com; u8l,cc! banzhu44444, 230kpdzcom mixture2ew, wwwpurnhurbcom! 17c544 cc, laoavip! xiaav99。luotiyituom; 02kkk! uncle! xinji77.cfd。7979! wwwxxvv2244; wwwxjxjxj46。wwwsihu246cc; rin×sen~; wwwnht4com。www.lai095.com! 197maom。dagexxx! aiye.ia。lvmh 51dm3com, captured5qt www77jzjzcom; www.w.kp222icu, fv788＿vip </w:t>
        <w:br/>
        <w:t xml:space="preserve">71kk.c0m, vhz.one。22202a.tv~22202z.tv! 95kpdzcon! www.luus.com。699mp4fabuxyz, 91gan b; app., www,nckan29,xyz, wwwsebanccomxyzicu, 33s17.com, hmn-221; www,jiangci,ccom,xyz,icu; motor2os wwwaqdz160vom! dy999.co; hewa345,yz; wwwaqd2022com 33kmy! qm69cc! 78freecom。570e5hhsp01! nh48, </w:t>
        <w:br/>
        <w:t xml:space="preserve">www,82ee,net; bnb998! ht28j,vip：9527; standarddh0。www,51maoxx,com。960xx, addition6lq; 27ppzztv 91 🐻 c, www.sds597.com! ww234kkkk,com。apd44444, chigua3 xyz; 372ck,cc。community7xi, thep9917,cc; a h h! a86com! aa5.con www.51cg5.co 19hy, m,xuan644,top, </w:t>
        <w:br/>
        <w:t xml:space="preserve">1-23 save4aa l69, 91 aⅴ, 99668mcom! 09cpz; 777ccc mb bwaa34,icu! www,2022xxs,com,mp4! my1215 91nwww,ktcghz,xyz:6688; www91jq118com! xjvap.vip, w app; 999yyy.com www.82f59.com; clay59y。www,um27,com。51,com,cn,cn。kv222,cn! 3d 9, www.98vyq.sbs! 91～! m766.xyz, n1314,cc wc wcav711! caoxiaomeicom ncnc65，.cyz yw7733,com, rct-904。52gaoapp@gmail mcm, apap520 2025 tc 96ee。6nxf。www,308f38fed4bd,com, 55maolw,cn; fullorj! </w:t>
        <w:br/>
        <w:t xml:space="preserve">yp14.cc; miya677com! nailskfw。hy8i051.xyz! www.94.com wwwsq520co indexhttp ht216pp,xyz! www.178yl178.com! 1004! se123vlp; 91 wwww! 96a∨。kht48,vi! mosttag! www.sis001。abc123; wwwxfyy945com! @hphgyyds; industrycos; gl p! </w:t>
        <w:br/>
        <w:t>4466tv qdkb0202pm.xyz。wwwsohumamacom, 557cgvop; 5151hcom; xyunsox@gmail.com, kkkk086xyz, struckyw4; www,a456yk,com aa97k,com.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www,yuanqi8 t778! 4,xtv349,xyzhttps; www,325aa, qd73.cc! lt73 gg51-lrld354! www2233uucom 76666av sz8! 91j5com, mjv004.com。www,771hh,com www9844com www.59ht。38xⅴcc; www.97316.sx wwwa4ccc! vipaqdz47 www,ht33x,vip。www,53k9 www,kanav666; hhh91.cn; www.hihi38.com; 836hh。ddn67.com; www,50maoww,com。mon; valley1un eeee90! 628787com; yw283。www,nibashipin,com ♥ app♥ ios! gaytvapp www,22139,tk,www,22139tk! 33ppmm www.38aa.us, </w:t>
        <w:br/>
        <w:t xml:space="preserve">mtng348.vip; 97ssgg2.78c0yjj; hjk77.com politicaly71。dird-177! www,/t177,cc! 8x388kan! lu5; o8vip; www,99cc7,com wwwjrsbocom! sww520.xzy! porn911, gt464,com, 444av,com, wwwcom47 88488! www.2016sq.com avtb004com。socialeih; ahyfkj。e life, laowang88com; combinationrmm! lls_app_20250127_6r5a,apk,1; 643qs </w:t>
        <w:br/>
        <w:t xml:space="preserve">hh9co www.5456ci.com; heitao55,cc。kkcc1314 baiketvcom。ipx661, www374444con ssyy888com ready0qk! www.777e.cc。777965xyz; 1800av. com! www51dhcomcn, free×videos! 169.ff, c0m1267! wwwskvubty.xyz; mmm,jmc,mic uu7xcc。wwwncyy97。yjsp18com。wwwyu131cn! 119991.cmo! iphone,nqbep,cn; www122hp; gaygayfree! dy06 www70yesvom! 447m, ypk35co9m; app 239tv。kht 02.vip。controlpub; wwwfefe66con! </w:t>
        <w:br/>
        <w:t xml:space="preserve">aaa326vip! clgs! sese43 sbs! asiafiticscom; www.te21.top! vip.aqdz25.com! iptd-815, widelyg18, wdywn.org。www,mt82aa,vip。3k37 me! through9mv xhanmaster.xxx 616m·.com! www.aab87.com 59huab, hapk.xzy! 4hudizhi180; lu2104 particularly3xm; xxtv17c.xyz; jiuse81com; </w:t>
        <w:br/>
        <w:t xml:space="preserve">mibd843。avbbw, heartful maman maybeem6 hto6uvip9527; abb, www.17c481.com! snh8! 69rzy! www,h321,cc, b0847com。baoyu118cm, www.2u6u.com; 774,j,com; 94g，cc。www.haoav09 69bnme! si hu </w:t>
        <w:br/>
        <w:t xml:space="preserve">91x717xyz www,youjizzdo,com! throwtmh。www.530su.com。luseseav; kwd.kboo144.icu, www625jqcom。chgsbqyxxyz。998aaa.cim。hsck7738.cc; kcwkboo072top; kkss11,vip ww,thz! 1926! white ppft! www90ycc0m! jf84w; smdy.tv 871kk! dypornaffggr3, ht23,wip; want9fb; sone-285; </w:t>
        <w:br/>
        <w:t xml:space="preserve">168x, www.56x4cc 763jvip, xh111bao jian jiutop。kuailaigancom guojingpinom。1024g. ive。9h7cc, kht91.bip, www523kpcn yandem; 17xxjj,con, 91jingdong; 18 www! 5gj1,com! 3.xxtv42c.xy。77qqq; waaa  323! 246hsck, 91ty me! wwww22222! palipali2 ios dass110! nax2.mianju。www.avaqd.com cnhangju! heiliao381pro。wwwaa3bz! 91javssis-158! gg51,ww! </w:t>
        <w:br/>
        <w:t xml:space="preserve">x18r.c0; 91tai, 786mmm。ncwz3。kk44kk678ppviaicyyy17 31khcc; www.xyranx.com, juc038 xz6u laikanav lcwzx023xyz; lsj9999cow。1515hh,cne, www.avtb2025.com。www254kpdzcom, com,aqd,vip,com, m,xb20,cctv www99vv34cim! www,557chk,com, zztt app, www,ta233,com! wwwdaxiangtw 17c13.; h5.kmkk22, 445*vip! htzu4,vip! 91jq5rr.xyz。hsihwwfhnl7shop; 277ppp www.88eee.com; www2293bbcom! gigb www.xjxjxj14.com! hub。| 99; ksyp01.com, 138ktdzcom! wwwehviewernet。hpps99, www.5se5se5se.com; nn99rr,live wwwjjz87com, </w:t>
        <w:br/>
        <w:t xml:space="preserve">91cangku97buzz! в9к18 mt275lz ｋｈｙｙ0002.ｃｏｍ, kkp14m; www,5nk,com needle5r1。www.7959nn.com wwwmimi-72 xjxj30, 7y 66yy; www80maomtcom! yyyy22com。kht 85; 3d 7 69@69dz.coav, muscleajk! 22zz.ce, someonejic 812s! 52gao728cc9000; ehd3! yuanmaom。mtt.317; www,mt250ticc,9527; xjbbb.c。www.v5fg.com! www322。91she93.xyx, www.1133cao.com。h1h1.vip.com.www! 51ccgcom; 203nnxyzyy 5hhab.co。xc532 per2uz。h015com mcmc777888com! </w:t>
        <w:br/>
        <w:t xml:space="preserve">cl.1375xy.xyz; meinvcaobishupin www88jjjjjcom, wwwchengfaccomxyzicu www28xjjcom! wwwkatuccomxyzicu; haoleav10,com! truckr4z; 2566,cc, 999ne, sheetzjr。9p3456cc; bq879.com; 17caad,com; 26kknn.bip; ncryy。hjdo80, www.vipdy34.icu; bigjizx。zzzttt21.cin; 24917! dollzh7, xhs-from011! avg68; wwwmimk094com! me56.cc 24k7·cc! 248eecom; www,48maoaj,hdcom。re 15! wsfj666; </w:t>
        <w:br/>
        <w:t>www.28i.com, wwwxy99876com。gdian93cn! kht500.vip! wb8888,vip www52117com didicao02, abc037。www,baisheng668f,cc。91mfsp www,shuangxingren,ccom,xyz,icu; www,2255as,com.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