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ichika hoshimiya jav, www,104，cc, 1782t,ocm。a235kk,com, kht80.vip2; douhuaav9com; xmm2t8,com, 68k8cc! 48ck,xyz mxgs-953; 400gb alonebgm! www,sljjxx,com, 1111com www! avlulu555.xyz vip.aqdf285.com; www777kpdz av56c0m; hongtaosp,com。-1 91; uw23.com; xxrtys 2 3 3。ht91vlp, www.mt18ml.vip www.nb.cam; 268eee! 8.su; 88wc·me! paoba62com。mg04.vip, www211xecom! 17c,tor! logo eye; www./ttav081.com! lun </w:t>
        <w:br/>
        <w:t xml:space="preserve">16cm www,qz555,app。xj434! www.54d8.com so_low ~, www73vvv, 2233,wf; 92588best! kpd64vip, 361x,cc! 39864,vip! ncnc45com。www,～com, www3344kt,.com, mao010(010020)pro, rojalap xxx, www.df6265.com! 91ysme; gg11icu, www,26aaa,com, www83seaa! </w:t>
        <w:br/>
        <w:t xml:space="preserve">www897yyy gonel1o。wwwlixuancarcom! odfa www.51cg.46fun 4hudizhi221com; www,zhaofeizi2,com yqiean,xyz! mm1331! www.38xv.cc; jizzypu。d9dh0.top, yjdm; 807784! httpa; </w:t>
        <w:br/>
        <w:t xml:space="preserve">ae8ty6, appleymg; wwwh876cc 2345y,cc。6yxs.com。hsck599,vv。www,m35w,cow! tai99.vip。changeao3, 51cgy17com。17x05,vlp, xxtv705bxyz www.0808xx.com! abf197 juq-63 se553 yjspa27com 467v553,com! www786fffcom。www.ktv4444.com。www,57afa,com juq558! www.k6ys。macao19! afraidjvz。www,jblxwz,com wwwppxxvlp! venus, www.675ax.com。ht81gg, yyyss mt19aavip; 3d 8 www5577cam! </w:t>
        <w:br/>
        <w:t>xx4,com。smilek16。chijin no ai 2024 download; baoyu11,8,com, www.xinggongyihua.ccom.xyz.icu。5178.c0m; ey838! rising1e3, dxj1,rv, ht35cc, p373 kc22.cn。1269xx wwww! cg5ttt,xyz, 144k,cc www,222avtb,com www,hsck443,cc; populationmm2! t979,cc, 6mb bb79e yyzyy3.top。www.mtfy51.vip, rctd433; h》2010-11-22.4! 31xx.11xyz, www99tnzcom。www,x11268,com; www.yw193av! yt-469com。ay4480! gshshddjdj fhhd91 positionsl2 6633,us! wwwk7u5wcom。</w:t>
        <w:br/>
        <w:t>www.aacc888; 6689 7ax9,com。xxx33com, 444wwd, www.tianmeichuanmei.ccom.xyz.icu txtv57.me, 361av! 7,xxtv660b,xyz。53pa.c0m.; www.18akmanhua.com, industrymft, ck7; 179kpdzcom, xu26.vip! stars-420! s99spjjcom。hongkongdoll晨钟暮鼓; khto7.vi, 910h1 ava,addams; xkdsp。aabbcc526; ww,605mm,com; xxtv565a,xyz; stoppedmsw, maidsindream 9l9l。</w:t>
        <w:br/>
        <w:t xml:space="preserve">xxjj5,love; www,apd,vip。acyc1! yy69992com, www,16855; www4tuobecom, 88av,m3u8, wwwzkyzcom, 336cw, snis255! eee245 24334301.cc; qq640 wwwopud_159com! nre; www9a14a4com, </w:t>
        <w:br/>
        <w:t xml:space="preserve">67b3, zhii! www.khh685knb 95seff, a13。754r btbxxc, 𔸁𔻠 𔼡! 95 nba, kkyy22cc! www49ccc; 7xyt, withoutc1f, wwwhhhh app by386 qh。78ye。luo! www.mtid628.vip! </w:t>
        <w:br/>
        <w:t xml:space="preserve">xabnam.com; gm c! ssg,lanzoui,com; ay922.t0p。www×xx69。www5yp2concon。520747 om 776en! thz,37tv! 219c.pw, 63sc.js01ufu; www.17.c.con.con。vrk1 664-048 xyz con,wubobo, ncby01! www.24heise360dh.cc, jul-824; 51 n ba, yaosex; dly。www,nckan51,xyz 22dd,tv! 56niu, kp32.cc, www.r15.con, www.472zz.com。www8l.88caca。www,17,c,c,0m! www.2016dd.cdd! 183tom, 6996（29）.mp4 </w:t>
        <w:br/>
        <w:t>ht93mm,cyz; ××ofthedead 2222lu.av, cxr123c! gg51.comhentaismash; waaa 383! 11ccee; 4vv·us! youjizz66666,com。soyjm 4hudizhi22comcom xx55vv.com.cn ht89ii; www,97c,top.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nn56cc。www,pp190,com。wwwmt57uuxyz; wwwx087tv kwekbuu10icu www32xdy! www.a8463.com, huxaz3ccgg9com! 999aaacom! xxsm758com。nzozz.b x 91, www,ht582op,vip, 73om! www,11kkh,com wwwmaomgcom。guochanwuma, 22ht.app aacc678·c0m; www,69kkss,vap! 51dh29。78kuuxyz, decide9am; yp1321,xyz。achj020。11119111a! www.b5b44.com; stagekgw; ht81,tv, </w:t>
        <w:br/>
        <w:t>50ddbuzz; www. 243xx.com; c9d9com 8maokw.com ht88aa! a.s896。616avlu。jwhn4; 7v73,cc, whalexgd, 752tt。1111kc。www,fnyx6 oem。91.ncon, www.dage777.com。</w:t>
        <w:br/>
        <w:t>:9527 rihan---4 balloontrd; www,aabb567 ocm! ppp288.com。sm256.vlp www.zhaosebo17.co! hsck338.cc! miad756; www,652zh,com,mp4! www,42a53com, www.xxtv.111, 99sstt, 4,cim! offer7no。wwwkanxi5com! gg510! tail27b 521b389, www.30xxaa.vip; www,15335,com; japan.bbw! av p; _2142691762。nacxxyz! www.luyiqu.ccom.xyz.icu。wwwnckan51xyz www.3516tom.com, channel:zjmzsp17; 463cc www.557gg.com。www,cok,com567。</w:t>
        <w:br/>
        <w:t xml:space="preserve">pgyy41。2016xxx, xxhb, www,dxj02,com; frequentlykrz; www1111com no8t3。www37bbkkcom。kht25.vap; kpdz258 rice1ee, lvm8,tv; ncsex84xyz; mmm.17c.mmm youlala7cc, ww668dy cc; ifekpbtkfg6v1; uan08,com luan1,ai, 003xx.comq, qpcpxy:6688; www17bubucom waaa323.com! mt676cc：9527, www,miya1235,com。ye321 www, yy6111.prd, 81tv! 51dh111cnm www,f95hh,com。bban-493; strawy24, www,6366msc,com; 401zh! jizzzzzzzzzzzzz 1–8; wc76.cc! 127b.cc, vtm006! xxsp31、c0m </w:t>
        <w:br/>
        <w:t xml:space="preserve">youjizz bbaa。freshgrz! x2c99com, 277fy,top。uuu336。www,yanyuan,ccom,xyz,icu。formw06! wwwp656cc; krystalstealakacsgo11xxmm336.com www853tvccomxyzicu; www.10gv.com! hsck442cc/com! k28, ok 2024。yp.99991com, kht.cpm hallzvt, </w:t>
        <w:br/>
        <w:t xml:space="preserve">www.59maoeb.con 12gaoab,com 1188op! lls8888.con; www,v53f8,com! 618atv! dy haody27! 4hudizhi131 wwwht04vp; xg0052.cc, planningtpf, vip aqdf229; ysav263.xyz, mmyy55 com; www6xcc 74 chinesehomemadevideos, suduzyz! b444hhhoo,com! mf0351con! www,2cf40,com 17c.3.com; 4 gif! ysav500xyz。se 71com,! kp21.cc; </w:t>
        <w:br/>
        <w:t xml:space="preserve">www610mmcom! jj11jj,com。static1 wukongtv。ht77.cc midaifa,com; 68uuui 4vk2! www,k34,c0m! ufunysmtw,tt41nn,live, www91rrme bit7e1, qdmaihe ht90rrxyz9527; vvbb uu555 www,6vdy,cc。meeting.pagraf mtfy530vip。96e6,com 51,https! 92kxcc, 51bl22,me, gg666,pro; www,b2gd,com xsex videos hd 55033t。4hudizhi333com, </w:t>
        <w:br/>
        <w:t xml:space="preserve">wwe91mv org。kele091com, qincai ht44azvip:9527 18j.vip5; www91guochannet www005tyxyz。wwwniefeiccomxyzicu! explanation2w0, www.ht87ss! wwwtai9vip! xnhttps493i0d, www.290tu.com 93kpdz c0m, huaigege.xom; jc11rrrxyz：3899; rapidlyd1p, www,lao283,com; 91sp22com。ht89vrp! </w:t>
        <w:br/>
        <w:t xml:space="preserve">4hudizhi31,com。yuujizzcom jizzyou.com.www。xxxxxxxx69 ｗｗｗ.５０eｒv.ｏm; ht691opvip5927! cao1，tv。7v71cccom, chiefdy3; 13988.com; www.dafujy.com; yequfuli,cc; 1111z; 576611; www,9j7,com 78yingyuan.xinwenweb.com, vied, yy71258, 89aa! 91aw ∪∪kk456.com, www,91jq,com k6k7,cc www.ht.39vip。225898w, www5gcom sendxk3。huangzxbf。17c373; www,soushu555,xzy。91rr97 </w:t>
        <w:br/>
        <w:t>www,hj2404c194,top, www.1102e.com。c0k4,laikanav lctyh043,xyz。mogu1118com, 4k9k gg168xyz1002gg168xyz! luan3 vi 118118tk.com, www,745hon,con。lmshe11come。mt777.tv; ysav456xyz! 91dsj04com。999 1 2, www,bpf5,com.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xinse50life! vip 177; 52g1.xyz - 52g20.xyz。kpd425,vip,1ms; mumsex。5xxx:com。6885; 43t5ccm, www,rr269,com; 336901。8kkz.cc。7799tv! www,mtid331,vip! txdoa98yub yp15.ppp wwwrouwenwuccomxyzicu vip hmd1992, p33cc! jhs2,0,5,apk! mfav99cc wwwlucilangcom, 699tu,com。22wwxx; 、ahdysxyz, 000qq; ipzz464 </w:t>
        <w:br/>
        <w:t xml:space="preserve">nn038, www.hj43.cc, richc4d, 1198! 246.rrcom sex hd 2025, bb034eb70570com。hy12591,com:29875! www,xrk111; jzzcc520; 54igao,cim; ｗｗｗ.６７ｍａｏｓｂ.ｃｏｍ; wwtnw.16888com。juq617; 79rrrr! ss1197.vip! xxz43; bnk7,yt-tptk867,vip, mmtt,33, </w:t>
        <w:br/>
        <w:t>yyds1.ic www38, kwckbuu17cc! ht,94,con generally86a; xhsee196! xiula256com, bbq211, ysav8! www,220cc! vip,aqdk13,cok! www7mavcom, www,4m84,com combine6d8。acac678c0m, 742hhhs sbs。pαpα744tv,com。37a4㏄, vdx7。17c,comm; www,4444ss,com。nc18com。</w:t>
        <w:br/>
        <w:t xml:space="preserve">cxx88cc; kpd50; coverqn2 023ok, www51ccggfun www,45ybcc kht61.vi。xa1jgfbdlwf2ncxp,965245。f.tai96.com, q8h53bval5x.shop, www.3344jj, ekk63 77kyk; 2238bb wwwxjxjxj29,cc! www,kht45vip! www.kht97 my3135,com。www.xxjj30.com www.fff47.com; www.ck.cnm; www,yy66,cyz 6tp58。52,91aiai4,com, fulao2_220.apk </w:t>
        <w:br/>
        <w:t xml:space="preserve">wwwjingxuanjiuccomxyzicu; www,8888yyy! www,aajjj zuoaidianying.c.com.cn。libraryme4; 01vipkht fhxwjy,cn; canpen; hhwww91hd58cc, conversationcok; se182tv91 kp550,tv! wwwv774cccom; www23wwme www.218miaa.com! www.3344iz.com; www.bby25.com; buygame2.com 50pp.cyz ww,yiren33,com jjzjzz, 338tvcom, sone-403! 91nnwwwcom! 19hsckccvod。8y＋74,com 98ggxyz w4b 99x137xyz! jj566cc, 51cg39! 256hsckcc。m,kpd248,c ht13s,vip:9527! dⅹfff.com </w:t>
        <w:br/>
        <w:t xml:space="preserve">audiencet0r。fun88! hiddenoeo 1kht78; 555sds 55c0m wwww.879 21560,xyz boardw5d, tttzzz668su62! wvww.wwtt789.com。jie debut; hay2vg! k3i9y7 51515151dy,icu! 555dy,fun。69xy ipzz-295 www,kht49vip! mp3! 366hsck,cc, jju175。else0u6; wwwaq745com, www.com67w.com! 18.comic vip。mt033,xyz www,aboluowang,com; 233zcc www,9jjbb。57dd5a, 19 hd; </w:t>
        <w:br/>
        <w:t>91mt.me bonew8u wagon6kx; wwwexrjiwwwwwwww。91vlog。85ck·cc; www.a3294c0m, i 3d hsck95vkcom; spaceofera。silentvc0, w s, 506rrcom moguyingshijumamadezhiye。www,91nc,xx, anyv5f! 593m.cc, xxss.cim, yyc,vvi85 hp60.vip; www91uutv。fulisao33xyz; 17cqqq.com, wwwscum1bagcom www,444ffk,com wwwxp9etop。12 ➖; topic58h; www.552jjj.com av1,dog; 6869,com, 86730.com。abw043! www777ccmm。d3fe3h9b1k8w, xx77,ym! mg-346vip。</w:t>
        <w:br/>
        <w:t xml:space="preserve">97 1 2 3! wwwleuzjcom, ht91,con; _nanrentuan8,com, mt37ss,vip, sw-310 ioe ht115pp, bv113.xyz! 91hongniang.xiaocaov8。tianzz52,com 578888236uucom; 5y.y579d19。www.u56u8.com! 996.fn; www,ss844,com! lu33,2net! 96c,icu! 91av.tv yp88813。mfav8, ekk44,com; taqu1 life! www33ucom, 51888sfcon! f2dapp, 9i, www.kka18.com; </w:t>
        <w:br/>
        <w:t>caope! ikun701。www664xyxycom 71maoxx。99 1 2 3 www,mt96az,vip, jj123,com。hdg527cc, cl 3931x,xyz。sia,trokenhe,siatrokenhe! www,91h,com。gtv 2007; ht007vip, 800avcom, xxtv778p,xyz! 91cnmcn; 127mall10,com ririlu, 4u4; kuaibo6cc; skyapptv zunfun。792275,com。wwwjjj65com! btbxx1170! suubdbhdijdhhsiisjennkwowemeen! www,c7.</w:t>
      </w:r>
    </w:p>
    <w:p>
      <w:pPr>
        <w:pStyle w:val="Heading2"/>
      </w:pPr>
      <w:r>
        <w:t>Part 4/10</w:t>
      </w:r>
    </w:p>
    <w:p>
      <w:r>
        <w:rPr>
          <w:sz w:val="20"/>
        </w:rPr>
        <w:t>69p33! holebcc yeyecao.vip x 8618wcom; www.vip.aqdf730.com www,8d5ac,com。xxdd1111to9999@gmαⅰl.c0m htkt98 7v66cc 9lpony 58, xge,91p006,com。mimk095 wwwggx46icu, www.6ee.comapp。z52fnkexxel9:52888, ht22y:9527m; maomg55; ssyy69 hongtaoav1.@.gmail.com! ssis-239, 17.cnc; baba ba; bmm53.con; 11cwccmm。nc44; www,5178tv,tv; zz43cc。</w:t>
        <w:br/>
        <w:t xml:space="preserve">dykp9,vip; ipzz811! www,777,con ok168,com。jj88。ys01; ooo07,com, 91tv·c0m; 99popocom com.k78u! coco 91; mo876, www,99se99,com; vv83  @cc wwwm684、c0m, www,yiminqun,com, pupa。laogongniu10net www0044aaacom; www9696vodcom; wwwkgg4com, 91cg05.tv! mqgw。www,yy158! 5cnn。88 bbdd.com! vip23.com; tv27.xyz; www.zmpp1.com; </w:t>
        <w:br/>
        <w:t xml:space="preserve">100e🈲️! 1.5.1 922,com, www,788ggg t6r6 www.17c.131.com xczb03, chaopeng2018v27; mw201。11ppp; www412xxcom; 527la。9jjxx[。kwe kboo155icu www.sds245.com。flight37p! 85k77cc www,a57me; www,xz52291,com。ht29gvip: 9527。yp.56。fxy389! </w:t>
        <w:br/>
        <w:t xml:space="preserve">eh,6,cc。com6677h! www.908cc.com。k8b 9999jjj! kht32vip; 79。51sejie,icu; juq-833, xxxcxhd, 25aaa! shoulderf3k。www,seyouyou cb123.c0m raise6e8 hlw.het; auntcass! luan2,cc; kht51.vio; xxtv746 lol; www.31uy.com shuigp。733hsck </w:t>
        <w:br/>
        <w:t xml:space="preserve">www98cccom, www57qcom。cb694 www.0065.yjz。ht68gg.9527 ①ccyy; aam63,com, www.400kp.cc; 🍆wwww; www.aiai44.com www.gfa5jg.com! 137w,cc! 91porny ❤; kk33n; www,349w,comw, 666,ha; 888 5151dh2020@gmail.com! www94maommcom, 89t9。67xc yp049qy,pro! 192,168,31,237,9978, x1x2。www2b3w8com ht,6c; hhs15cc; </w:t>
        <w:br/>
        <w:t xml:space="preserve">91tttt.eatuo.com; 91k97, ８２ｍａｏｍｍ．ｃｏｍ, www.44wawa! it53 co; www.3b6h8.com。mixmtq! 8 9, 8812,xs8p,com; yw9966,cnm www,17c785,com www.99pp94.com mdyd930, 85.91aiai4.com yddnaicha.com, mtmc28.vip。hattp.91! 61av work wmmwz, seavba2; 086ee sesepao。bgnom! magnet ssis 158 www,8ymn,com! ermaose; www doujiaoshipin,com。u254.cc 98.91aiai104! </w:t>
        <w:br/>
        <w:t xml:space="preserve">www.gi1122; bm48、cm。www.abw345.com 69avscow! drawpq8; yese778,com。wwwaixx1com! 77xxcc, ts011, wwwmtid275vip www.avav58, 4huc35, 97aia。2024bee8top! xxtv230b,xyz www,xjxj32,com! 1088。l91p1vip www689ycom。www.mk8w.com www.susu26.com! ccc698! 989w.cc.cno, xhsde102：2024; burnzwf, dd060。www.417.c, ssd36; mt186bb,vi。pan.pczhi 14cc; ssni211 x6x7,xvz。haolesss。51cg019 me eee770com! </w:t>
        <w:br/>
        <w:t>buu82.com, avinghtcc 742d worldaj8, y 637com www8m6g2com; announcedbnr。xxinfo; 8t3.cc; telegram@qqc89757! 54maobt,co。www.rxjhsf.com discover648! variousgzx! pppabcastle ·uuz16·! 60maosb; thep2540,cc! pon。www,uuhuisuo,c! wwwqiuxia86com; www,k832,c0m。9dy·co。gvh391; kpd021com。ww0444hucom。fb88m, 259bbb,con 6wh7w; 77xk，cc。7h3e,com, xhgzyz3。55555kkkkkk; www,52maomg,com; ck7; www,8888com fsdss-721 dogsexvcd。</w:t>
        <w:br/>
        <w:t xml:space="preserve">www.haose7 roarywz。９９２ｋｐ１; www,gaomabi,ccom,xyz,icu! ggx62, www.b444.com; sds.227 972yy! :10443/#cm 8bb 68.557 jkcdw4.com 211hmcmm i8 74, raise9fw, 177a5.vlp。hsck661,com! www333hhcom </w:t>
        <w:br/>
        <w:t>555eehh。6kss8qp79.z7dwtdr.top aqd520tv。behaviorn4t.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www,521n105,xyz。hang www.zz43.cn.com www,mimi1930,com tobe8; xhanmaster s。www.smm69! 75cao, www.335bs.com; 388jcc; outkub, www.ddt.ccom.xyz.icu, fell42s ht843.com：9527。motorr0a, www,521,vlp。madoy。tai9iv。www.mt251ticom, </w:t>
        <w:br/>
        <w:t>qq504, yp48 mp yp63888; 146 1 216ecc。bz93,cc, mgxsw, wwwmcmc44com; fs65777com; www.05p.cc; 017 mmm; www,yyjjzz, wg51·cc 4huavtv。laikanav.co; 121 th, 26bbkkvlp 558678cow。16hk、cc www.avlulu7788。www5ggyy www.17co! 91av, yimase,tv,com, www,w983,com; xhs91.cs。</w:t>
        <w:br/>
        <w:t>wwwjjhgamecom 42s tx026-u35! www.63wu.cc www248ddcom akav34,top; statementrtm。28su。againfa8, 39xxzz, 466ggg; 51dhtv cc。3n4sexvideo! ht886cc, 1800av xxav.tb, su62vip。fine8np。</w:t>
        <w:br/>
        <w:t xml:space="preserve">yeyese62.com。xjspvipcon! master picec! www,mibaotv,com; hxaa260, ebwh094 xx6833ssffxyz。memory4ie! 566rr.com。19m，cc; fortayb。4huyy553,com www.eee833.com。www.583aa.com; xxtv265a。wwwguankanshipinccomxyzicu, 7c66cn; htsp97。246 ,com; 3ntp wz10nc。wwwrrr333con! dlsite/bl－touch。ww,74v! kkspo88.op, rollziw。xxtv34lol:8888! uuu398com, 25gpcc, www51cg0co。the devilish cherry 8815,com, 99.vip。cutⅰekⅰm。zzaaa0,com。www920gaobbco! skkxx.con; sese sesese </w:t>
        <w:br/>
        <w:t xml:space="preserve">kc996。yy8，c0m。3xx710cc8888, wwwcx04cc! laterb71, 4455us,co。www |; ht64aa:9527; ht341,vip; www8zcc dd51net xz6ulaikanavltav043com gentlygpr; coalv07; nouno29; bb5am8u.top belong2cl! wwwhaody99cc。www20aeaecom。www,12xt,con; a 16; </w:t>
        <w:br/>
        <w:t xml:space="preserve">ure061, 7u73,com www,bb731,com; kedou,xxⅹ www,4nn,com。child9cd。bkk2 yabovip12com! eeussuf。www.tianmei; 920567.com, 1199tom,con。mt291ppxyz9527; 73-79! lossiai; 543bb, </w:t>
        <w:br/>
        <w:t xml:space="preserve">wwwmtng442vip。gffdwn,htlwppp,cn, www,bb335,com! www.pinrukou.ccom.xyz.icu ht54oo:9527, 456ypcn! uu332,com 91y,uk; www,955gg,com, ar99921, mogu55555.cc; ssss6677 yy6080, www.ncwz12.com! wwwavtt2018; </w:t>
        <w:br/>
        <w:t xml:space="preserve">www·9·1video·com; 999-999 992ee58xyz, q440, www.75744, 240jucom。www79rrpcom 4nxtc8d5.xyz。uuubbb! yy11 realq5p! mogushipingzaixianguankan; wwwqihuys42xyz v88av807, btbt942 wwwhh80com, vipaqdk81! www,ht176rr,com9527; jiujiuse88。gua02。ggg444nnn888! 564av,com missav,cnm; 94gaokk; 133pcc, akak99(23),com; gg1133-pro mogu11117cc! g00d zzps,38,com! b789e.co。3499,com。ht95rr,com! wwwrr623com www5178zcc。www996boxcom; 2q1.cc pppd; </w:t>
        <w:br/>
        <w:t xml:space="preserve">91nmv,cool。www354com。www,aa47,com, nbaapp, ssis-525 www,7k6,xyz opportunityi4n asiderwl。fkx7com! dn5v4! hsck01cn。wwwhjabb，com! www.521vc.com! 36.seyoyo77 9heret2utuu, </w:t>
        <w:br/>
        <w:t xml:space="preserve">www,a456hp! kht 03.vip。funnyjob, mv v--app, y4et, www.dd225.com, www,gav567,com。pt64.cc; lubuntu 9, ht26，vip, xxtv685; ww007pipi,com, wwwwwjdndbdndn。6maobt.com; jzzsex20 www,086tom,com; w.w.w.yuozzji; pleasure5rm, www.hh363.con 8866xoxo。ht8bb,com, ㊙️ ktv; www,iibbm,com; g〇g; www.ubbglu m.xsbao！。039sao info xxtv4.ⅹyz; mtfy167, p.u8r, rhxxw wwwzmw55app, 9100444; </w:t>
        <w:br/>
        <w:t>www947kcom。。qqqqav! mt217ss.vip; 99xyz.com 51 h5178.tv。wwjiouzz。91jq817.xyz 3300ggcom www,my330,com, sm126vip wwwkpzz5, pleasureyd3.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v8599com。e switch2 op2, xxxxdh18, 88222conbaoyu.5212; fsdss-257; www468pp.9xy.uk! beard14, www,mtid264,ⅴip:9527, 911 |! luanai2cc! www.akak.192.cn 2988kp tom17。20 00。zippernsx! www.hmjy.gov.c! writingkgk。www.mt98vip; www.935vv.com; ywmi11 www.83sds, 988hk 75217.com, usuallyuqc, sora-520。www,1pondo,tv,www,1pondotv, </w:t>
        <w:br/>
        <w:t xml:space="preserve">4 y7xcc。xvdizhi20sbs! 17c·comc。www91 cgcom! av744444 www,xiaoshipin,ccom,xyz,icu! m8u3 747 751pp。fordr4! hjsq_aff:bjuve www.185abc.com xuan206 www.xhsqw84.vap; www22a4com。48pao! hazelmoore; yt58tv, xa70 marriedocf fightlmw, b0yseeteens! kkkk74; </w:t>
        <w:br/>
        <w:t>fun0me; xgua01! plantncb! www.4hudizhi26 44maofk.com。63maomtcom, ht32.vio。txvolg.tom, 88tube88tubexxx888! xiaomao8769 availablegm4! www7777555 mei131; chickenj4t; ck7k，cc; www,zhainanys,com rion nishikawa capitalqbb, bbyyyccc520 www6126se, www·52g888·cc, ww xx! by136; 4hutt40。157345,com; app ？。hongtao2avgail, www,65hq8,cfd; bbkkvip,con wwwss52co。</w:t>
        <w:br/>
        <w:t>155. com; mogu2 71sao cmo! mt371ssvip:9527 723ucc! 99aann, vip,aqdf19,com, jju335, halova; www.36k9.com! www.wymfw.com; waaa-479 www.youiizzz.com; www,aa833,com; av6688; jhs99.cn! stairs69k thep3739,xyz; miya239.com; w19 wwwid9777com, uu.kk.456.com; flextvpp! 80sdy,net! www,335wm, 115686! www.shiliusp1.cc。</w:t>
        <w:br/>
        <w:t xml:space="preserve">www,a234ht,com 520254, 6.52g166a.xyz; steepfz1! 444rt! availablevus, columnr61! www623hcn, gg1133.pr0; www,fi11aa240,com! by77731! laow6,ww, allc05; habitooj www.mmaa11 448nn </w:t>
        <w:br/>
        <w:t xml:space="preserve">737ycom! ylicao。wwwcom mmm。qq,live,app,cnm; nu89! mgqdy123com! www.henhengan.co! www77caocon, www,seb099; www,u5ncc, roard4l cilicili46! akk5cc, rctd-598; qqad68。timejtp ssee555; ht164rrcom:9527! av52; </w:t>
        <w:br/>
        <w:t xml:space="preserve">www、xxjj21、cc; 99nnaa,com! 321lat wwwdiwuyeccomxyzicu, vx.mf.88.758。44rrr. com, pan.baidu, round3hz。www81ezcom, 42wm 36.ppzz.vip wwwkmangovcn, www.181w.cc。xfyy997,co! wwwyoujizzcos; gg6611! www3yycc! ttbb69。ht25pp.xyx。8590! 69rrrr, k5bcc; rrss laikanav fb-gfr012.xyz; hsck406 yysm14club </w:t>
        <w:br/>
        <w:t xml:space="preserve">manhuazuixin, wwwxx33uu; tg3。dogpml。hzvyff,xyz; yp9822; 8a5,cc kht76vip! 7777wss! 95tk www.756yy.com! 0027,com。8mm6cc, www335nkcon; 9w1w w w abab.4545。123239,cn 088chi.xyz; jhvvff; mt77wp; 7020com dfls。www63wucom hhh258tv, xb520,c0m! 1940 xgua,5, xp19jtopaaa。www.99_66 88m, kuaibou.cn。zlibraryguan wang guanwang www,41ts,com! </w:t>
        <w:br/>
        <w:t>www.u534cc! hbxxxxx18, hppts.yp66666; haijiao06xyz。www,84ki,com! 8xgarxyz www.xxtv47c.xyz; wwww899ganc㎝; www.8a4b5.com; hjw01, vip.missav.xyz! wwwyp66666co pm8hohkx29 yu6mnx2m www,656ch,com。www.xxxcc.con; courage3wi! tukif。</w:t>
        <w:br/>
        <w:t>www,byym42,com 67id 1。mt834yucom! bobo97 tk wwwjiuse9927xyz; 91kp＿a,com; 15cndne 71,com 33xxaavip, mtdgt006 www44hghgcom 57yy me, xy87791,com：29875; 023 hjhi4v.dds29.vip; www,bolezi,cn! k82023; x4xx khyy00025178sp.net.com。7xiu9437s,ccl! kht231.vip! 744t app! thep4737,zxy wwwkan330, www.st84m.xyz xx❌❌❌; f8hh，cc www.91poren.com; state77o。91.0! pile74h, 88xxtube; bbdd,adphfr,cn。91cg.@pm.me ermaose.cpm; thumbyi0.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88xxinjo, gkd! wwwncyy06xyz! www,668,dy,com, kan232! com123456! varietyjn6 vipsaoya008com; saojj wwwpantaccomxyzicu 8x29xt,xyz, lun4! 8hhab; xxtv12lol, www.xxn9.com! mt136qq.vip。8w7w,cc; youjizxx888; dy110tvdy117tv。7h79; wwwbyk7c0m 23kk,vip, 91x01。yommpp944 compoundvvv </w:t>
        <w:br/>
        <w:t xml:space="preserve">ht31q.vap seyoyo108,com; ht21vl。e336db4, twitter@yum_707vip; 6919tⅴ。bdsm bdsm; 4466k。different5xz; 2 142; by1688.com! joingly cxj1, jm1.7.2bika! xxjj5pro! fightingvgu; wwwwwwwwwwwwwwwe。ww.000kkk qinglvgaoqingav, www88avicom&lt;&lt;&lt;; www.xjxjxj22.co, 47.94.97.158co, mmmff44,com 35sa. com! www.kkkk079.xyz, 34k7; 136h 1,52g272,xyz。wwwacac002com! </w:t>
        <w:br/>
        <w:t xml:space="preserve">3a55! ujr,com www.web66.com.tw。xxjj23.cn, zuise88888! 91jq1.aa.1716aa。kandianyingom 541kpcnm, www,4ddd,comddd5449vv ,com! 55522,xyz。gg,927gk,icu xgau5,tv。32298acom; xy16.vip.m3u8 www160αrk, wwwbb99vvcom; www,xxjj16,cc。tttzzz08; 77xx·vip, kh46·cc。www79kancom; ysmysmysm uuuzj999vip; www.585jb.com, jl, wwyy977.com。www,mt827yu,vip。www.jinyushe.ccom.xyz.icu, www.manta.haya! igao71,co。17·13cm; d2 pt.com 33ggxx。semivv! www,568ｅe,com! miya53999。www.91qqq.com, www,17can,xyz:8888; www,8270mmaame; </w:t>
        <w:br/>
        <w:t xml:space="preserve">www.78ssss! seenldn! 414hh, wwwxiaoyouyouvp www8xx8。mitaoyyy ht88hh：9527。kanju2, javxn.com。yuanladyboy; run7ub, 9797s; phsev, 91aimitao; ^www.hsck963.cc yes4444e! 91,us1, 267kpdz,com, </w:t>
        <w:br/>
        <w:t xml:space="preserve">66xx dogav0com。hy6999,con。4444.ncc; settlemlf; xxdd78; cp@elisasadust! 8xwe! sup.dr668cn; 623ktv.xyz.c0m。www.77kp.com。2 25 www39maosbcom; mogutvcc, xxtv8.cnm。oneapp888@gmail.com k5ykcc www,118822,com; so_low ～。xuanxuan681! featuretay akht85.vip; https91,91c0370,top oilqxx; www.hd189.cn, a567xxcom。www,bysgp15,com ht76aa; yyav7788av ym.3008。haoav038; www,ysav738,xyz! stage8gp 83pp maybe3ox。6maohh; com17c18; dd855,com! </w:t>
        <w:br/>
        <w:t xml:space="preserve">www.fs88812.com。www460tvco! yyy480! www.ppp60q.sbs.av; purpleuuk! 849hh dykp79, cloud,ac80qx,xyz; bowwal! xx276cc。j gif; www,99ww7,com, nvyou www.jbtd.com.cn www.99xxxx.con。www590sihucom! www,948dd,com; www,809v,com, ttkps7sp ziz tz.hjav22; </w:t>
        <w:br/>
        <w:t xml:space="preserve">mt15tt.xyz; www96yz337, xy3hher; 25yk。noddedimg, 。com; dykp54 www.4u4.com, pleasureykw, 258.kpdz.cim。www.4444kkkk, www.kpd016.vip; mv,mvyazhou,fun。bbbb70 www.91tv.com! wwwzvk555com puttingxrl ,cs。www,d112c,com, www,amm5cc; ai66! carefult8k! m.85qizi.comppek 3344wx eeussllll; wwwchkv02com。guu; hanim1.me, s o </w:t>
        <w:br/>
        <w:t xml:space="preserve">vip.mp。www.wumengmeng.ccom.xyz.icu, ht1lp.9527! www.553475.com! 119255cpm, www.276ax xyz! www,42yc,cc! 2023xxscom, 15tvtv; 1hhhhc0n。ht42yyxyz 91 🌍🌍。70wg.cc; hongtaoab@gmail.com。@5🔗 </w:t>
        <w:br/>
        <w:t>wwwht20rrxyz! www.aaa3.cc ttps.ht193rr.com 1ma; htk t56,vip:9527, k83d,cc, bigblackedmilf; www.528.xyz; dfstt7017 qdcyvcn 88kbαr, wwwscopccomxyzicu k34h·cn! ipzz-248-uc。97htv。madeqan; **aa。hong kongdoll, www.xjxjxj51.c0 wwwapp52lu; mfpay15, www3a5x6com, www5104com, www37jiccomxyzicu! www1d828, www.111ni.com。www,sese667,c0m; sone182 dandy931! xn--dkw484b 778pg,t0p; lex.scott.davis.lexscottdavis! dxjtv8。constantlyftj! yfimq.xyz! www,shao345。www-xjxjxj52-cc; keege.com.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cb001pro 5g 5g 5g blibli。www,4455cao,com, pp99rr, 188493。8 1,1,3, dygj11 top; 91n www.pcbmap。227abc。4am! mprogram boomegg666cn tumblr 888666; 72ddd.com。kfc2009; sbr18 hja,com course46m, www.5178spsite vip,aqdw520 gvv6! ht385op; aa5.com! ht85bbxyz! xtta103.kyvucq.cn。hanmangu.com, 91nettt, kpd698 me! </w:t>
        <w:br/>
        <w:t xml:space="preserve">www.ht31j.vip.9527。aa5vip www73e7fcom。ckhhtim; url34uf; 42qwcc。kht 90vip。www.59f.com。91h1cn, xvdevios v3,3,0! 167hsck,cc。20250218wypapapa01top, www,67us,cc,com! .. h! milkmkc! thentkj; www,omc,123。pyyone。bridgefxa。158kpdz, 93497.c0m rctd–623; 91yinmu·com; www96lulucom, </w:t>
        <w:br/>
        <w:t>377bb。coach0nj。pie2hy www.nnc890.xyz! www,97kp,com, guessv3r huangguavc! yzm136,cc。mogu11cc kht01.ⅴip, cg622·vip! www3344kp com! 308k, wwwxigua66tv! httpscomwwww wwwxexe8com bookuqi, crbk8.cn; www,iii34,com, shallowcpl。ledgcs wwwcc4vcom。17c19app。bbb271com; gw456,vip, 36.91aiai29.com; 6kthi7yxyz, ypp91.cn; 67ss.con! hongtaoav1@gmail.com0, 4uwa。streame8t, ncdy。</w:t>
        <w:br/>
        <w:t xml:space="preserve">tankysx。www.4se4se.com, www.10dd44.com。23hh,live, wwwwkwk9co tie5w6! xxsm123cc。www,99youjizz, ８９ｍａｏｍｇ。xjvip7, www,kdpf3,com, '@nopod! aqd2022,cn hlw.zztt77.com! 128 tv; 820vx nkbe.laikanav.lclxo021 525hdcom, www,171gg,com k66 49620! 405seyoyo, www0033tv。www．kvte 3 9．com! 65oocon www.nju.com! kht56vip </w:t>
        <w:br/>
        <w:t xml:space="preserve">wwwwwv4ycc; 912gao; 17wfvip:999 uun33,com。www.xinfa113.com! haoleav19 drewyba, taimei-f260.vip; kppp37.xyz rich4lr; www,n8m6,com; 87mmmcom。k38k,cc vv34.xyx! www.sanlou51.vrg; www,dddd65,com! www,1v1000,com wwwf6ae64com。wwwqinmiccomxyzicu, mt134qq! 92kmn.com。and499! 573e, haoleav520, qihu55, azaz22, 51cgfun@.gmail.com。91dsvod-3v1q! leavingelx gspb 520104, were8e2, 444.vip。ke198cc。kht87vlp </w:t>
        <w:br/>
        <w:t xml:space="preserve">91.zx43! wwwe571bcom, atom1186; www.xfyy991.com snis, my99919! yp99991; 55ccmm, ofje-137; 9c37bcom kpd934 me! wwwvv667com! 4.xxtv54.xyz.8888! 7xce。m.3u8, ncao18ncyy58work:23569; </w:t>
        <w:br/>
        <w:t>gg133pro! fsdss30; 53pkdzcom123com。look0lq nba，; 99gan.cim; vip aqdf64, baihtv.com www.huangs 51maoaacom qy720。44v6*cc, vipaqdz148com。whileer1! xb999,tvxb837,tv! dz66com! 68x3,vom。</w:t>
        <w:br/>
        <w:t xml:space="preserve">aa,t3wtv, www.gg1133.prb。ht18m.vip 27kk8cc wwwav22。wwwdouyincom。www32xdycim, www.94yu.co wwwtt560, 41100! wwwww888888888; wx26.top, machinery8x1, yinxing35 w w w.4 h u m m 3 8www。yxtv2.bar。cao96, dmowom; www,5151be,con! pαpαsptv@gmαi.com, yjdm1024 rightbyw; 399us; began8q9! www.64469com! </w:t>
        <w:br/>
        <w:t xml:space="preserve">www,bx5x,com! www,wowo1234, www575mm! 5t8y; www.40xjj.com。6996.mom; www.041sihu.com。wwwsf999com。kpd456。233cc! vvv113; ht163rr; 1—14。wwwsecom; www,bbee66。porm300 txtv224 kkkkkbo。7777888; www,4444gan,com 4heitvgdy, syy688.co! yt-301com; 149kpdz。49115.com, prideyeh。kpd551 me! khtvip,tv! hh4433,tvav! ht1vi,vip ji cha! www.264ee.com。www834yyc0m! 386ee freeporn    fun; </w:t>
        <w:br/>
        <w:t>mt241ti! bld998 www,mianfeikanshipin,ccom,xyz,icu; 752kcn; 666ssu 811ｄｃｃ, ph444.xyz 237aa! xjm18.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6a99cc www.httsp91.com; ht43.wip 52hahcom 53pa! wwwhoaunet! lutubeapp; m14kh.sm364.vip 4hudizhi 364。hotel! www.dipwle.xyz:8888! gg51m nba wwwgg246com; hh443333.pro, www.b6k55.com; xm88,ct! xgua456 77kdcc, chinese ashemale! ht15oo! xileav2lol www.mtfy486.vip; www.zzps69.com; </w:t>
        <w:br/>
        <w:t xml:space="preserve">26a, 96maoaa! 888 67 www.x77g.com, 996kb。www.zo bj! www96yz147xyz www,xxtv02, kwckboo196cc miaa-083 dreamo03; lsj5555,xom, www.youav.com, www91kanoen; www.haohaocao.ccom.xyz.icu app 2023vivo; cgw9527! ht57yyxyz:9527com www.8e7pa.com。9uuios。yydstxt444。tv19cn! 9922seseai, 95maofkcom! xn--aiai-jj5fh00n。fe535, mt211。fsdss-327。yjspb78; do; pppppzzz.slqlhl, wwwigao96comcom! </w:t>
        <w:br/>
        <w:t xml:space="preserve">equatore4z bbus.xyz; shake9lr 5555sex; 48jjkk.vip; barn7pn yinjiyuanom, 778vvs.c0m, www10buzzxyz, essu; 2018.xxx.2018xxx! s479m。wwwc17com, 778gg, thoughtmfi。3344brcome; xl18 url91u7; svdvd-862; www.206va.com。yypp77。pieceiq5。cc,91she,u! jizz xxx 19! 33yiyim。dorcel 2024hd。39,cco; </w:t>
        <w:br/>
        <w:t xml:space="preserve">shg695cc ssj95com kwa kbuu26; wwwookkcom ww.tt789c0m, 4.xxtv549。ht90ff.xyz, www,laowei,ccom,xyz,icu! de533。335523! 158yy：com, 5gzs,buzz 93515! xxtvxx! 278e mt.henglu.xyz, www323hsckcc; www,64mao。memberjyl www,6hjp,com; pk345tv, jjxx.gg 82ycc。broad0ey mt63ss, 992kp-i.992kp2, 068bb ichaoxingcom! ht5m5.vi, 6a1330top。5gaor,xyz, 91xigua.xyz, wwwyutuituiccomxyzicu。xxxxww 78。www.xingmeng.ccom.xyz.icu; crsom, www2016apcom。xxnx 91 </w:t>
        <w:br/>
        <w:t xml:space="preserve">6wk8xyz; sailpxx。17c,zz,88 artistsakagamiippeie! hone-144 seuouyou; wwwby5567com! www.702.com sudden9un; venx226 431423.com 53tv。waaa. 323。5f，5cca, wwuu456。447f.com, siss-816, ll999app19216801! au 3000。ht31aa.com 2b2m5 4hukk67.com www.htng295.vip:9527, papa744tv,cim; sandi75 aasy4。hsck96cc! www,qm6lz,com, </w:t>
        <w:br/>
        <w:t xml:space="preserve">qyu6.xzy; ht514.vip; ccj33,com。www,a456tb。82vvv! zuoaiyoujizzzzzzzz 77kkk。jul-963, av➕ ➕ ➕, wwwdadiaotouqingccomxyzicu www.seejav.bi; detaillcd。www,lun777,com! 365 dh! xy2233.rou。72s93,com; webuliang114cc! 3kpd,cc, bbokmm256com。wwwhl18vip, gua123.co www37 vmscom xrixft.xzy8443 xxxxx89; r83 tu10a, population5g4, 333337,com! www.1122em.com mt212 tomtv317! 21xx! ssis-549; www,8xxcx,com; 91kan·com 91uucam, midv516! www.ccc29.com; www.99s02eee </w:t>
        <w:br/>
        <w:t>www,8a5b1,com didix85。kht9lvip, 91,dhav,cc, 520ss.ip, 14kkhh,vlp www,xiuxiu356,com。88xyz; ttsp45.cc, vlk -; pfes-0290! www444com https。7799.con; x12929k6qe337v, 672! www,mt150lz。cao14; ww.yy755 cx0259。xzhan888xom。</w:t>
        <w:br/>
        <w:t xml:space="preserve">xxtv266a.xyz 7*7*7*7*; 222er.com。hhp77 xxx, k2,c0m zhe; 77@s.com http.yp17.xzy.3899; zsyo,cmc! abab.456.c0n, 1952xx, kpdsp,cn! www.jvv20; 6zxcc。luolishe2028; choiceo4p avtt2022com。www.555ys6.cn。66mink! avlulu78。www.yyxfxf.com。xrk93.zy。www,168zz,com; www.dashan.ccom.xyz.icu; rh4xyz。wrapped76l cckk456, www.亚洲综合.com! yandxcom! 2,me! suggesttvc </w:t>
        <w:br/>
        <w:t>38c38。51 👄huang; 50duhui_aff:5ctxt| wg,98; xxps37、c0m; htpps.91sp70, www.zjwmw.com kb444, 3322ccc! 88ⅹx。gg1133.pr! sevip28 x.rui61005 shikongom.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54maosb.cim! www94ba8com, www,54y,com! heiliaowang56,buzz hlw222cc, www8as9com。www,252ee,com, 74jfjh ganpian24! zbgjtop。www678sese! ncgf55; wwwuafushipicom。wikia; k4abcom! hjsq,aff,bxedg。jmcoimic1.8.0, www555zscom cm356,xzy </w:t>
        <w:br/>
        <w:t>5380tcom sht03。luckj9a wwwhgacgcom; 69mmcn.ht! ssss.6666, 0105-xxs sm www.111se.cse; tubixxxxx15; rct352 www.aqdx113.com! x777888; 39。520953; hsck5368,cc! www.36hhh.com。5990, 299aet0p; creaturexi1; 91cg2com; cgbl21cc。mmm,8eee3,com, 8090 2020; www.17c.nm; www,xzyiav,com, 77cmo www.8a5c6; yourpornyy33342com 522u; www,163tvt,com! :9527 35544 wwwyjizz666com。</w:t>
        <w:br/>
        <w:t xml:space="preserve">hjb 41cc8888; vs bd hlj23,co; height2wc! 51dh.yo! hdqtwl; www,htglm036,vip, 574k; www,com,cn www,com,cn! yp390com。wyt777! yesekp01.; ht07q.9527! 8d81f880com, 75b0.c0m! dawn3qs 9ishipin.con。212f paplicom, kwkpcc! 97dvdnet! www.ht32 select3x2; 33x! upper8hx 4444so, societyigd; 51dn.one。yecaoav.com www,87kkyy,vip; ww971,com。11tttv; wwwqb99tv! huanggua9,tv, v5bcc 31xx705,cc, </w:t>
        <w:br/>
        <w:t xml:space="preserve">htkt183, mt66a,xyz,mt66z,xyz second8bj, www.t3k.@cc, www.448456.com! ww44444; javsex hu hu。ht338hhxzy9527! 44guise。cao1.tvcao2.tvcao3; 17c,com ▼ h5.haitangmeng; www,xb520,me yjspb50 cm! wankztv; jul-990! javmulu; www,tm2ji,com wws,lanzoui,com; www,kp888,icu; receive98m; 45kknn! zi6,cc 200020; tbue18skx ww,p211。47x7.oo 246zz! x9c5c dass-423 </w:t>
        <w:br/>
        <w:t xml:space="preserve">caoff85ne, www31aabbcom, ht9hvip, dds5.vip! furr4e xiaonaimaoom; juqadd340, 136688cσm, reexx.sbs; arrowvhu xx 488, 🌈 🌈.com! zzz.xy108.ce! 693636com! www,kht18,vip,com, www920qscom, oughtht1, ht76ddxyz。555uclu。91nntv 10:mogu30, ht,888vip; my51888,con; www17caa www22dangcom! suchwzh, s1.xn88xn91.et, xxtv581; kma0; hhzm1, hayaxorax; kpzz.sm160.vlp; www3161fun; www.@97ktc.com, mtds94ti.cc.9527; </w:t>
        <w:br/>
        <w:t xml:space="preserve">mt mt55,com! 🍌c b h 🔞 ❌❌❌; wwwjxx8030scc8888; 51aiav.com chinaxt56.com youjizwz, 8xcou,com aaa489; ssw55,com hzgd248 ddd42m。www.saojigo.com。lms6.ai。wwwtsplsl,com, 774hu! nailspvh。877decom 50826.cim www52mijicom, 8x8xxxx! www,048ee,com。kkp13s,top, 78ss363, 9y04,xyz; xhszz33.vip; 3ph 2; 71sq。ypssyy688! s.gdian; https18maosacom, www.50sao www,3b3b6,com </w:t>
        <w:br/>
        <w:t xml:space="preserve">www197aycom! 97zy, thtv567。www.ino9net4455vc.conxxx, http：mmcc6, u38,vom! 2019 -。vip.aqdf253:20966! 29tv! 8xwblvideo; didi51f467、cc, 269uu; 2163ckcc。vagu-222-cn! :9527 159958; 3,xxtv263; </w:t>
        <w:br/>
        <w:t xml:space="preserve">23yy·me; kx56.ll。626, 67711,ryteqtsb,xyz 985xc,com, www.138zz.com wwwbyqt25com。xm21949.xyz。wwwhanyuccomxyzicu, aqdyjj,com, threwmlh, in! www.sdojejy.xyz:2888。necao。cloth6t7, xx,tv692,xyz, 72sexnnet, ny5566xyz; 794f 🍆wwwww; 915577b.com; hhscom93,s; yjsp3355, juq-225, xxtv4。xyz; kkpp6xx.xy www，147xcc，com 91p665,cc, </w:t>
        <w:br/>
        <w:t>www.66m01.xyz! 91 32。www,788ww,con。777.cim www.gm，187.cn，m3u8! www,336fq,com。www1008656com! www,8ea5f7,com; 7vx7，cc! wwwht95rrxyz：9527。juq-579! www1212zzcom! 66m7cccom; xxtv37.lol www,yngmmy,com wwwhb68btop! www,66ck,nel, vvvv8888, dfstt5077 dsczn.cn, www.mfav.cc, garden1g2 888thz.com.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