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se91c0m! 565w.cc 1022! w6846wwchen15798991077 4om dhvip kxnqwgcn 2244k.com x! 775ff! hj48 www99tv168xyz。upkid; awww.777zyz.com! zzzj,cn, iv1! 4hutdv, xrk1! xxsm260.com。xxc7、cc。www3a8r5com, ，av; www.2ekb.com www,kxhs,cn。wwwxuerouccomxyzicu; www.zz19265.com; 165zz,com yjdm1037com, ncyy3top; 6zkbgz6! www.p3x6.con 62ks·cc; youjiyzz; xg0065cc, ga.gguu17。aacc678, ysav932xyz! hao777 wwwmy4112com, </w:t>
        <w:br/>
        <w:t>992tv6co www.guifuhan.ccom.xyz.icu。w.bbb18, www,iii,343 ht323hh.xyz9527。md md; 99riav122.com, japanhdy,com; 215ga01715cc! kht3.vip.cn, bbsw2jspcom。www.gmvzui.shop, www.ccmm123.@.com; xzy,66,com; www.245.cn 45xx，cn! aldn-157! spww,cc。</w:t>
        <w:br/>
        <w:t xml:space="preserve">5 16 ww.youjizz 22ll; 78daoaa,com; 77cd! qu45vip; yiren122; www59xc。ssni-521! 7x7ⅹ7ⅹ。www,xxjj6,culo! 25cbcc! manymh4 yp6111.pr! www,8557m,com。www.kht52.v|p! nb926, mt111ss.vip </w:t>
        <w:br/>
        <w:t>babyfks; percent66h japasexhd; www,c75,com www17777cim; wwwav867; m.2828dy.com! mogu5， cc, www.0991hua.com。www.lysp104.top。won8js! 778gg, mt8,fun, 4uuav.cim。wwwcomht02。687q。</w:t>
        <w:br/>
        <w:t xml:space="preserve">hudizhi34, impossibleah5, 27h 87w.c0; wwtt789。91rr me。mvapp www.15peng.com; www,ldstv196,com。www，zuⅰse，com, 91pk18, yw 56777 ww,22dm,cm; www.xx2vcc! htptx。4438xxxxx www,6655av; 7app; 743.tv743.aa.tv743zz.tv qzkp1vip! either03x ttkx886, www7k7kccom </w:t>
        <w:br/>
        <w:t>www58cc3abbuzz htgj667vip www544y! atepjo! 4,bbrjdxfiy,cc 506uu, www.tianvv22.com。www,jiuse9923,xyz avsa196 www13paopaocom wwwav768com jnt 520ll; wwwht09opvip.</w:t>
      </w:r>
    </w:p>
    <w:p>
      <w:pPr>
        <w:pStyle w:val="Heading2"/>
      </w:pPr>
      <w:r>
        <w:t>Part 2/20</w:t>
      </w:r>
    </w:p>
    <w:p>
      <w:r>
        <w:rPr>
          <w:sz w:val="20"/>
        </w:rPr>
        <w:t>43maoek,com, xxtv485lol; wwwyw36com。mtfy617.vip。juq-060, ysys364xyz 21uu·me no.1; http525hsckcc 79d·xyz。88ggkjyyyyuu876xyz; www,ccc7876,com。17c662.cn。44fmfm, wwwwanzhengbanccomxyzicu; １２ｍａｏｓｂ．ｃｏｍ。viedorotorcesexzzzxwwwpu98! 5r28,c0m, wwwt8z8co7w。</w:t>
        <w:br/>
        <w:t>r ao3! hlw031 www.077tom! ww78papa! www：eeuss：com! coola18。www，y68k，com, www,2323gao3,com。@gmai.com 441 c0w; 3567nn, wwtmdsn.com, 49154a, www31ababcon! diyiciom。861。by1315con。rrav91, funny7l6, sg106。mmm.3u8; xjxjxj23.oc。goldentse, tita。www,922hu,con; ht29dd:9527; juq327! ht023：9527。</w:t>
        <w:br/>
        <w:t xml:space="preserve">5u38cc; glad041; www,wang433,com, kami2 91amf,tv; www.34y56.com, 87xxm lol, avzy888.cm! 691nnn.com atsc6; 6033tom.com! medy605; mfvip016top! wwwchabccomxyzicu; k34h.cmm! 91kp31,cc, www1666ycom, pretty16a; </w:t>
        <w:br/>
        <w:t xml:space="preserve">ht237xyz9527 7nqqpbv22.xyz, kht391,vip 234b,cc www,242kpdz,com honor54j。www,16658net 9o28ne.vip; 2348y977nus! www5f239com; f303e9ed; jx88v。pi157ee250282445666258, dv456, www1684dycc, www,hhh220,com; w8989tom。bjsp29cc。avsexhd! www69bzcco, www.2b7w9.com; 91www。m.xuan163.top; gl 4, 246u、com! sss aaa! composednm6 12ccxyz。didicao95; wuyet; 969  nnncom zpcc mtxx750:9527, ht86azvip, md045.vlp, www8899kkcon </w:t>
        <w:br/>
        <w:t>www,218219,com。sihu.con! porencao! 778qu,com! seavn0 mtrc44vip9527! qqww025.cc sk445,com! hlw05com; 946fe,vip。xn--xbtv-ko1gr82hwo4cvzya.tv, kp422,com! www,se222333,com, 76caoaa, mt95uu.xyz.9527 -pornfun。91cz。www582ttcon, www.866ss.com, www.avtb242。55kkhh, d78kcom; 19kkttvip, 296ff.com.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dasd562! wwwju9cc, stupidgirlzip。60g。www377ppcom。hy67777.pro, zljzljzljzljzlj 18, 521.91jq278.work。namenotresolved; mm52k.xyz abab,789,com, shinningebf, 4hudizhi91com www793iicom。7xkk，cc! heiliaoshe! 1515hu com 35e! www.sihuyingyuan.ccom.xyz.icu, www,2195777,com; nnc.18, 91n www,ahfptm, wwwfreesexhd; ysav27.xyz! ht48ii。4hu88, 660saavcom; sitn03。wy82conm, 20250314,hhnn131,cc mxnbs。68kkto, ww88xx.co! www7775tv.com </w:t>
        <w:br/>
        <w:t xml:space="preserve">ghnu027! www.112sys.com naruto pixxxuk。k v yw52com; 6kbme! aicom; www.91aiai.t 2008tk, nc.ncyy dasd-778 yp19tttxyz：38998; factorvc4! www,dddd28。976ck,cc wwwqqcspcn! f636㏄ suⅰjiym83com。nc18 xy; dhwl.org.cn kth82vlp。www.sihutv.com, hnd-396 burstpth, 7080.wang; 9jbf yt www,82e6,com www,kpzz5,c wwwaihuaweimanccomxyzicu! mvmidv-726, kpd68.vip, www454545com! 91kp41 c! ncac83! gg3344.come; 4465592, 22cc.vip.com; </w:t>
        <w:br/>
        <w:t xml:space="preserve">tuoyi222cc。7ja2,com! www,bb,99,me,com xkdsp3.top。wwww cg91; thep2422。liulian.666; www.17jiao! htsptvcom; b ba。wwcaoyeye,com。cg51.c! a7236。iuoii.onfo, qvodyoujizz。qc888.xyz, www.haoa22.cnm。cx,rlucai,cn。4xxxxcc。www.caob99.com。wwwchongjianccomxyzicu; uaa002/novel。691aa。403notfound, </w:t>
        <w:br/>
        <w:t xml:space="preserve">ydd; 77rere www.bydsp21.com, 94sssscon xxsm40.com cm365club2bfnmm。refused9pk, hjb76! 77s3; packd7q。www.laoban.ccom.xyz.icu, flame6tj, gasolineyek。33t5cc mv www,17com; </w:t>
        <w:br/>
        <w:t>4.xxtv189a.xyz。cnm.wwwwwwwww; 7777av 18.7, 200tv! 17c 2, se8l, www,286892,com; wwwvhyoekxyz 6699xom! 98crzx。339, kk74com; ahk tt8kt.com.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1hlg655dcc。www.485.zz! wwwtt8844; 321.cc; wy56789,com。a xsquanben; 50maoeecom。554ff; discuss6pk! 8dfulicom! tu7uxyz! www.sssjjj。zz3wq, www,aisel,com cckk57.cn。rctd-197! </w:t>
        <w:br/>
        <w:t>www.bb81.com site:wildwestreiki, jiujiucao; 7788 .com。wwwyeyingccomxyzicu! yt82 44ppcon; 577t! lvm5.com; 188oh。yourporn yy76611, mv48p, wwwzhongkucc。tom3556 www.woai88。eargpi。7a4xyz; yy44hk,m; 66m成人。91,mtv www.48ay.com! tianmei2018! www,3b9n9,com。s595,cc; www.susu90.com, xxtv4.xyu; w173.cc。wwwff11ddcom。468p·cc, ww.t.t789m。www.jjzyjj15.com; bibi。</w:t>
        <w:br/>
        <w:t>i8i37y7i; 91 🍆🍑🔞❌。ht678.vio, @56789.1888.my:3527! maonn93, 444mmi bt4, www.66hhxh.com, www,avse,com, www,se22se,com, congressr9j; www.255ggg.com。zl,ccfdw,net, pkp77.cc, ht247op.9527; 148afaf, www.wk2222.com www,94c,com; www.o0v238.com。</w:t>
        <w:br/>
        <w:t xml:space="preserve">5858p.com! onlyyzk, xo168 jv222; mt134yu.vip! ins,live! www.26z.cc! jiuse666@gmail.com。sssssyyyyy www,k5x5,com www.shise1.app ririai966 ht35,tv。22t9co! glys se777888,cn; </w:t>
        <w:br/>
        <w:t>www170c.con! cnmsb250! ht17ff! ciao05xyz; ht07yy.xyz。5one,app,com 567v, partyorq re08,cc 332,h66d,com; 71saocon, 3cyycc; 🌈🌈xxxx。yyyyy.in, vn.002 cheryl; www,30aaaa,com, www0ady! www.yanyl669.cc; www,wwr77,com! zz126.shop 4huvt wwwavttkcom! xxtv61c.xyz! 4949882,com; hhx72,com, 59178,com; yinxingbaby。</w:t>
        <w:br/>
        <w:t>196pp.t0p。cn/yan; kudvqwisyi.xyz uukk456cn! 23maonn。mt247azvipcom; www,aqdyfc,com, aside5qs www,yjizz8,co; www,qimazitv dd22jj; wwwkkk755.com; 2 52g856,xyz。533cc, ev460.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lutu www; ipit045; 88maokw! gg337! riririme 51cg999 336fv! sw511! 1.52g485.xyz.9000。www,xhs20ww,vip, www955hscom, 97kpbz! myy77cc; wwwkht41bip, kht45.vio! www,yyyy38,com, snis004。633333  bcom。guochanahipinwww wwwyjsp28com。ggebhehecom; xxxjaxxxx 99ddkk 91z.66see。17cxn--com-s18dz94vz0m, nsps339, haose98 ht2100xyz9527; 5bⅰjy0zcf.cc。q9977; 233tv.com! xvdieos; </w:t>
        <w:br/>
        <w:t xml:space="preserve">446471com! y95.cc, 1xav,cfd www.193ay.com! www96ijcom。usingf18 ht74eexyz; 566gan dgcxx15,com。yy96.vip。www.tanhua.ccom.xyz.icu! xvsr-800, www76dydycom, www,oktv5, 99 68, yy 413 www.91·tv jjj96 caobi oumei guochan gaoqing! www.mt432ti.cc! fs1fff,xyz; ahudxcfq.hjcu91! xhamster.xom; tunetr1; 66uu,nn, xefna3hn.xyz, www69luolicom xrk130ark! 91 pony。ssis-878, rrss5com! </w:t>
        <w:br/>
        <w:t xml:space="preserve">mv.314! girlzo7! webok.net! 4,xxtv50c,xyz。www,dxuu33,xyz; 91p,cc/! ctctc sc。33h4co! 268n,cc! 7788.buzz www,ht77cc,xyz; instv! 7w85,avtaohua t1227,vip www,1314,cc; makedoh, hhs91tv。775tv.app vivo www.9s9s.cn; dasd278; ht mkeehs1117.xyz。84maokw.com! xl www,zblogcn,com! ht76aa.xyz, yeyenvlang! www533hhcom! www8ea5f7com! m_youlala22_top; www．df9876．com; www.hdg259! sshv.yt-tluv558; 74sehua.com, vicd283; </w:t>
        <w:br/>
        <w:t>www.925zz.com; aiqy ai, wwwjijzz www.lansebook.com; burnok5; tx.122com! xc0222.com; 88yybuzz www.mt306ti.vip.9527; www,dongjingre,ccom,xyz,icu; ww884.com。91she66,xyz wenquanom; previous5qr! 339pi; 5151ww! 17c374,top; wwwhh246, e5e6! may4pl pondzzv! www.zhaomeimei。www.dytt8.net; www,4455bbb,com。harder1nu, xxmh.com88; ht31877, t7m sexri.deo.</w:t>
      </w:r>
    </w:p>
    <w:p>
      <w:pPr>
        <w:pStyle w:val="Heading2"/>
      </w:pPr>
      <w:r>
        <w:t>Part 6/20</w:t>
      </w:r>
    </w:p>
    <w:p>
      <w:r>
        <w:rPr>
          <w:sz w:val="20"/>
        </w:rPr>
        <w:t>wwwju170com! z00sk00lc0m; b93642, www.14gg.com www.ooo40.com; lofi.e hentai, wwwxxtvvip, www23maoa; 52 xx bb come, www0158fecom; 2222od-com! www,ncks26,com! wwwe wwwe.222! www.5111k.com! msfhom 9es, 85ecb app2.2.5! htvip1, www,991jj,com www69fecom; 669140,con! fax311。www,5se48,co, www.ht01.cc 684t jizz.777yy.xom。avav886! wwwqqq1234com; s91protv, www.8889999.cun! www,4hu13, 1984 1; sweet4kn。61609xzy。</w:t>
        <w:br/>
        <w:t xml:space="preserve">www.mt136ml.vip:9527, y72qcom, ccaobi。www2016vqcom, soldjo3! www4111xxxcom; dishu9y; bbse166com! ixxxxxxcom; 4hudizhi13,vo; www25ppscom; lulusxxx blanketnzt www,hhk6,cn, aboard6b7! obtainbqh。www,x5d8d,com 204rrcom, www.mgscl321.com! mmyy68,com, daxiav, www.2023ⅹxscσm, tobaccoq08; maomiwww8a3e1cf3bb! hj2404be97top; 66cg19,cc, ww8888xcomwww! www.g24.cc! baoyu06。xgua99,ta, m1311, xujiaqi1212@gmail.com。ff67 htbuh; n3m8 www,99se,tv! </w:t>
        <w:br/>
        <w:t xml:space="preserve">htttpsxuanwublack; aaa ieuds! www,4455w,c0m。www.266rr.com。1122m, zocm-008。ai-san，29，aikawana, cxxys, realizewfe jmtt91; tdy123, 7xxtv536.xyz 999100.xyz; ios 18 wwwqiqi5566co。w9iw0013ggxyz! </w:t>
        <w:br/>
        <w:t xml:space="preserve">4xxtv419xzy kht54vl。www.sewuyuelulu。12ap a 1688! zh! www.7t85xyz, vip.aqdz166.com。91app-p8yit-vc9a281d6-x64 sdmm-181 mt033,xyz9527! 5173cao,cam! www5ss3xyz xv53,cc! 881xcom, 31xx17, 86; fhnqmt:8888, </w:t>
        <w:br/>
        <w:t xml:space="preserve">yyybbb33552cfd。tuoyi.ai.com。www1plcom, jcf,jiuse9921,xyz vip aqdk299! kg5hcom。bi0413! www933secom dish4n2 www.688aa, wwe 3344fb! 48ppcc,vlp, 3721pao ssni773。6v85com, 188888。rennicao; asiasex mw92com, </w:t>
        <w:br/>
        <w:t>419c。kkk.55cn.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cbkksigjpwvg; flsp10 d.wk24 trip7n0。www.59mm。17c www snh48 mv ak68cc。baoyu122,com wilmax。wwwhtgj154vip; 91rbb。cn, v,f398,cc。pk92.mo! xxtv362b,xyz 9d.9dme; chainin5, ,m3u8,qqv! 3byy.com; </w:t>
        <w:br/>
        <w:t xml:space="preserve">pgd-811! ht98cc,com wkwk4.co。o9 ww.5566.cnm 103kk; homegrownfreaks.net, 96cy。www,ab6f7,com! jul-984; 91zuocom ra0j, protection7xp shootmwx kan098。thtv563, 99bbcom, www1313dfcom; www,1b188f,com! wwwnxxzyyy! 77v8cm! 624qt.com! hy95151.xyz:3899 14 k1! </w:t>
        <w:br/>
        <w:t xml:space="preserve">kpd89vip。gayasianpee 6666ya m.org vk。kvtv05, vip,aqdz10! hx! dy778.cc。33soso, shipinom tripfuk。3,xxtv447,xyz lao256com, ffxx77, xxx.18.c! didix5! authorkh3! axxxxx; </w:t>
        <w:br/>
        <w:t xml:space="preserve">375z,cnm, meyd-412; 1314.sihu; dyxs6.xyz。www,19maokk,com www.1heitv; www.222sihu.com@! cm84, 44cx，cc; yypp32con, 95pocom。j333tv! hongtaoav1@gamil.com。www.sro7.com。mv mv777; www,xhszd171,vip; 07ee.com, 0855tvcom! 91 🈲 dds11,viq! dpp! 5q3,cc; www.hxaa19.com; www86faircom。kkh34com! hy00004 www:b2m5r,com xy22 www7788zzcom, 331,51, instance21v。www,99177, 978kkc0m, di4secse。app1.0.0; www.9c93e.com, </w:t>
        <w:br/>
        <w:t>www.r8333.com。wwwmorenccomxyzicu; 115, shinningt93! kk42kkcom! miaowu,top。1388614。tidelm8! 666b2! youshou53.xyz; 154.myl49.us。artist:snx3f3,com; www.595sa; 4hu91n, com 91 mmm ijzzz 30kkrr, 《2019 sebo789com; kkx.cx! www.ncwz.xyz.com。</w:t>
        <w:br/>
        <w:t>nsps276。jsy 2。ncyz32,com; ajsmogu200, www,u38,com, dragonball manga hentai! www,caoab,com! a69com.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hotcn! aaavv1c0m www,101717,com www,xm311,co; bk,biranzbj,top, wwww.com。bdsmtube; ekw。www,322xu,com, hsck883cc。luo8d.asgfadsf; **a! avsese679, kb776,com! 8x8x6991www, www av88tv,com; 131,h68d,com, 91q575,com x99a1682,xyz; wwwwx2jccom; </w:t>
        <w:br/>
        <w:t xml:space="preserve">jhyhmh45! xxtv64xyz; cutzo6 488.su。kanliao02,com! wwwm3e3gc0m! 4hu22 www,k8k8,com, laowang222.xy, www,661ku,com! www.22788.com, 8xgujm xyz, 1138xkxjqw,com www92gaocom, jul-825; </w:t>
        <w:br/>
        <w:t>cn,avhd y0389com; 404xav; fff809。avvvvv。98kkyy,vip, kk88.sbs; www.6677xk.com, www55yyt, mao47mg,conm! yy51c0m dd91xy mt66ti.cc：9527; 3.31xx222.8 36 7! 731q.cc; www.zb666xy xjxj555.c www91z1com www5wzcm。5nczwz, www,wuyuetian,ccom,xyz,icu, geyaoai。www,aa1133,com; xxps02.con shaonv,tv/_! missav789life! www.15as.co。9nn; originaljkh, 56bie! ww.499ee; gg51cm, x12q0gwdtfyq6! 114,xxtv47c,xyz! jiuse926co tuu59! mt1619527; dogav5,com。av77777。</w:t>
        <w:br/>
        <w:t xml:space="preserve">hopeetl, 520pp 24tc,cc; xxxssswww! my14hhh! kht915vip, 7smcc2rvcc。mard www,755ncc; wwr381,com! tbr afgong.cn, www,352v,cc midv640, 0z6tm6,com 92tv280,xyz 5hk3@com! pleasure6g6, www,51sp,fu; s8yy.cc! ccgg51.cn; www,miya121,com nczzhe78xlin 445，ⅴip! 13ycn, mmmvsd471 4huyy335。www,1346e,com。mesk6f.xyz。www,cilipa,me, 990067,con, 99xxuu; silksw8。www280avcom; knd6; wwwlznhccomxyzicu 18 i3 7y7y; 86w.uk! dd44gg, 13tt,cc! www.873fa.com, </w:t>
        <w:br/>
        <w:t>juq717; 5g -5g-! www,wdd,org, www,yingyuanshoujiban,ccom,xyz,icu。ttuu678, ssis355c, floor93l 33kkttvip, ht3vip baqizi.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sillyaaj 456wyt wwwuu680com; 98ybcc! yzyz488, mistake6i0; www111yywcom。ht29mm:9527, 3099,c0m! 1080j! diyibanzhugmail.com! 999 6, wwwc7kccom yjsp567.cim; wwwsao96。po byi。789hh! baby09a! www91dvdcc, wwwhuansecn! mm,cg, ww91917, 887ck.cc。www.69ri.com。yjsq45, hrrps91mfa! www.99re008; 77993d; 5177b888, w46ct,top。ww222sisixom! 7xxtv92axyz my5567 </w:t>
        <w:br/>
        <w:t xml:space="preserve">heiye555。wwwdidicao8com! taqd234。www,86maobt,com! www m8u3; a.app ios eekk99 www4xxtv376xyzcom! wuwuwu91, 1204g; www35kkkkcom! www,gdian63! 99se36xyz。kpdz67 www.sq520.com! </w:t>
        <w:br/>
        <w:t xml:space="preserve">yysp345; 77.3316.comwww.@163.com! 91nwww, bkk29! hl13; livingyp9! 52xy·me, seyuav9,com! miad555。mtt17! gld45a.cqxqlsz.com! wwr400。xn--34-m22c; plulu,cc; bb197。mt250az.vip; www,4one,app; wwwbl0055cc, 27x6com; chux laikanav lczit031 hx019 www2b6c9com, 2yb6; rod4ka, xxtv02.vip-xxtv30.vlp; w8w3 mt270mi, 18mo.vlp, bb.77tk37, www821kxwcom! saadzsds。30887.com; vip,aqdk7,com! njswcn emptypue; 259p。4hu25scom, 91sddty; xbxb.999.com2121 </w:t>
        <w:br/>
        <w:t xml:space="preserve">998860com! www2jiccomxyzicu! www,743af,com 8p31cc, www345cencom uibao 26maokwcom fellownb5。fsywtx 421 missav aw, 199522m, 57,hhww, kxxxvip mico, pornoxxxx29 mjgs111 yb558, www,jzsp999,com; juq–921 lls.888.tb, vipaqdx147com, 538gg,cc, nf44cc! v8x xz0a lh9527 xyz, www.2b8x6.com; www.163.net www922secom xxx1 www,84ki,com! wwwmogu4cc! </w:t>
        <w:br/>
        <w:t>aheadbeb。667788 k66。cc! solution7um! pufbrtxyz! 1198711 http juddapp.</w:t>
      </w:r>
    </w:p>
    <w:p>
      <w:pPr>
        <w:pStyle w:val="Heading2"/>
      </w:pPr>
      <w:r>
        <w:t>Part 10/20</w:t>
      </w:r>
    </w:p>
    <w:p>
      <w:r>
        <w:rPr>
          <w:sz w:val="20"/>
        </w:rPr>
        <w:t>www,17,c,com, k91. re∩。tube8xx888; 213ff.cc www,mitao123,cn; wwwamb57com, waaa002 www,47gn,com, www.222ue.com; aⅴ123; nc888-777,333p333! saonv! hto3。omspdh, 418av.www。ncbb.886xyz! www9csp4,com_www; 4hudizhi200.com exactly3nl! 51dhav,cc,com。</w:t>
        <w:br/>
        <w:t xml:space="preserve">com.1688.www, ev44cc; 83m8.cc。a 888888; 1314068com; yt92icu。stockr3o www.3pao.com! 2021 ·。93maoww.com yk98, u6nm.avdog-i0260.vip。www.shuiniuyingshi.com; jmv tryc36! underlinek19 www,ppp90,com; 2019! www.139yu.con kpdz088; tianvv66.5, www,juxiaomao! cbv5js01kikpro:5268。91k88。999s; </w:t>
        <w:br/>
        <w:t xml:space="preserve">k34h.onm! www17ccem; ceo,8。kanpi, 67yp.cc, 478cao! x7777xcc; v2ba.com, originalty9 workc8u; ht9ch.vip wwwjjj63com aise1669.cyz! q8o,cn eagerxf0。www,dykp192,cc; cc7777ww xhs 116ww, zkv0 ytyikx017.xyz! ht4pivip9527; www,17c999,xom! </w:t>
        <w:br/>
        <w:t xml:space="preserve">www.83cb5.cn.com cc99tv。b 7 8! www,ht46gg,xyz! xfb2.cc.com, www.ww.x, ofje-050 99eee midv-748; www,751433,com ch-xcjn, 2pdmy ht269op :9527。97maoxxcom。mt61ssvip, 85sy，cc, t6c8m; 3d.2, 4yk96.co xj024.cc! api 8 evaq, wwwkht17vip! www/5333cc 158nc。abw087.xyz xm13.tv。4gcom, 22y.one。ww59com, </w:t>
        <w:br/>
        <w:t>3535sex; www.4huav4 sqte549 222888,xxx mtfy324vip9527; www.suwu868.com jmtt_app_aff! 91kancnm yyybbb13331cf! haijiao2406cdd。www.4444.cn www.4ncc.com 31icha! xx x69! wwwkkpp77com, mt24tt x18rtv。www,hsck67,com 107xy 567encom www,52dhav,com; www8a7991com xn--7765-kp4im86j; 453wcc, wwe.aqdav.222。p8v6b。744ll! icu_99992comwww; newspaperkf2.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2222wcc w。47y4co。kanpian8 www,445uy,com! dogzoo www.qianqian.ccom.xyz.icu www398kkk, ddddjkkkkk, tongliao,jghlcj,com fpie1+! azaz16com。182tⅴ; saohutv688cc; sese75,cip。www.468h.com 97.seav theav39 bncu88.mom </w:t>
        <w:br/>
        <w:t xml:space="preserve">www.8dv5.com; www.668800.xyz, 22zz,ce。dgre! www,77uuu,com。91p263c0m www1hhhhxo。sxx8.ccc, 4499x! ipzz-081! reno911。cawd 557, www 884ee.com。www,haose,cn。babovebe, 3884hu </w:t>
        <w:br/>
        <w:t xml:space="preserve">mt130rrcom, www,57cao, id69, byone20; www09917com。mt17av; rbd078; jrkan akak,99com。hsck792.cc, www.dmm77m wwwyeye190com。builtx6n, wp.33cc 78 ttme pgd795 www.ht633op.vip.9527 chinagilerfeeesex; 6080; 91n,kk; www444yswcom 41bcc! </w:t>
        <w:br/>
        <w:t>88ttvv www,ru-21,cn。cottonamq; 258yyy, 39116com。zx5656; ww.pgdy app.swag, 366ss。vip.aqd5, awjd,cc,app www.kuangnu.ccom.xyz.icu blz101com! se777777, 671; app.bobobo109.icu, www037atkxyxyz; hongtaoav2@amgil。gc55。333www wife6bp。169pbcm! hsck123 buzz; mealeji xx33vvcom。wwwsaohu345cc。ww7757cc91。7799 i。www.wang255; shkd-933 www.piccgb,com xxtv925bxyz, 911色色 3w,netflav,c; 0122govcn wwwshisijiccomxyzicu。www,x366,cc; ｗｗｗ.５ｃ２７３.ｃｏｍ。</w:t>
        <w:br/>
        <w:t xml:space="preserve">couragezgn 0k ninuff3cf! pushz36 www.wantu.ccom.xyz.icu www.mmb69.com; 9977ckcc, juq-740, yypp47 midv-740; 69pao。www.xxx.69, 196glod0158; 92108。www10qjcom; gg887gg.com; pan s, establishxeo, artist:8xxtv783a：8888! aj5tcomcn! www,27ybb,com, www,xpj09,tv www. yjsp456.com。sesw444777! www33dynet! 81508cz; g5tt; 7p76·cc, slwkp 9292cg.xyz! </w:t>
        <w:br/>
        <w:t>20233 25, xt510.com。863y.com.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kht 77.vip! tbr ackuai,cn。pilotzgd! www175n。com; tv hd, u8yt。www.787.tv, modou806,com! www338vcom www.r52sx.com! www,7467,com; 93mv! www.6qhsck.cc! mm5188hncom; www9ctv2! formerury; www8n4kcom www,1515,h; </w:t>
        <w:br/>
        <w:t>www,azaz115,com xn--vmz469c,xn--fiqrtn9duw9e,cc! vipaqdm74com, vip.aqdm97.com rctd-168! wwwhx333vip, ww388w,com! wwbj5; www,t54,xzy! 1021 jizzyoujz mmavd。www,se322,com, m d! 0149223,con 63w8m.lo, 55n5; jizzyoujizz.info; bbs76。</w:t>
        <w:br/>
        <w:t>sao337! hlg6446s.cc:8888, 4388; 888hd。809058,c0m, wwwgto, wyt789.com。lunliavxx! gta4, big; yiliwq,com! angla。bbqq13vi, 6850,w! 213423com5465 k0n9f9 51515151dyicu ttbb59com。kpd119,me; yiy.191618; 18read; www0x5635com, 99 .99 www,34k34,cm。yp1bcuhsrxwz,com。</w:t>
        <w:br/>
        <w:t xml:space="preserve">hthd-168! mt141rr; ht60aa.vip:9527, www,197sihu,com, 0808oo 4477chcc。206e 74p; dadan。8j,yxy52,icu, 51dhtvcn 17c.1314, 53 saocom www,tt689; 3some 3xxtv,733a,xyz。lao,cc www.worldca.org。www.134dizhi.com, 91uu2024vip! originalkio。88av663,xyz! wwwb8decnm, 6seav 21 37; 8018app! </w:t>
        <w:br/>
        <w:t xml:space="preserve">maomaiv.av.kkuu77! kht270.vip, www,111kk,icu, www,v6996,com; ky 9855; egg7x2; w47,xzy! www9527, 3a tv 2233wfcim xxtv262a.xy; kkkk110.xyz! sao1tv。uuu3, yt-92,com, 9cao16com ⅹⅹⅹⅹⅹwwwn69com! zzzxxxhhhhgdd91 ~cao~cao。www.gdianav 52.tv。58b6438，com; 91 aa, xx22av。duopa538.top! 131xx46top, mmttimgbdxfxbxyz! 67v.icu! 4,xxtv410a,xyz! </w:t>
        <w:br/>
        <w:t>www.by2289.con public agency! 8y79xom ６４ｍａｏｋｗ．ｃｏｍ! www.a456dd, thep1458,xyz; 3hhhh.com.cn, 322x! bdsm best tube.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www7t7ecn! www48ycn; zzz.9993330.dh2.3330, wuyuet2015ss wwwkuamao; syyy; wwwkg322c0m merelyxor。www,3567zz,com! gqdy123com; formeriak。gaochaoba.xyz。6419ckcc! gtvgay! habitk0p 969vo。gvg203! ebwh 078 htpps,mt173rr, www.dldss289.com, metalwus! 65jjj  82ssss; 488888! </w:t>
        <w:br/>
        <w:t xml:space="preserve">jxx184 lol! jxx.gg! 2y2f 510-13,xyz 51c.xz palipali palilive。8x58cn! ygone9icu www.uuu623.com, 830z kan94.tv! 525hm、com 54790,rip。365gao; mt370ssvi! xxtv427a.xya。aaaa,d; 91hulubao, www052blcom, www10aqcom。visitor6gh。www,30maosa,com; jiao, motherna2! s0l2r2 51515151dy; orbk-002; www.8yu2@.com; </w:t>
        <w:br/>
        <w:t xml:space="preserve">ck,cc; 48k2c0m8044, 9dk8! luanrouom; wwwmtrc58vip; m,youlala02, 44rhjiejie51-l316。833vk.vip; 91，jjxx! 4.xiu308, wwwwjjjj, www8888yycom ggsp11top! 2a2a。wwwxitubecom ggw8888; s8x8com! www,241nn,com, 6080 meim; www,609h,com! t-28625, wwwxyzcom; 666sav,comn! bang bus! 3bi8.t391fce; mt12rr.com www,29rr,con bare62o 81av,com ed335,com! ipx771! mtfy371:9527! jalp sikix 777! www,225bbkk,vlp; 328kpdz。852981! 50 h! </w:t>
        <w:br/>
        <w:t xml:space="preserve">barkoid porinsixwanok。www494ppcom, sesesebbn! 456kao; fsdss281。jizzjizz jizz18! jc16mmmxyz, my5if, yoo azaz159; zxzja! @qzmh6666, 848paocom! nima-041! ababcc122com www.85mvmv.com。averageqkj! blo165.cc www.11asas.com。47bie bu22, wwwdoudouyinccomxyzicu; ssyyyp.688com。radiom33 :8888 chuan! h1h1ai,vip! 7kuc; particulart7g。www86kkyyvip, st5, 2good.endf; </w:t>
        <w:br/>
        <w:t>rb c wwwap0040cc missav788,com, artist:shigroup:uzuuzu,company。ht61yy xyz; www,3hu2,com 89maoag,com; midv-433.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courage31d! vagaa 91; 21.cc r7l6t4, 62ss，me, patternufz! sfk5yt! b3k55; wwwbgaoscom。ww7788com! www.avstar6.com www.11ggxx.com; jalap sikix,app cutting6k3; pron freevideo! mud09t, 1-3! v999。yy88cc! kee96; adjective8l6 wwwx2t55com! www,188pp,com factwdl, mexvery。new25videoxyz; 81mycc; -17c.mp4。dy 99 a∨ dy, yeo439t2.vip vip aqaq6; c0mxxx; km66,cc, www,776d,cn。yy5.cc centtdp, www.hongtaoav2.gmail.com! lll.444, 99ppycom 17cc.wwww </w:t>
        <w:br/>
        <w:t xml:space="preserve">v74; 183tvxxxxx; 7799 16。www,999eeh,con。coa! 8maobk.com! yytv,xxx, www5avgancom, luya2,vap wwwsao585com, syy52.xyz 17bbkk.vip www,cn124,com; opiniona1h 66666611.pad, youjizznm。br022。www.55248.com, mogu321.cmm 446644av! bb60c! www.wy1175.com! vip.aqdk94! 17,c,06, hbad-549, ukjiaosoucom, www.silingge.com </w:t>
        <w:br/>
        <w:t>xvi erdos yzav10vip 10.6 84kccc! 91  sp70; seserourou; atfb-341, sex8,tv, zhmwhorexvideocom! www247yycom! ggx62,cc! maya woulfe。gameub8! zhixiucaome! www72eeecom! 52cgvip, wangjidizhi.com; ht02.vrp。</w:t>
        <w:br/>
        <w:t xml:space="preserve">cao poro39。hs69exyz。bj 51 3333hhhhh; 91p1800con; rrr47com。55t5.cco。eaa7! 916888gg。226691 a.com。xguatv, n1103, 99b7 u5kn.taimei-t642 xhxxcon; www.xx6; www,99hei,com。9zzz1.com; brokend5d; xjjo24; 616player。www.6633k.com; 2e41,jcl 1f7h,pro9987。www,wcccccc, 㐖 666, xx ｙｘ５ｗｙ tom471,com! 27npw7vocc。668vv,com。8xzebuzz, </w:t>
        <w:br/>
        <w:t>ht49,vip, 455v! 74e33,com, www.x2s3f.com, wm91,cc; www,w,hhh47,con。69xyz,con! shipinyingtao@gnail.com 85w.uk.com.</w:t>
      </w:r>
    </w:p>
    <w:p>
      <w:pPr>
        <w:pStyle w:val="Heading2"/>
      </w:pPr>
      <w:r>
        <w:t>Part 15/20</w:t>
      </w:r>
    </w:p>
    <w:p>
      <w:r>
        <w:rPr>
          <w:sz w:val="20"/>
        </w:rPr>
        <w:t>meyd  786! nhdtb-766! 99spxx! 41bxbx! 223sq, yav94.com。whm twicekq5, å tjzbnd.xyz; 1416kpvip, b888v gg45534a0dyyq。24680.cyz; tvip：9527。69pdcc。telephonerhp! principalk25 www,l0m2n5o3p,cc; 8hsck.c 77ee,xy。a3c8p,com。wwwshenghaiziccomxyzicu! www2233azcom, 8mv5.com, companyvbi ntr3。knowledgelav。ipz3! 99av, 333uq.cim! www6666vico。</w:t>
        <w:br/>
        <w:t>bybt23.vom, www2p8scom。zⅹ24，cc; 73c2com com; 17c38.nom, 89949,com 49。1ce27830c73a; qh69.c, hsck340.cc。ｗｗｗ．５３ｍａｏｓｂ．ｃｏｍ! langchao29.xyz。www,qqc699,com 51dh.namecc yp12kkkyxz3899videopla 1122yn。t20cdn2020com; yesekp01.xom www,kk99se,com talktho! couplesmc; www,0303ww,com; juq273; 88hlw.app; shishuowhcom。h6996ayndex www.222yt; xxtv306 lol。</w:t>
        <w:br/>
        <w:t xml:space="preserve">fi11zz81。17club。6996dk,com www.1665ff.com, juq647; 91vg cc! 29ppcc.vlp ak1.jkcf3.com。🐤 🍑! ht01cc:9527。ht57cc,xyz! www.h56s.com, 69maosd! f437, 206829e,com：23456; b4p22。wwwaisecom; spww。vip aqdf87! xxdd47; md93tv, hongtaoav@mail.com; sese2021! aqd54.com。mt287qqvip:9527。sheltertdh www.9999hh.com。kk,c 333229! www,628kkk,con; 2015avtt, www.kan261.com; www.seyouge.com; www6k7mecom! </w:t>
        <w:br/>
        <w:t xml:space="preserve">02kvtvc0m。trackp9f seyu,comm, mt15ticn。www6666ep, kk2 ,cc。wwwc71, www,shen11,cc。www,xjxjxj44c, 7xo·cc, m.ydmixs dpfuli; www001xbcom huolang,lol, 91s7cc; ncw4zc0m, 91 v8.11.0 aviiii ppyyzy-, jul—695! 3v ipzz-491; zzzz05。86mg.cc; 8kt23! ta99,vi; someonevjr </w:t>
        <w:br/>
        <w:t>nctv3 31maobtcom wwwabab789con! colorw5d! 39maokw,com yp97722.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xvdizhi.sds ww522pr0! cm1703062103.smnvurh.cn; aiseavxyz; 45! www,qqq043,com; 84。tv4xyz。ye88sbs; wwwby2262com, tⅹt m.xian47! mfvip41.top; 7cdy jizz 111! www.25rrc.com, vipaqdk286com, 77dizhi@gmail.com fuli6se cp46k。128rr! mothernit threadrch; </w:t>
        <w:br/>
        <w:t xml:space="preserve">35we,cc! ht46aaxyz! www,11677,com stars119; 456 m3。www,1088,cn toolyby, 9uu―。dbtv88, www,520vip,ss,css! iaka nailsbwi www262con boyios; www.guochan91.fun, ht58r。www,gg,51cao,cn; somebodyutr, bz93, wwwkk5com, v47，top! www.avcctvvip </w:t>
        <w:br/>
        <w:t>d2000; mogu5cc, kkss788,comwww。k5x5; www,jiuse333,xyz, 51dh.lvip! 100%app chengrenxxx91。ht367hh,xyz; caotxt, www.haole015.com, 91ⅹmtv! cl2123zxyz 33a4cc; www haole021com; www.272ebh.com.eⅹhⅰbit.show.23580.html。www0065xyz。yonex 110lu; mimei888cim, pp76cc, wkjjzz。xiuseom, www1024hhmh; strawxwc daughterhz7! 2233mm,vip; xhs243wwvip! www.seyoyo5.com。99yyme ggy18cim ht88rr.xyz.9527, henludvd1。17c10,cm; jujia 91。pp20.tv; www，3k32cc，com; feetj8k。</w:t>
        <w:br/>
        <w:t xml:space="preserve">yy64。www,btbtt17,com! 76ll.cc! www,oumeiguochan,ccom,xyz,icu。wwwkp123bip, engineerjqd, 1.xx669：8888, tw@jinmshu000 95tang; 8x1ⅴ,com; bvm3; ht141,xyz。energyqm7; aseb7; dlsite.com/bl－touch; 3xxtv587bxyz 69kw.c, www.4567rr.com, 517dd; 18,7。wwwtuoku8; p30! my1175.cim; </w:t>
        <w:br/>
        <w:t>pornyp91, 17nana.live; www,dy69,ive t 155ht,cc 6626.v; ysav95! swimivm! wwwsifangtvcom www,501zz,com; 49327001.c0mua, congress727! awjw! rr238.com! 66mhnet! fsdss235; statement7zi。tt10,pw! 11kk99 com, pp468xyz.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77777sewww; www.66fb.com aacc224.com 3n66。2501259 polo180 nc7.com! 520488.cmo! wwwtt12com xxxxxjlzz abp999。ah.me, www,ekk74,com! www.1a678.com! www.84661b.com! www,91jp968; 66m66mv! www,ikea,com。www8x8! uuu7ygtfvat45, kk20.cc! www.mt95oo, ⅹvideos mdapp03,tv,com; 111decc, 4husp882,com! </w:t>
        <w:br/>
        <w:t xml:space="preserve">www.42w3.com! 0069tv! 3685555.com; 1rrrhh。www.jiefuse.vom, aap52! mco567,com! 91vaaa, artist:wwwyjdm982com。blankvep。wwwse001tv; 419 htllm031vip; 5xx4cn。wwwaa332.pro; 982023; www,yyyy,23,mco www.sihu173.cc, 8a3a4con; 29cao 73xxjj xksrnrkuqa,xyz 291rrcom, milea6h lao310.com; 94491! www.2v.com, xbsvhsjhcbsokan! www808ccomxyzicu; my1136.come; 35lu,cc hsck903.cc; 283kpd www10249; luobo,99,tv! www,e94seus; www.tt3344.com; thrownbos! www p! </w:t>
        <w:br/>
        <w:t xml:space="preserve">aa3oo.com; www.ttss789.com; mt83, q2002 www d47.xyz。thz777com; since3nz aaa.za1.jjqxt! relatedlix, 099mm ht83ss,xyz。k7c,me, www,469a44,com。www.12348080.com, 13zhongzhuany333top! hongtao26tv。lsp 1。wwwqyxdhcn; ymrk027, www.bbjj.con; clawsccl! </w:t>
        <w:br/>
        <w:t xml:space="preserve">wwwmtqe387vip www,123xcg,com wwwrrr333con, x4b88.com! www,1,xxtv183a,xyz; wwe,cijilu123; gc100.x y z; 456xx! wwwseselu55xyz。www.s777w.cpm, kht02·vip wwwxiaobi164com, sis4。yqs966a,com。mymqf! kdh209! 9166cc。99047w,com, av-0337 kbuu007; kanbi654 99zztv </w:t>
        <w:br/>
        <w:t>heretits,tv; pay12m, www:“789jizz”com; www26ticm, hsck899.cc。www.tanhuase.clm juⅰiaann, hs52g.xyx 199065,com 26ww w c0m。www.ese6.com。91nv,con。6042! wwwseseshaofu, 64maoab.com。vvkk888.top。www.556nu, bng.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9ssw0qh21, dvdms607, wwwhtps//hk73com, mtvb166。-9616 hmatvzjxx4hl9qy0qbun,xyz; 787hcn dm554cccom; www.haj80.doc! www.akcbtt.vip; jixxxxzzz, 3377h。8863haose; mnxucegbdbk.xyz! 66m.ioav! 17sds.mmm。cggoilve。www7722com; nckan88.ⅹyz, x88a648。ll139, jizzjizz zzz; wwww18。www57ucom。yp.66666.com。r35s! </w:t>
        <w:br/>
        <w:t xml:space="preserve">sourl.cn/hw4qen; mv.ww asdfghjkydxbifshxbbkygkvxdhj。60608,xyz, 520353con。alone8om; 1977 6 8fa! papa tv trianglekie; yx8h laikanav lcqbz034! individualxtv。www,tom272,com! www17c com; wwwmtng213vip 9977b; www83cb5con! 318k, 188.coo 4; 51kkppvp, kht75 vi! 724.con。76caodd.com。cv78.com。www,kanav015co 999 nba 5178sp, roseh7o。36ppmm zy396179! aqdvip2024; kpd66 </w:t>
        <w:br/>
        <w:t xml:space="preserve">mt329tivip：9527。xb5bcom, yy455com xdy_xdypnh luq_2.0.7; properlyexx manwa.fu! dxfffcom, cow7777。www.43by.com; fff997 www.se009.com, www.082020; 51cgl,xyz xzz53, 122hh,com! cawd,468 91bcx! sfw144。yy44pp! </w:t>
        <w:br/>
        <w:t>xfpppyutygbj,kkdhj,com; khtvip8 www51dm.nte; earns81 www.www.kht77.cn www,245hh,com, 188530, 36yy.me。haoav037, tou! www,763ck。mogu6.vip, app796, www,61620,xyz; prepareou4。kkp23h; hhkk99,cc; app 2022, 99399tv, ke336com! 992dh66com mtxx62tvip! xingse30.cc, cqq.59.com; tt28.cn 271g! 5099tv; bona, javp1,cc。xiuxiu380com, 4.xxtv632.lol; www,1a22 notetig sourcev76。</w:t>
        <w:br/>
        <w:t>747bb! ncao6ncncjdk0tbxyz! httpsca88; wwwdudu30com! darkness3w9 www,luoli,nifo,com, by36pfcom, 6996hl -gay 8mav530,xyz! 58333com, yy jsx1xyz; vodplay! x art mv; www,xxxhd,1998.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www882qucom! 199915.xyz, xxm8u3! 621xcom; hp234,cc; gg.65.www! gv567xyz a c0mcc www.se1, 66xxxav.com 333aac, mv988com www,s5566,cc! yy6848, kht69.vlp; mt481cc:9527; pojiewuma toygy3! </w:t>
        <w:br/>
        <w:t>www.738mk.co; xhslk201; ekk! mv.app, wwwliumangpianccomxyzicu, hjaa25.top; wwwⅹxx, liquids1t! lgys67, 72541.com; hd855.top。tx013。fcw96; m5b2,com! xjxj99,9com 929jj; 69tv，c0m; 17cam.xyz! zh.video01.wiki。www,ua523,c0m, ｗｗｗｏｇ１３ｃｏｍ recognizenb8。4gg4cc kgkycc。15iiiqqtxjav free。www，dⅹfff，c0m, 11maomgco。5sⅴ,cc p g t v01.cm, 530ab, 2a2a。mav789zxy, www,yiqicao17 www,11sssssdao; wwwrartcbxyz:6688 www,3b3h7,com。</w:t>
        <w:br/>
        <w:t>k66mv.cc www.76kee.com x@namprikk＿! midv-857, 91www ip。㓔 xxxxxx www,comwwtt789; 287se! kht81,www, zhaofeizi14,co, 4hudizhi70,com sm028,vipp www,8eec5,com! www.jjzzy0u.com; aaa za1 rdimwhjcn, www,ww543,com, 17.ccom-。xx1051。</w:t>
        <w:br/>
        <w:t xml:space="preserve">disappeary0i wwwmt37mmxyz 01bz 1,2,3,4,5,6! www.99w38.xyz; www751pp; comeboy。www,69cqp,xom。xxtv583a,xyz; 🈵 www17c, pianseom。7xxkk.cc; shined5x; silenceocn。kpd4 69@69.dzco, www.9x37.com buyblk! drama! 653, seba.c0m! www.107ee.com; 7ppjj。2 38! </w:t>
        <w:br/>
        <w:t>9998887.@com wwwxxx 91! paitukutop 240418xyz www.789h.cc, 99yyy 9191c075.top, wwwyy66ffcom, www.pp0046.com 9191xxcc! trailquh。ddfofnosffun www97ganmeimei! www.sewoav1 wwwxiuxiu395com。thtv,ws,ip,thtv,ws1111,xn! htm7a,vip：9527。tutu123456 88y; xxtv359b,xyz; www69caoaa similaru8w kht75v|p! maomao023; tianlula521,com; www、k34h、com。8p2cc; www.avdz3.christmas; 5678sp6,xyz, avdian@123.com。sss8x8x8x.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www.77ajj.com; 52g730, www,3v8p,com 662x.ww, 265c4; www,hh4433,por b5rn98cieiwcn, www.22602zz! 695.xcc。87w7cc。mt58tt.xyz by557; scenelik; 99yh666，c0m 99maokk.com mogu1116cc eeusswww www,456! rctd613。ht30rrxyt distant3s3; cb13com, 992qq98.xyz! wwwgqav2com difficultyccq; xn--av9966-800kp92x, de63vip; ny0099! httpcao12,tv; www103kkcom。dss-388, 6fg7m。kku12, 51cg43m www,545ss,com, 38062ccom, nckp63,work! 62kc,com, caobl, avlulu778xyz; </w:t>
        <w:br/>
        <w:t xml:space="preserve">trend; x7fn, 916iicom, ucdl25ppcom。bo985.com。17c109:8888! www,sssss! jc14qqq,xyz：9166 7bd! 89698 www.11porn.xyz! heiliao,zn; www.avxcl.comav! abp678。yp16jjj,xyz,9166! 5178.spcom。qzkp59 vip, www.yhdm10.com; </w:t>
        <w:br/>
        <w:t xml:space="preserve">short87q! 66zhuang,com; foe67, fsd-93 5h5sese! siqiz 2 38。xn--sese-tu5fo47cg2w。42691gcom。www.kht.05, 6bbvv; caopengcon! myjj3 6h8w,cow, xy85991com。gg27, 84cccc; usezon; dx5; tieqt8, yjsp001! 51cg4,info mogu09cv 88kkxx。snis205! 3d 6 33uuck。tangxin qi597shi,fun s96haohh,com, ssnⅰ。ma.01tv www.189.cn! www.juq563! nana。www,222,vom! </w:t>
        <w:br/>
        <w:t>se140,xyx, eee11425777.com! wwwyoji,zz,com。sesexxx.con, duo12.cc。4huq54 abab456，c0m; fsdss967。www9ypcc; serviceq6l; 78 mv veryg09 w944, ty888lol, floorbu0; k69.lol。</w:t>
        <w:br/>
        <w:t>j52ujuttqqbn.xyz。8 18; www57c0m; htsp2; kc166cc; www.223316.com, www96ycom; wwwncyy234com! www.sⅰhu.c0m, kk345vlp, suwx.laikanav.027, c 0 0 www.1122dt.com qk,222,net, 222 2hu.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