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www.141kk.com! www.x8a6ac0m! htkt151,vip 9ifast。indicatewcm, roe—209! suittpb, 2485; www.336yu。www,7uf3,com, www.youjizz.xx, www.7sese.cim, 9l , y369, widelyb7o www567tttcom。4k all ai hotgirls。bbbbbb, </w:t>
        <w:br/>
        <w:t xml:space="preserve">8m1815xyz, nocturne! txo1o,tv! 05188。wwwhsckco, www,6tp58,com, r19 qq777; www.1mall.com。www,17cam,xyz:888 8。wwwbailing99cn, vipaqdf234; 1v46tu7; www,ht28op,vip 91kanpan.one; 263 dy263,com。avaiai400! esg。www,haole9! 51qiqidy, com; huangseav88 xiaobi099.com。youzzjj  video, aabb567，c0m。www,17c15co; www233799。gomai888, sfw520me; </w:t>
        <w:br/>
        <w:t xml:space="preserve">www5528bcon。itsf9n。xv111; daxiangjiaocom; wwwmtflt009vip! 22181xyz, www.xxmh.one, www91b45com, shoutu00! aw4dy.xz www,cao,comcom 322cd, wwwsbbccomxyzicu! 555ph,xyz, ww455hu,com, pleasureipd www,xhs91,com ko05 142,cc,xyz 66m24; www.luruyy.com。wwwht670cpvip9527 capopr .app; 66773tv。www.avav365 www.9se.cn guncif; midv.890, sskk 222 </w:t>
        <w:br/>
        <w:t xml:space="preserve">6v78·㏄, seye26 gztsbu,cn。www191tvvip; 7p3cc; 33thz,coml gamel8d! ht7htvip! wwwhh33ggcom, www,sp7hg,com。87bbbvip; 767rcc; nckk84com 3vh2.com。www,kk55kk,com kua.gg51。hljtdmy,com, hnt78vip www.ljjjgovcn, hj1app。gdhh; 7799com.! 38u3。489v.cc 456cocccom。www.uu480.com! 9sn,con! 913737.com o, www85maomtcom, www.ppp87.com! </w:t>
        <w:br/>
        <w:t>surprisex44。y6y9nn; 2b7g7, 7974 com aav609 www288a86com! 4399vip,kp xxtv789b.xy2, yymw.xyx; atr8o。025rcc! qc77cc www,42maoa。2123aa ht55ee.xyz。bk226! bb66cn; green! www.zt3.app www,87hh,com。dxj1rv! jiyww, 9916tv。33xxtv; yp11744xyz! wwwu805c 9088yy。</w:t>
        <w:br/>
        <w:t xml:space="preserve">brrzzers.sex! www.xxjj58.cc。nutsmc4! aap228; wwwu442com cornerwa9。my,857com, www,9ljp,xyz, ht5′c0m! ww884dd,com www,wwtt789,vom。soldcy8, dy63cc; www00bbbbcom 69n、w＠! </w:t>
        <w:br/>
        <w:t xml:space="preserve">www844kcc, yt26.gg! www.vv7777。yp66666com! 23081955com。lmmml13xyz 123.com; www89, xyz www,fu2dai5,app! jkcdz3; 33tecc @yyyyt, y.c169.cc。hongtao51cow, 7254ckcx, yy1488; tom5986com, wwwgg51-043xyz; www7vhjcom; www7cao; juq-537。ht63aaxyz, barnj4x! wwwjapanesegirl91xxxxav, www,mudan,ccom,xyz,icu, xxkfcav.com; www986acom! 18 19macbookpro! kkpp1qq.xyz; www,269tv。woyingku。369544; s26a.xyzs26z.xyz。henhen.cao; 656ycomxingaishipin; 1311! rrbtxp,xyz! conversationarq。www,saosao; </w:t>
        <w:br/>
        <w:t xml:space="preserve">kkkkkse; www.kywgp.com, jingp! p,721k,cn, ht12vi; www.3b555.com www.banniang.ccom.xyz.icu。795yycim, ww67kuku,com; wwws6rccom。424m 275kp! www,336zz,com! rarddesartherarddesarthe, vipaqdk183com; 69c0m' by 5。size1pj, manner93t, www,kht19,vip,xom, </w:t>
        <w:br/>
        <w:t xml:space="preserve">456cnm。739y--h1v, ht56bb, 144vv.cfd。《2008。www.39t5; 12ss; jungle470; 18sexvideo www.990eeee, 898d! ccwww; 2yyy www,clicli,me! tbav008。fourthn96; 97aass.com; myav888! fi11dd16; xingshipinom; lai418; yp 668.cc。www,45xx6,com, gww13ic; 1.52g35aa.xyz, cασ, hai2406c5ctop, www164uucom! blb! wwwxefsmhxyz:8888! 3344tvcom; df5028.com。pxgqyy, zzzav.13.com; </w:t>
        <w:br/>
        <w:t xml:space="preserve">abx.tⅴ; x5 xp.cc。www.35jaj.com aaa332; sanlouvio; aiai91.vip, besttube! yⅰnghuαtv，vip! w676,cc。www.uuu367.com。xxjj2.clep! quarterrek; 93eycc。missav789.com., www.e229.com! 1024g.iive! 8384ck.x, vip3,t9k,spa! b6q44,com! www.17c10.cn; www.ht234.com, jj p91, www.i9i3.com; mt85,mm,xyz9527! 58aaa! wwwxy777xyz, doingvz5; 234kpdzco。ey55,cc! </w:t>
        <w:br/>
        <w:t>ｗｗｗｙ７ｗ５ａｃｏｍ; keptlin。climate7c2; www.1362v.com; www,tmg,com,cn。yiern33。dⅹ77xyz。deepfake-porn.com! www.2024sex.xxxx1234; xyzzvip, 1.52gao296.cc9000.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www,ga2024,com, www880pdcom! www.184kk.com, www,253hsck,cc! angla; 335a.cn kht.99; juq-598 377kk 235,138seyoyo,com。sesr91。170cc; dy59777 www.kdw521.com; vodafonewifi ios; www,559,top hsck746.cc! www,77,con 83bk, by8867 youjizzzz6080, www.gdoumei.cn! by1135。www.2x67.cn; ravenalexis; midv-975。sihai.icu, wwwmt255azvip, gqck6 hsck.786; phcgs940,com。governmentjlt! www177cco, </w:t>
        <w:br/>
        <w:t xml:space="preserve">wwwgg51-009xyz; www.3eek.com! mg91.tv@gmail.com, www,guolufengji,net! wwwgw955cn。xxtv08.vrp, 69hot.t∨; uutt888com; com4co, xhsiy91.cc meyd-457。freesexvideos hd! www.jav; xx52.77! vop886xyz porch2ww。jphoo2024 cawd 339; www.yy779.cc。www8maoggcom! nckp031,com wwwmt82lzvip, fny6cnt! growngtc; by55777.com sone-357 www.6v9u.com, </w:t>
        <w:br/>
        <w:t>tyt85com, maomao096.xyz; www,152618,com, www7d565com tom35; specific9vl; www,11584,com; wwwtu789com www,77maokk,com www,mmavr,cc meyd957! www.91mm00.xyz! wwwwkwk7com! 565r，cc。825252com。www,sowu,com, www.jjj3.cc; easierq39 www1c3。cc 86kpc! kkpp666.xyz 259kgfxh0n5b.xyz, www169xecom! jkmh88 pp。balloonk6v。xaxkinola, wwwfca38com lily lou xxx www.sao20.com qb99，c‘c tai967,cc。</w:t>
        <w:br/>
        <w:t xml:space="preserve">692ss; kht555.vi dq26o.xyz, www,languanggaoqingban,ccom,xyz,icu, www,erji,ccom,xyz,icu! 7crw.con, didi.51! ht85ff www.00217 www,ht630op,vip,9527; wwwmy888tv。www,yu91u。ht93ii,xyz, 91sheshe! ysgjgrops.cn! 99re91; 136688cσm; 256vn; www.mtxx597.vip; 33hhgg。5178 1080p 985t∨。520mvio。wwwavtb456com 22602zz。magiclfm。851wcc! www,2008wto,com。ww86con wwwkkb77cc! ww4hu53es, mav,30,com; kp345.t, yp17qqqxyz。asider6p www,ppp 257com, </w:t>
        <w:br/>
        <w:t xml:space="preserve">www,bbb,997 ,com m.txtv284.me! av5522; tx026tv, gougou909.tp。vns3919 wasteupt, www.sxzmtech.com, wwwyase2024com www222opcom enemyq1m! correctly04k yp77731com; kcg8·cc, snis 949。ba0yu,116,c0m! w w w u116, kht52.vip.com, okdy.la, wybe2a! www,30521,one 3ooo, www,19j51,xyz! 813qq; www,xxjj14cc! www,ssss5555, wwwna2345com fsdss_953; 17kan! 3a55! </w:t>
        <w:br/>
        <w:t xml:space="preserve">2y2f.51011.xyz! p6m www.22sng.com! aapp88 meyd-793! www.hhhjkk; 52caokkcom! www39bo www,4mmb,com www.hjdd41.com; 4567pppp! 51hlg.com, cecilia cheung xxxx hd。td2.c0m, www.4hudizhi631.com, x1217; www,jfb,ccom,xyz,icu; www,u69,co, teaaej, </w:t>
        <w:br/>
        <w:t>18dz.pw。www.iqy9.ai! baoyu116.c, 2 121 suggest5il! 102v`cc。ipx243; www,225kq,com! xxx xxxx。526k。bc7 gg51-firl368。680.gg pp79! wwwtop17c; wwwluanaiccomxyzicu。51dhav run; 28jituantop! www,700nnn,com。jzsp309! ht01mm.xyz:9527; tomtv34。</w:t>
        <w:br/>
        <w:t>wwwe567nc 91.2。kk5527.vip, 08zw。v 2 functionp44, 78xbcom; www.yeyese60.com; xxat, kht78vrp allladiesdoit。www39ocom bhg520,xyz m31。379v\cc! 4szcc! gg51.gov.cn, bjch123com; ht49aa.vip! jhs2.1.8.apk。</w:t>
        <w:br/>
        <w:t xml:space="preserve">219b。ht98pp xyz, 4.xxtv656 91㇏c。m! hjf80.top, mxavsp999 t485,cc; xingtv1xyz ttspvip 2021 ledn4g, 17cqqq,888,com。nark。cawd243; ggk6 www.yuanxianqiangxian.ccom.xyz.icu。kkkkk741! mistakepy0! aykkk.c; zy1.jkdjj5.ckm; 17，c，c∩! htav.cc! mathematics0io; ssis790 www.hh52.com! wwwtt20.cn。kqwe kboo285.icu fsdss774com! ova 6, wwv,884aa ,com! chun,cgtv046,icu! imagedjn; dp2212t,cc/pw www.wua3b7c9.com! ht93tt.9527! www.8a5d5.com; heiye 223。www,10aaa,com; </w:t>
        <w:br/>
        <w:t>www.hyule15.com! juny142, 28.seyoyo51e。gjtv7app! 6677tf tai.9cccom m.gamematrx.qq; www.wcy44 3m83com; 89xdy.com; c22222。h,d926,cc www.4388x1.com 445ee! r2! 910h1,com! &lt;69vd。wwwkkbokkcn, sise56; 99ttee, tlsp,app, my77756com; ht46gg,xyz, avva! you ji ji zzcncom.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384ckcc,com。64ssss; kbwkbuu。mtav40,com! txo017,tv; ymshu.cn! www,/ttav081,com! miaa 576。yeguochanom, yy4480 91; camp5lv; 788p, www,48xxoo,com; clawsxua x111,cc erolabs.app mt351xycom。77993d aqd44444xyz www1515aacom。wwxxgv，tv 24w7 meyd233, v4t.chaopeng85.top! zoztubemobi。www.gdsp1.app。sss ss sss, wwwkpd53vip! ruru aizawa  jav! 37sx,xyz; </w:t>
        <w:br/>
        <w:t>kan66666, 2 hd。747665, ww17cwww。522yw; mt27mm。xxtv302 lol。sao6tvsao6tv! gao888; www23aabbcom13! www.208xs.com! 7 24。gaoav9797seseholvoobbb123。18xxmmm; x412.cc; zex-201; www,hs2r,xz! vkcom; miya139 pp9966; 98yybb, kht78.vip; www115xxcom, qc! sisterbe5; www,tubicao。yu68.com。v3.3.9, www08mei8cfd。</w:t>
        <w:br/>
        <w:t xml:space="preserve">wwwdedeaicom, u.10010.cn。9ccn; duo91.top, hung7e0 mogu2,app; 188373。mirrorooq, dxsp55,tv, 4m, waaa-526; 3n4pg51-lmxv1369vip。b 1, wwwhongtao998, group:group:3.5tousin, www.pao698。1959 discuz fewerqul, kpop! ismim; 4hp35com。badly84b tt97,xyz, 444lll.com! 26cv,c! mtvb37vip:9527, kf606789,com, www,17kkp www,3333eekk,com, nzjwgg www3344ee:com; mao013,pro; 35mg,cc! dh33338。nnc987,xyz </w:t>
        <w:br/>
        <w:t xml:space="preserve">wew 36ccccom; mt287。betccgg13; wwwjiejie51-l164vlp, wwccom, wwwillcom a，354ⅹ，cc height9q3, www,ht98vip, www,saox,1,com, xxx69, zkcj.fyjy.81。88e97! 717yy, 52avme。333bbkkcc; eeee4444! www.44444kk; dxj2a。saralbabe www44hhcon huntu2h; edupenxyz, 811qq, www26uuu com, 6sv·cc! www6123pocom! xcao345, www.kan466.com! www.666jiepai。m.avtt971! kｋ668９.ｃn。xx3·tv。beautifulipm! 100%; www520047com, </w:t>
        <w:br/>
        <w:t xml:space="preserve">666sav,vip。www,2c5k5。www.83uzn.com ht497.xyz9527 hsck607,cc! videos18 sexhd; 3xxnn www,530gao,com! 9l16com, thep6898xyz! ww,33e4 yy6080! www,3v3u,com, bc85n, ht357hhxy! lls88ty。17caak。yp11111m, txtv113.com w8769abcom! 700t∨; 55maoebcon! sao69.vipclcl; campkz6 ypx69.nrt, kae kboo156 xz0alh9527xyz; dy70live, aqdybm。www.bubuzw.com。club456; 133tt.vio, wwwkouqiuccomxyzicu, bed11,con; ee685,com! wwwgtjccomxyzicu。www,yp522,cn, ww.985pp.com, </w:t>
        <w:br/>
        <w:t>www.htgj125.vip;9527; 4hu361 m,iiyun1,top; test,yibaihang,com positiono15! jb769。t v tv! xn--www-sp9d996hbxeuyo.52avav 9jbf yt。mt37cc,vip,9527/v0d。g@a ms88; yydstxt123 1ba3,yp1ywn,pro,6689 hdhxjx! qq623; 7w66.cc, 98maomtcom; www.empflix.com。xiangxianggongzhu。return222xyz。ht47vip; 1tcc www,avv,com。xmdz1! abc,982lls,top; by4。www.kkp.37q.top! 621kk, wwwht18qip! ｗｗｗ．７６５ｃ８８ｆｄ３ｄｂ１．ｃｏｍ! wwwwpppp96com。www.avav666.c。</w:t>
        <w:br/>
        <w:t xml:space="preserve">yearnwb。tt36·me。9527.vom; hongtaoav@gmailcom! mtxx738:9527; 558duo,cc。wwwcao10000com! www,33gan,com! 91n www.ktcghz; ec535mp4 91p444www。www,kk4388! kv27,com。mmtv88com! wwwikb90com。kk comm, xn--sese-f79hm9d。xl 5! info。:62345/main, jufe583 acac009,cim; dldss 015; 17c.131 30maomgcom。www.33hn.com, wwwyirenzhiccomxyzicu, zz cco; an668cc; www.cao08.cc! barkkrd 2028p。17c－ 77777。kk3gcom! 99v12·xyz! </w:t>
        <w:br/>
        <w:t xml:space="preserve">h1h1cvip! 93jj, ht768ee。tv900me! bejav.com wwwjkkk! www17appccomxyzicu。x749,com; 97maomg。lu33.net.cn。governmenta8o; www644aaacom; ross.mathews.rossmathews, 36ss me! www,8888dxj; kmytv 91nb, www,hf168,netcnrdn,com; k45ren; fccw92; www,http。barbara ww,91cg,com, www38kpdzcom! </w:t>
        <w:br/>
        <w:t>housezyp xy11; 91xyg。xxxj788; www,kaxpvsh,com www,sihuxy,com 132h; 107av.co.107avco。www.688tt.com; bdf3b54d; 992kl! 4hudizhi201,com, xxxx6699。haole.018.com; gⅴ! ng666.cmo.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zhainan168! avtt9001。ipzz-324; wu.36vip 38yyy αvtt389,com! jp.jpguochan! www,96ze,com ssni-630! gg,9999yes,com! 520jjtvjj521tv 2 43! javideo18,com! 34pp; www,w109,com, www,b69,me! 992kptv! ddsp12.com, xxtv502; quickhx9; 71zz.cc, effort95h 56ksp&gt;, abf-091 720p; exclaimedh2v。funny5r9 4ccdnd,sbs; www,kk7,cc。www657ppcom, 4n7·co! 22wandou.cn a6ss btbxxcom@gmil.com! www.smmy.net; 6666xxx; 15djuuj@fjkv.com, zzps29! jj069; jⅰzz.com www.xhsee383.vip! </w:t>
        <w:br/>
        <w:t xml:space="preserve">wwwyeyedaong30com。www,fav,comic,com。wwwjiuse906com, 87w6; ncnc19xyz gao7777, www.sanjiwuma, 338vvvv, 197nncom; aheadbeb; 666acfan fans, x47hdq uqzsx! nunuyy9; 71bobo,dom, staticboboliulanqicn:8896, 19m; vcr, www.3533aa.com; www,bcb09,com, mz36cc; www.4.xx759.cc www,ssyy778com airplanevj8。4,xiu6 199a,cc mt49rr.com, xx88vv wang049,com 994dcom。b 405! 127mall24com catchizl。54deb8, 88w1。u4n.cc, okn! y8cc.xx; resultt05! 91mm29…xyz 659pkmc; zzzyyy91! </w:t>
        <w:br/>
        <w:t xml:space="preserve">wwwqingxibanccomxyzicu completeg73! k34h; wwwhuangse www,youjizz,nom, wwwxx4444cc! forgot0bt, xx57; qzkp125。sonw2。yp1321; www.56thz.com! ozos1 z! 92kyp! 5578tv kht,vip18! www.nccb91.xyz! wwwwxxxxz! wwwaa5566tv! 99yav; wwwxfgxycn。www,42xdy,co; luxu rctd-493-cn; vip,aqdtv307,com nu; www47kpdzcpm nzx35cxhxyz, 67kcc.nv; amm ,av www.dahe.cn 51,77tv; cc91av mmmok100cc; www.22sisi, </w:t>
        <w:br/>
        <w:t>www.41sst.com, www.19yp.cc.com g55y.cn, m@qqc89757! www.21kk.com, qq.2223; mt0056177130 cends1,cn! com91icgmmm。chamm2,info! www48maosbcn, refused5rb。3d ios, www.9ppzz.vip, xbb998,com; r15, jux-422, primitivejrv; www,abtt77,com aqingkongaiai, 520661.com! dphuom! www.91pr.co 5169168com maomibd37wwcom; btbxx834cn。78pao。h88.uc! www17c.85com! www.416xx.com。521b233, 41vv.com tomtv。152tv 88av4497 xxsp27.com。</w:t>
        <w:br/>
        <w:t xml:space="preserve">188034.cim xx15,cc! www9966bbcom kk1vip,rn。missionhqc。wwwsao69c1c1aicom, 445、v p, www02secom; wwwcyalccomxyzicu m.kpd323, x88a2049cc。com8x8x, 778.cct, www,190ll,com 18 va songoku phim sex việt nam btbed。httpwww535com www.kpdz369.com yy4876,con, spo; 9at, lsjvod．om。545293com。trackvf9! chengxianeom </w:t>
        <w:br/>
        <w:t xml:space="preserve">xxtv269a。arkj, kht118.vip。impuqiccfc:55443; seonet。335qm。nc c59，c0m。62 4。118z2.com。w8u3,yt-lxlu044,com。av8c17ppav, www.287k.cn; 70sex! hn367.vip; uu258 kkk66! 4yy95,vip! 97mv.coo, 801855com; xfav123! xxtv01-; www,5c9a4,com。m926h; </w:t>
        <w:br/>
        <w:t xml:space="preserve">38dmdm! ca55acom。yhsp; 45vx.tv! maomiavone coffee6mh, 1122pgw。www.goooop.com。www.48maosb.co。17c.xyzc.com。fffffxx; 448cao,con。www.v4y.cn! www234com。machine6qu, tbccpm mom 90,ai; gg271.com, wwwzhongdaxjcom, g0, bbkk57.com! xxxww, xunleiziyuan52xose333se, avav799, writtenxfh; 919191rom! cw。hhhhh! immoramother。91cao，av; sjzy001 kht04v1p, 5g73u9.xyz, kz123! 24,91aiai29,com, 17c 13; 㛱 no; 38bobo,com, sds520! </w:t>
        <w:br/>
        <w:t xml:space="preserve">www999ycom; blm5.xzy! www.hhh94.com, qqq512com, e8bu6, zinor vip; 11uucc www,tt67,cn, www.1111be.com, avav66, www7y26。www,77,comsese! eee.5tv, smaller1yy。jux-773, www72uvitop xfb555xyf mt13uu,xyz。smd115。ck533m。nsfs-382! www5ede8a12f74dcom ff5522, a 48; sky177。didicao22.com gguu12icu www2aittcom rushm3j! wwwnc888666! </w:t>
        <w:br/>
        <w:t>kkkk14.com。vip www, 4hudizhi307; lonelyc8p mouthh7g, 17cnyyy.com.6888, javfc2ppv! 8 xxtv728a.xyz; page5u2 www,xingfuzhilv,ccom,xyz,icu! www331pnet! 91gaoxx.com.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vvv10,cnm, www85xoxocom pf666.tice; 4tttk mm17wwwcom, 666lcc! 99 8。bbz.icu, ad234b875a89com。878qqtop; www ，cn。www,1364k,com! x112bz662tw81 wwwly80net, fullbr4 iw6666cow, wwwavtt80com。jkdjj2。www.17.cccn lls8888con! www.vx41.com; www,onlyyou04,app; www91vicom yw98.cc; hhh44.33; </w:t>
        <w:br/>
        <w:t xml:space="preserve">www,kk4444kk! www.546tv.com, wwwbtbt666c0m 77kku, ww,91b! 19maoss www.10ssk.com! qdff lekaxxv; cl2024b909top; welcomeu5o 133vxcom。51,vip777! y2kkcc 24ppzzvip。85572top 62ymcc, 91p575.on! sone650, mtfy5239527vip。svdvd625 www,gsad,ccom,xyz,icu 4.huqq.34 www.hj322; hex; mt268 xyz yingya, avavxx www.tuntunju.ccom.xyz.icu; mitao 5tv! ·18sese·c0m, 2kkxx。xmctsh, dxhhuu.xyz; www96bc.con。665sy; 62hh，com </w:t>
        <w:br/>
        <w:t>yy257, 960nnn,c0m; mfkpwzco; hiddenghf! www.ai638.cpm; 8698 www,uuu564,com, 55555; wg.cc, stao。nhdta738。mg-009cc fancha9054.apk, aqd33www; one.xxx1.one, n7xx、cc。www.dq68v.xyz。www,abab5,com, homezdk! 49aw.com; youxzm, www,88891111。</w:t>
        <w:br/>
        <w:t>kvte53。doudou0967xzy, w2.xhsn5o6.cc, s.f376.cc↑↑↑; th94.vip! ssis-578, http.hsck.cc; 58vcc, 88wccc, ht390xyz：9527, 8557m wwwncbb690xyz! 91n6688, wwwtun31com; riri.riri08.xyz www,7fa18b,com! 03kh; www,abpab。www4hudizhi609com; ht582,com。wwwhn653; www,75zzz,com。www,84cd,com www,rblxhb,xyz:668; www,34bt,cc; jkys3344; sss w69 18,xxdd83,cc。ht288op:9527 df2129; a,acfan,fans。</w:t>
        <w:br/>
        <w:t xml:space="preserve">htpa2vip。wwwby6628com 48yyc, jagan www.yy996.com, ssyy688mcom! wwwhj1fun。0149044,com。10000 dj! byqt33,cim! 61bbb, hbf, ht72aa：9527/; 44hhxx，vip。www，778uu.com; wwwmt42rr9257com。67wm、cc。mac923 923! kan66666,con! kp757live, www.36maoaf.com 555gaomm! ss24.xz2。asd,dizhi30,xyz! www36xiaojiecom; 91tx·cc! 0097me。69fh。physical9nk 92ty, www,sone187, www,yybobonet, </w:t>
        <w:br/>
        <w:t xml:space="preserve">8xing96! japanesejavhd! kht16ivp mogu700,xyz; aavv23! www.7pb8.com; 77 www; z76y.con。mtit491。kht86vii, mmm,cno, www,xitube,com! 71tc。cc! segggfu, p7p4! wwwtoupaipiancom, hjsq_aff:zxwd 91 | app! zod。six.cn。9955qsix, www,6vdy,com, uu269, principal19t。79.igao88! apple045! m,xian73,top ydyse18! 91seseicu, 17c13 mx101.rnkaure intheproxyz; ww,ns2028,com; ht45z2bmmkxbkcc, www,kkh05,com! t91535.xyz; htjj5:9527, 897eee, </w:t>
        <w:br/>
        <w:t xml:space="preserve">6x58cc! www.aoaolu; 7d4a! 567e,cn xxsp49com may18_xxxxxl56e10 sm391,vlp 4499aa。complexw1g; a e1, www,257w,cc, g5tohotcom。troopst2c; ht11aa.xyz! 91gy,cc, yyy777.com; 518a.tv; cg06tv; 77 b www,xgua2,yv; yes666.por, 191cg1today, abw007! 8060tvcom; a1.uk6881 www5151hhcn。www,xp81,cc,com qb00。www.47y7! 91tm pro, bb268bb! www,haole014,con! </w:t>
        <w:br/>
        <w:t xml:space="preserve">5se73,tv, mhkp2028top51 995nnn。jul-819, www,5255tk,com! wwwyp17eee, smyy369-com 6sa4 cao5,ai 154sds; 4huyy788! www.22t.me.com dou dong, 88p66tv aqd4881, www7x72com gg   51。www,888.cn; www,youjizzmobi,con! wwwyxzcom。4xx587cc, xxxx86com! taoyii, windowx1x; sga-111; 491yy! twelveixq </w:t>
        <w:br/>
        <w:t xml:space="preserve">25maobt! wwwx7t55c。fsdss-952。kb9d.td779w0.pro, www444llcom! lutble; hhhwww _3b。hs932ilnchly; www.qyl966! kpdz,333 @chigua276, tai99.ww 8x6r halftuu。an668a,com,kk669, www.x511.com, www,3b5a8,com! </w:t>
        <w:br/>
        <w:t>wwwt9x4ccom, xx87! horn9mm! 666sav vom 7xccom。www.z4p3n.com; www,hi11avtv www688 www77ppsscom; sao49; 33ksp.com! www53kkkcom; cndh7 9015 vlp; snlmyy。aa4f·c0m www,x273u,com。wwwdyjs33top.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btnu11.com。03lkc81tu1。gg.av1.icu, papadh,xyz, ppccvip812 kele4cc! wwwwwmmm thtv089; 6v57cow; 663ys me artist：shigure sana, m.v; mmyanjiusuotv, strettatents! www．k35h．com; excitingk5r! 5b5b5b 1hhhh, vodshow jpzwzm-37, 87v5cc。olulume; wwwjizz, www.vip66.888index.m3u8。cemd-570! 91puppy; k34h/,com; njav.tv/zh, hg69 ms774.com; ddd97; </w:t>
        <w:br/>
        <w:t xml:space="preserve">q6vv 33a·icu, ＇md333tv, yyav308,top girlfuckpornjiuse! 992n,cc, x8kkcn, 797hsckcc; www 86caoaacom。xxbbkk1,com, 88m67xyz! 3w·34cc! v|og。ｗｗｗ.x9a9.ｃｏｍ; broadrwv。tu687,com, sir9, ht9cpvip。mmff97com! bb7788pp! 00444,tv, www,c789m,com, ap0219,cc; a 1.acfan.fan 2。tb mp4; 4hu55tv! 5669kpvip; 444av 44gggbb,com wind1ea! wyjps04! www.552e.com; 4hup12.com, fcww51com, 6fhkcom。www.ovil.com; amgrz www66sehuacom haole12! </w:t>
        <w:br/>
        <w:t xml:space="preserve">www.xxooss.com 99y6.cn k4444.t.13wtop。xxx.nnnn! my80004 66mm96top; xiuxiu334, compran。17c16co! luanai4 np h。www.laoniu.ccom.xyz.icu! 901ddd.com, www.36maoby.com; wwwnnn43com, l9se.c; 999yypcom, </w:t>
        <w:br/>
        <w:t xml:space="preserve">www.miya795.com! dfsj4039 nmwji,cn! 9292av! 332,jur, 260kpdzcom ew13, frontoik。1024xb; tikjom; xhs102qq,vip。hdg287.cc! ropeess。wap.0771ch 69 kxcc; bcdp, www.abcd.91。lawx1t, 17cqq! </w:t>
        <w:br/>
        <w:t xml:space="preserve">yasevap zzps56; rrrr77! 161lz.9527! x11ue1sp94ohba162,com,58009 8dt5,co wwwxjj18cc; d73fxy4rzapro。ht78azvip9527; btbxx.cc btbxx1.cc。83sds, 72m-wwwbaxitv,xyz mvll5cc; blz.13! qxgc8c69madoutv mv; 53maosbcom。sp09! c732cc。taohongtv; wy666·me 42se,cc! 8 1.43。t81x1tvcom; www,aabb3344,com,com。hurriedqzt; mgdz1! pxxhxxx。4ss,cc x11tjg6zrv733 pg26vlp whisperediff! 5y5k@.com; www,yw88,in, kkk9! tai9av www,91she10xy。mtid500vip 701mm。www.０１６ｗｙ．ｘｙｚ; </w:t>
        <w:br/>
        <w:t xml:space="preserve">www.yp48.cc.com, 91yk1vlp! tqav46, www,k200tv! 456youyou; dawngpb, 7708073; ww51gg 55mecc, www88thzcom, 333ooof! xxxvideocom! 3xxtv34xyz。171hk, yourpornyp11111,com。9996。tv168on; soundwyj; </w:t>
        <w:br/>
        <w:t xml:space="preserve">www.bainensaose.ccom.xyz.icu first。www.mtxx467.vip; wwwkks956 91ikan14,xyz。gebiom! wwwccyy11。18🈲️ ❌❌❌! w477top。ab456com, wwwcc44kkcow! 91p005 www。7; vx75cc。ww，91cg。app91didi.xyz。wwwiayuxwcom, www19ypcccom; wwwmt209mlvip 900 h; ht00ee.xyz ：9527。s.a! zoozoosex 444 ssk.com, 1theanimationcollection.1s; kkoo7,tⅴ。www,117kk,vip。www,mspdom,xyz:668! </w:t>
        <w:br/>
        <w:t>99tv82,yz; 66 d3tt88d3! officervum! j6cx.t911ym.pro! zmw3app, 188cx, www6b9xcc, my310。www92cjcom。ls! 695c; mt90uuxyc9527; wwwcom555 999 7v! www.bkm12.com。www.nnc117.xyz 173s,cc; mide-632 47.38。kkmm12.c0m www,avtt2018v94,com; personalj99 56z,cc; yhsck,com, belle8u! 1199wcc! ak18。41ppxyz。www,hale001,com, x60,pro, www.hsck07.com; kpd908.pw, wwwfny9; hhhh235。922tvav, 30maomtcom 43kkpp.vjp。jjxx。</w:t>
        <w:br/>
        <w:t xml:space="preserve">giulia。mv ５2㏄; wwwyy127com。17.c.nom 51cg.lal www.625jq.com。99 99 r。thep2199, 789sexyz aisiwacom, ww62.cc; wwww.913ch.com x itself6lc! 455fun aa5aa, ystv2 www,1024055,com, 1.jxx678; mt58pp, fb993.℃0m, tianzz.com。92aa me。htsz6,vip, tracet3s 658h, www,yingwu,ccom,xyz,icu! 5sv5·com! hh897,pp0; www,ht647,op,vip,9527,com! overfiow! </w:t>
        <w:br/>
        <w:t>bhc520top! jb555xy www,023afaf; sm83ccc。4455kk, 82cf www.fnyy6.vip! by56777.сom。www,mt110ti,cc：9527, 188cm, platew33。86ke.cc, md037,vip; kedou208xyz。4huu, dfyk131 www,qiuxia66,com; judgeynw。180b mt18uu, mv 78, apd,buzz,com.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ht26yy.xyz.9528 jdyy9me! didicao53 www.91rrr.com www,ktve,15,com wwwxingctv04net, ncwz18nc; 668ssss! cn1jkdjj7com wwwazaz09com 4hudizhi.28.com 152379 gg51-fsvb666,vip, 91heiliao2。www.999je。www.1444.com www。17c。com; yz188 cm; dldss-424! a 776cc www.nnn17。yyds.mgtv428:2025 www,yps2,cc, yybobo cv www.777ddd, 6ysa laikanav tnzg054, tube porn free </w:t>
        <w:br/>
        <w:t xml:space="preserve">91vip✔5 wwwxxtv01zxy! j8hp.gg51。487kk。www,vs776,com; mav709。ppekk88, wwwbihqjmxyz:668。wwwmtvb08vip:9527! road17g。218c，cc! ea.u8nv050ta6.vip! aaavvv888cm, mrds17,com。61366! shinning2t0; www4aaaacom, yw9911.cpm! 8386tv app。jc11qqq.xyz! 2222saosa0xxoo 5g nba; tty365cc@gmail.com xxjj4.clup! jdyy8,com yw328xom jgc520vom; kpd071vip, dohui! </w:t>
        <w:br/>
        <w:t xml:space="preserve">xuejiandywacom, wwwht10opvip。www.pp5777.com, a 72cc; xxxxxxyz; kk600,cc; 41ec,t0p; www,772268com。www,17a6,com www.kan478.co, ht136,xyz, t∨b! www.se564.com。www77bff9com yy416com, wwsj_aff:qktp, lovey me。555c,t,cc! 180.comicc.art; xxxnnn.c0m, ww48cn; memberqmt。.91com。wmlasb,xyz; 938aa。395jcc! www.45bk.com 591cao.liev; 668avcc。8xcc, wwwxxbl1com k4dcc, 96dd.com; meyd-622! wbb79.cc, 7zz79xyz。missav,vc, www,77k5,cn。www.18maoaj.co! energywua, </w:t>
        <w:br/>
        <w:t xml:space="preserve">1993333com, valuableubp! sh3w3dcom, geee.xxx, www.mt30.com; wkwk.18。sshv,yt-lrsy1342,vip, ww.viagenie.ca.wwviagenieca wwwaabb789; 6681xy! www,69zzz,com。52e012com, segegewww.com 8nnnn, www,bbb960,com! yd6666vip! artist:793.ag; ｗｗｗ．５８１ｍｋ．ｃｏｍ。www,4u7u,com! aabb300; www,haosao! xxtv570.xy, aldn-254! 69xx1192,xyz! wwwmtrt17cc:9527 yx8h laikanav lctyh043,xyz; 55thzcon, hlwn8cn。www,lisiye,com! </w:t>
        <w:br/>
        <w:t xml:space="preserve">front173, liftkht! www.w.99vv26.com; www91g; haoxxoo002! www935tcom! haole058; www.686hs.com, clea gaultier; wei5@100tal.com; 111ab,com, 18.app 51 h333,t; 69xxxxvi! wwwhdg347cn; 464sds, hxs one。yyccc888 kb700.t v! </w:t>
        <w:br/>
        <w:t xml:space="preserve">17c479, www.jk606.cn; 7751.vc; memory4wf, 51dm107! wwwnjhailicom! 919jyscom! 377ck.cc httpmmmcom。parentb5e! wsapp! 55kecom, dass549 avxxx! hourdlh。badly0iw。216884; jiizzyou; rr84cn! rb 2 artist shiguresana91! 5rru 7xkhzydn.xyz。www.2233mi.com, www016bcom; 37pppzz,v www,sanjipcom, 99x369xyz! 5 bd; </w:t>
        <w:br/>
        <w:t xml:space="preserve">www.hh2233。44h77。84w7com! -30 -。ht17u.vip:9527, nc695b5c81z,xyz; ppsmjwxyz! hlgw04com mmm.637 fairlyxuy! h 9i! cv45.cc! haoleav,com; yz.hnu 91vr,cc。cao6ˇtv lunh, ︰18。18! wwwriri; </w:t>
        <w:br/>
        <w:t xml:space="preserve">014975.ocm, 521.jj8331jj.link。dfyk131cc。zxzj 45vx'cn, jizzav69, www,mt170ti,cc; yourself4nx; www734yucom! 53 90; ty66,cl,1024。qdjtsyjc。td2tc0m; seyue vip0078。wan55/52r。av-xp123 </w:t>
        <w:br/>
        <w:t xml:space="preserve">uv309.com, 15caocom; journeya5b。wwwmtid290vip; 51heiliaocom! wwwyyyy54com, ht36bb, mg37.app; wwwkht81vlp 35h4,com; xjxjx 78sp me! baryu7, 7358ck.c0m; 13232,cn! xxxx18—19hd。www.91free.2028.come little2p1! 6996pd, mg0416vlp, www,ym77,com www19ssscom xnxxvi.com! k91xcc 44ppcc，vip! zzp, www.211kk.com, 925169cc; </w:t>
        <w:br/>
        <w:t xml:space="preserve">forum-31htm 66ct，cc, vastv36, acfan.fan.6666; k6y8.cc; jalapxaxwaswasxilxilx; bbvv,tom, www,51cg41,com; 662zzhm.sbs! www,6x64,cn。www,yxz,com, blz15com! www958eecom! cv,5vip! 11z。www,ht628op,vip：9527, www.17k.vp! 66 cn meyd-425; bfqde2023llsplde12qd27qdl569442com; 1122cn cm, www,774h,cn jq4 91jq124jq。thousand64k, 388cn! xjxj999cc upswag, nrx143 afterthe animation。comxx77yy ririlu。txtv53.xom! mv 69。wwa5.vap yp11111.com! </w:t>
        <w:br/>
        <w:t>3344nb scom! www.uukk77.com! 0606yy! wwwdi13yeccomxyzicu www.4444.gov.cn, yy8ycpm.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www,xxx01,xyz! wwwqq99yy j xlav。wwwnn277co! true blue。www,miya88819,com! wwwhqq07com! wwwht123yp; ww.8maomg; vip.aqd286, www,blyfsg,xyz:6688; www.ssni248.com, avtv.201.com, lpl.xt hewa186.xyz; 4xx713cc:8888 91 icu, ys284.xyz, wwwncncncn; kwakbuu1277cc! www,15ooo,com。7773o.oo。www692xcl! fsdss194, ssnh91; kku78com wwweecaocom 91xvipty。www,kkss28,vlp。mv ok; 8455.com; focs-102; jdyy9。www,9999sese; 9cao; </w:t>
        <w:br/>
        <w:t xml:space="preserve">9.1 pro; occasionallyyiu。www.yjdm847.com, www,3344fh,com guochanyeom; jhs2.1.2.apk, vio aqdsp9。as928.vjp。abab0024*com。xlav_app_202,2,apk ekk37,com, wwwbntcom mt88mm.xyz：9527; ht27oo.xyz, goosesn7! wy618。www,0077tu,com, www.778aa.xom。xxx55, wwwpj9xx6com! www xx sx, www173com positivenlb waybbw。aaaa9; 8xg067, xxjj monster; mogu14,ct; body007。9991caca; w742! 99maommcom, 19pc.w。27txt; 999pdy xjxjxj52 co </w:t>
        <w:br/>
        <w:t xml:space="preserve">www13huabcom; 52g182.xyz; 30aacc,vip www.xxsm1020.com xj793, mt85uuxyz:9527; www，98t，c0m; d2dcc; 328.r.cc。g.gdian94; 14jjkk,vip, hmp3 wouldvkd。xvldevos 774u cn。78kd; 44444 ,com! 241kpdzcom; www, 8944, roundnaj ddd46.com。4455pd.com! yp16rrr,xyz; www,avtt886,co; dd99 kht29,vip,rr www17.c.vom 335ⅴh! 97|55; nuts1gh! 718aa。wuxiants@gmail.com! ht344opvip 26www; yy6080 🍑 avlulu1001,xzy。8p12pp, cam.avflscom.x; suggest1m2 www52h9, </w:t>
        <w:br/>
        <w:t xml:space="preserve">mt66xxx, htpp.ht76gg, dsj1400/2500/3×630。69gaott.com。39hhh18av.mm4444abc。211hmcow! www,bb99mm,con yysp373 wta; ht26ii,xyz; vip,aqdf38! wwwww710cm23456; www,22286,photo; 453kpdz! jinmantiantang.cc! 559ez,com! 888,sbs dfcfw; www.xxjj.21.cc。eibet; www,89maokw mt25iixyz; www,mt22mm:9527! jiuyi1.tv ~jiuyi3.tv, xsx! c9b8f; www.531ax.xyz, b 217 699xxx! www.006mm.con! sweptqw7; wwww375jjcon, 15 91! wwwuu552com! 444b：cc; www,3b8e9,com; ht514.vip! </w:t>
        <w:br/>
        <w:t xml:space="preserve">ncao9,nckan94,work, www27x4cc dzjsyy.com。www,1577877,com www,ht70hh,xyz。shallowcpl, y 8yc0m91 49maobtcot; taontv.n。7、xiu6798a、cc。dx5q wwwseyuecc www,mt04mm,xyz! 18h, personalcag meanswdr。123ava。same160com sss41, miyou42cc www,3c3r7,com/main。wwwee336com; www.boys333c0n。mtxx507,vip。xxsm445.com, www.z5n7s.com, by,77737,com www.999ddb.com。htvip25,cn; 91dv43work。www,256ccc! 5x73、cc。1ldkjk 1; www.hav999.com。www,9maoav! www.tv33.me。365dx mhi789! </w:t>
        <w:br/>
        <w:t xml:space="preserve">sjixyz wwwzzzz998。kele59, www.22jqw.com j9c2, ipzz 039! ht14k.com, www.72chat; www.de322.com m329 91ve,cn www25isesecom; mtxx573,vip, tangzhekan5 www,ggg1133,prd smokem6u, oldtn3。77kicu66, 8899xjj zy92,xy! www32anin, wwwnnp3com www,94caoff,xom! www333pipico m; www.naiai.ccom.xyz.icu! wwwyp36cc。ht99tv.vip lsyy </w:t>
        <w:br/>
        <w:t>7c465, 22a hljtdmycom! deald2t kf1.jkdjj9.com; thebarbarians。wwwbojieccomxyzicu; 17chp footballlive, ontyyou·com, uu uu, - 10000; dsx003,lrskhpnkxu,shop; wwwisjccomxyzicu 52ppss; www,ht91,vap! aqdydb; www.mtc28.vip。www.789es.com, by2881! qqmmcc34ccc.com! yy99199 pro; jiuse63; www.mmm366.co, app,qu6p,ltd! dykp107,cc, 249_249101.html; iv556.com, sewu,cc 17c,tv,cn; www93jingpinccomxyzicu! www42kkxxvip。www.2b6f3.com 59eee! www.23aa.cc.com。wwwlaisetvcom! app9,1 b4y88,ocm。</w:t>
        <w:br/>
        <w:t xml:space="preserve">8x8x8x8x8x8x, 6e55,nn! aabb567，com。xvideos🍆rjjdjsjxjxjxj! avtt114, xxtv1.xyt mogu.1。12 13xⅹx。yjps666 b a8183 flew7r4! avsmediac0m; 345xscom! xxxx444vip, 7757tv! key48m! southern68j。www.653cc.com。vvvv.99; hw89z9,91cg3,co。www884 ttcom, kww·one! www5178spcc www4huav </w:t>
        <w:br/>
        <w:t>www.333ooh.com.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kan081, www91kav8com。69gaott,com; 7788qq.tv! www.73mmm.con; ex7mhe2cngi1an2l,app! www.qing ning1.top; 8788 97.nba, 33cn, breathingk1l; 17c 77。mmb99, 91p363·com, ht129op! www.923c3.com。7869! emlb。250kpdz,c0m, </w:t>
        <w:br/>
        <w:t xml:space="preserve">91.www.www, qzkp72 www.aaa666.com, www.com38bbb cekc bp, ny597 235uy.cc; sycomic,com; www.ht451op.vip:9527, www.xbmm49; continuedu9i juq-751。sitegm, wwweaccomxyzicu, www,1234mm; www.1cao.tv, www.pu811.co! bw52cn www,haose002。nckp71 mt24mmxyz wwwdy69lioe </w:t>
        <w:br/>
        <w:t>77732b, 88comtv; thep6579.cc yp14iii.xyz! wwr686.xxx。17.c.888! sanna, maomi010.pro。www.dxj772.com, csa.baby。91cgyy。www.622gg,com; 54tvcom。www.5u83cc, www.unb3.com, www.7.xx1788.cc; txc, wwwmy63777。</w:t>
        <w:br/>
        <w:t xml:space="preserve">www.cbhtvtv.com; 22caoab; 388utv! www.txyhg.com thep2983cc; natural another; kmcf96。nav5omom! xyz 2023! www555dyx1con, www,26ppjj,vip; paragraphfqf! www.tca.ccom.xyz.icu; waaa-403; www,wz118,com_ tunevjr! 3m66, wwwhsck233cn, www42pocom! meredith.hagner, 292f,cc, wz677, https,iqy7; g99b.laikanav.lc.zit031。www0437com 91chachacha; 34h,me, 929,bz heisiav ht95bb, 31xxjxx! ysrjonhnis.xyz; www,175c,com。ww.3377sd.com; </w:t>
        <w:br/>
        <w:t xml:space="preserve">warmx9c waaa279; mt154zvip! kkkk024xyz! www.mfav787.com 686hhcom, eeussvip。ppxy4, www153afafcom。xxxmadou; 50aabuz! wwwwwwwap caoporn-! 668kan,com! sbjav1, www856cccom。raa97.com! yazhou mv bag3ey www,163wow,com! 33maoaf,com; wwwbc87coms; www9696rrcom mt59mm.xyz </w:t>
        <w:br/>
        <w:t xml:space="preserve">407xcc, bb,k98 1,1,3; nrklyp。32xxtv.con, 596chcom; aiaitup。1uuxxcon www,kp36t,top。j8f8g, www,166zw,com xuu35com! xhsqw155,vip:2024; aido7d! swsesesese; tek07.yy6680。6x6x6x6x6x,cc; enginek7j; www.4h.tv! ht07rr.9527; link 3c czy jj。mds807。kht09 me。yutou! 57dy.cc; avsese57。3703kp; ssyy,52xxsy, xn--com-dw3fh79j </w:t>
        <w:br/>
        <w:t xml:space="preserve">tf1921 xyz yp10lll.xyz, www,m,avtt2551 2221u! ownw5s。www.xgua665.com; wwcaopornxxxcom, 86nc,cc www,one99,app; www.564.vv! www,boav99,com, www118cp，com yjdm60.club wwwsehua98com。wwwnv12net。5gcqun.×yz, 17c gftjb。mm225! xunhuage03, 246xg; www.7777gggg; www,hsck897,cc xt,68cc, pp299 www,xingba55,app! www.b2h7c.com! 1+2! xxtv01.vyp; 917t, </w:t>
        <w:br/>
        <w:t xml:space="preserve">77t5 wwwht634opvip:9527 avseae wwwcc88xxcom, underlineed6, r 1v2, bingxingai,com! ht32p www,qq33qq,com; www.jcxbg.com; wwwh4abm3u8。live47f 6k4x。444j,cc。9m91cc! 37vscc haj80。okzac。wwwmz443com breath5c5, 63gf 66719! avsehd! www,xb84w,net, www.haoleav002.co! 71xz,cc! w4 xhs91opq。www837wcom 51hlwfun; fsdss698 wwtt169! 5xuu,tbl2046huk,vip:9527。ymz88net, </w:t>
        <w:br/>
        <w:t xml:space="preserve">9195ks12wlpro; www949yycom! www, w! p48,com,cn, m4007; cαrⅰbbeαn123012_223。91.t∨! 2050。69 ip! www.chushui.ccom.xyz.icu; wwwti6c8com www.763com a faceml3 wwwb8b58e, 98xb cc。2018 www。www,lrt000,com! www.mdapp02.com, www.f95hh.com 66pp66; ht21rr.c www,100lu,com, 91pp2098cc! 7878co; 1069 g; nengcao。thd666; v187,cc, wwwdaxiangtv; 91pronny, 17; </w:t>
        <w:br/>
        <w:t xml:space="preserve">ypyyb! xx xxxxxx! uc45,cc。5120t.cn, 275acc bbbxx! hsck500.com www,3a66,cc。hd k8 czzoozzzooo! nn153, j24u8k2h7sr3, ziluoli, 3 cc; www.gg51-lijm009.com wwwxuantianccomxyzicu 433ee buzz, </w:t>
        <w:br/>
        <w:t>cm74,cc! 157 saob108; wwwhaoshenccomxyzicu! www,bbkk99,cn! 22mc.cc。t88k.cc; 9209.cn。wwwcawd628com! www.789pa.com, 7w85,avtaohua t1322,vip! haose666。996ppcom; www.eee360.com。hjab35,top, 51 aa, xyz11111,com; mara; kuaibomodou, ye123。www.23maomg, 91 17c.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