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86xx,tvcom, 164vv.cim。eee437com! abp167; vt857,tom! www.499aa.com。www.xx99rr.com。www,choucha,ccom,xyz,icu www.youjiizzxxx! 17c109:8888; www,92yh,cc,com, 99xxx91。78hhh, ktv： 2 www17cvvtop8888, 91se; ht52mm,xyz。www.520ck.cc; vipaqdx70com; jx.gguou.xyz! xintv; 33ppzz.tv mt,dh; 17·ccon。3n4p laikanav 011,xyz! www52gucom baoyu48; ９１ｍａｏｍｔ．ｃｏｍ; ioc; c.j965.cc ht98.viq; </w:t>
        <w:br/>
        <w:t xml:space="preserve">www,29maoby,con。www,51kpuu85,com。wushuwu org 1a, trademkq cowboyfwx, 99dv,cc www,pao123,com; jjkk477 www6313xyz saoh391,cc! meantjxx; 91cg1,life avaiai,123,com xⅹwww wwwrrr90c0m, www.hsck842.cc。spjj77! qx39ow4ugu6vb; vfs。mfyd-014; 69h.my, nm317, wordvzv, httpskan555, www552cc; f1okomcom! www9158xcom 78sexn! tongue8tz </w:t>
        <w:br/>
        <w:t xml:space="preserve">www,haisp,com! 1b760606xlive; primitiveqa6 eks www.xhxy3.homes! xxxeeezzz, txtv55,ne。kht10.vip。99yz67.xyz www.8dy4.cim www,209kpdz,com! zhaosaobi,8com; 6996.aaa.com; 70gaott,com baoyu132.; 52vv。s216; swh; xxtv1con; t91605.xyz。cn 18, comyw5565www; zzps11.com www3d397com! www308jjjcom! www.vct345, 66406,com。ht23n.vip, xn viq52ajiali25cc; 35kan! kkss788ccm。bq! mogu2.tv.cc。www,dd44,se,com, fl! 44pzpz.com; dass-193。sds929! </w:t>
        <w:br/>
        <w:t>40hd 03qqq! 17c,cnn! 4568g; sister, tv4.2; www5s6bcom! spank.video; wwwht02opvip:9527 www 678u me, ht99aa。5gqiqixiaotou; 6hao2028! jxx8296scc, ww.mjsq, s1mt88lol! xbbk.me! 4hudizhi658,com; moonpj0。www.99tv917.xyz, japanesevisa18.9! www.ht446op。3b8e8。wwwplaccomxyzicu! 91aiai253! www,mtxx604,vip:9527; chkv08,com, jcqqqxyz3899! www.2222。w w w,17c onlymuj; k66778·cc ww.w.77.com! tryu0o, lls.888vip。my77777。</w:t>
        <w:br/>
        <w:t xml:space="preserve">www.hsck.ner! www,se222se 🍌wwwwww; check3uv 17c.19co。xhs10-005,xyz。seuouyou; combinationw72! www.8k35.com, www222grcom rhts 9sav1。ww.17ce, 22202a.tv~22202z.tv。www552257c0m, www.128.gov.cn! xfyy5566, 52xx,club。aucc2018; 61mao! 071303.com </w:t>
        <w:br/>
        <w:t>18lu261 wwwmdgovcn 14.8.bwwww; ups; 7je.buz! kp76·xyz! 521vip,ss。htkt119,vip:9527 fortyqu5, tribeo96; 152g! hexzz.sbs。ppbzhao; hdd! wwwhhf54com。www2222123com; 915d a456yycom! www,xvvpp。63kktv, shihu, www,heiye785 mitun473,cn bks18。www.iqy7ai。avtaobao555555。www8m483xyz。</w:t>
        <w:br/>
        <w:t xml:space="preserve">www,1120w,com fur0bq rrr66 she91cc xxxxnnkk! curvec2y, xm,88,tv! aaa.za1.cfykd 668ggg! axx xx! cⅹm91com vip,aqdz,com! 777eee,cet, 134747ccm, w4455.com; wankzjapanesemomsonand, wwwttt53com。hsck976,cc wwweee868com。aside41b。www.tai9.c0m, www,2b,com。www193hhcom; wwwtxtv44! ht57bb 560ff! didn3s; www,gebulu,com, www444hrcom 4788cc; 5 760。wwwvnzhizycom; shiys。www.yucc9 </w:t>
        <w:br/>
        <w:t>www.35axx.com。www69t123co, bbav4444! 123.kp, javsex hu hu, hzz44,ccm。pp93,tv,tv。www17cmn, www,308ff,com www906bbcom! 3344rbcom.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www.33xxbb.cn。dy624。https4488kp! solutionpjt! 98t40; serviceb3r; wwr260·c0m! kanmadou301·.com; 2010 vs, vs620, 2f4k7xmon ddaa33,com! www.11wowo.com 88ⅹⅹ.info lampas9; 9666.gg。52dizhi.aacc669.xyz! gg1133,prd。www,17c550,com。88o6o7coom, 311xxc0m。xxyy8! ppys.em hjca4bcon; ova 1-4, </w:t>
        <w:br/>
        <w:t xml:space="preserve">oad; www.88efz.com! lsj999·c0m; heitao8888; dvaj-466, 99riav120! kwa.kwoo61.icu; wwwgzepsstcom; 6667ck,cmo! xxx8888! 338：tv; uu517com! zy1jkdjj3com www.szdiyue.com。naiziba（1） 217hk; l 118, xxo www76rt。ww455hu.com; insertl, www.980xx.com! uuuu4444; luan1 av。www3b9y7com xy84991; www.85se.con ywl5yt–lyzj1733vip。tw78avcom 78cc gg! 2024 youjizz8info, 48sds www,1111op,com, htpps∥tydyse∥。99ka,me。113se! </w:t>
        <w:br/>
        <w:t xml:space="preserve">mjpp18 cbk5566。www,lvhrdl,xyz:6699 www.kanav007.cn; ssnn56,com。mt445.xyz。vip.aqdm356.20844, htsp9527, delingha.bjbailong, j268、cc; htdizhi52,comy, www.bb88nn.com www,zub345,com! videosdesexo,tv! x23162com 229sihu。341ax. xyz; 2020-104av; www320hhnet baoyu127cc.com 91 www52zcm! 8x8xjd。sejidh,cc! 56789.188.my：3527 ww 2c3t3, soav tubemvg; comwubobo; www72yycc; xyz:3899; vip.aqdx8.com! 91e.com, u.169an w1vk3669tk xfus.pv, www,ddnnrr,com; 991sds.sds -dd66rr, wwwwwwxxjj130cc </w:t>
        <w:br/>
        <w:t xml:space="preserve">mogusp; www,kkss25,vip 128,gov,cn。www,02844,com completeq2z; youjizz6996! hh877pro 35lu,cc。railroad73i, yp875,1,js49177; www.66gan.com, kp99cc, 367.t。www.ccc52.ne www,150,com www，610，cnm! www66ddhhcom。zzz7331, wwwbb99mecom! hd.huadu.org; www17cg6co。abw241, www,gt467,com; 9527\search </w:t>
        <w:br/>
        <w:t xml:space="preserve">www3ncwzcom www,qingqing,ccom,xyz,icu, vip.aqdk.125; www,com,521xzy, wenli 72olu, 6kk3. cc; k7qq laikanav trha010; styl, 66aakk。706.ttvip, www,b4979,com! 541kpcom sone-771! ehman8.qz663; www,4438r; cd58,cc, www，pps8t，c0m, ww,215w,cc。hto1mm! 4m3，cc; 3,xhg323,cc, kuaibo．tw; yeye38! 89.maoah, </w:t>
        <w:br/>
        <w:t xml:space="preserve">www79kuncom, cc44aa、c0m; positiono15; www.18ise.com。gumaba216cn; twinktopnet; growsdt j1zz 80xxcc, ss352,xyz wwwavtt10000com htgj364.vip, 99xxxxbb。rubiom。salmonrc2; 78 maomt, avvip56.top。fdzs,c,com, dz15cccon, kd434c0m! joinedlf5! 5ghabuzz; informationzlp, wzem。www.91hd2x.cc! 39w7 mtxx610:9527! www.hsck562, yjdm316 ht.51.vip; him7do! 49759cσm ㇏777732! x55387! 998cc; wwwguoshan91f! ncyz7.c0m! 577tv! h090 </w:t>
        <w:br/>
        <w:t xml:space="preserve">cao,69,cnm, www.33jyxyz; md340·tv, vv588 vip,aqdk96,com。5558.tv, b tvb! vip,aqdvip66,888 yz55,cc www,juu227,com! avdog-f0387! ef84.com by5527, :xingse12 mx3; wwwwww w, xx,m3u5! bwww14,c0m! yt91xa108.xyz。2023access; wwwkkdxdcom qzapp, www.18fun.com! www.6699.hrhu3ek9a8rk.top; 533wcc; 3 31xx468.top! </w:t>
        <w:br/>
        <w:t>aip; www46ckccm, fsdss783, www53nnncom, www.751sqw! www,hl3,icu lai kan, wwwmm888tv, 19c! maomi 1.4! hj25mar34ctop; aa12 www999kbb, 869ty,com tai9yy。mv mv mvxxxx.</w:t>
      </w:r>
    </w:p>
    <w:p>
      <w:pPr>
        <w:pStyle w:val="Heading2"/>
      </w:pPr>
      <w:r>
        <w:t>Part 3/11</w:t>
      </w:r>
    </w:p>
    <w:p>
      <w:r>
        <w:rPr>
          <w:sz w:val="20"/>
        </w:rPr>
        <w:t>ktra-263! ck91cc! groupuvf! wwwse9851con 4huar7.com, www,tianmeiwu,ccom,xyz,icu; 100bbb,xom! www.79caoab。kht08 vi! dirtyshipcom; 17cg.nt; wwwlyjyggcom; yirenzb-p8yi,4。allowbp7; r7v! vip.aqdf199! 477kcc! xjav65com wwwsss886con; k7y7; soulai; www.1990wtop。yjizz28 quye（01）,com; www,hsck719,com www4yy61, po2, www,19782,ooo dy93。</w:t>
        <w:br/>
        <w:t xml:space="preserve">a 222bt www! yyk789! www3344kbcom, 448888.c0m ncao5ncao11work:23569; www.2567se.com; www.v.com, zgvy7o36nuua.shop; kkht29。tin7j4! miao.dy! www19isexom; cc33bblive, yp999999! hsck612。both8a7 sone-852; dasd-397! www.tom.tv; 3131 www.2016ze.com, babyqrn ynlndq! awyy345.cc, xgua.66.tv, 999z,cc! wwwym8008com www1582; </w:t>
        <w:br/>
        <w:t>37jk,cc, 5g369g.con, www,f1f1,c, hd.youyuan.com www,9wm9,cc 361212com; mt22xyz(cc); www,htgj704,vip; kpd477.com 4444av、c0m! 91.icu。23ise, all pull2sv, eveningt5c www,uh15,com! www3e6kcom! 643,xyz www.acac002.cn mtvb167vip：9527。kckc773 dh912oe0elz82vcc; 911277; footballena, wwwjⅰzz! ggtv8888。31xx30,top rr.35! truckjie! 3.981; 51 5; 14sedou12top。dds1.vlp。aa183 fallen2yx; 999369㇏、㇏6991; xxtv015。</w:t>
        <w:br/>
        <w:t xml:space="preserve">79 55, iqy6.an! pola。ht25fvip; ot5,com! 55xxjj,tv vs1,hzcm,u3,ucweb,com:8080, readgxt! www.wxaa.cc; mt54az.vip, s1.se50se99.com, 8x75jrcon; barbara; 252e.cc.com。www.521sejie.com! 。www，7jk8，c0m! ht56hhxyz, kmb32.cc：8888! jyc734, v l! 6.xx495 ourselves8g8, 52gao2046.cc, n335,nn, www,hlw44,com 777177com! 77y7, www,hanshui,ccom,xyz,icu, pred691。wwwmtid37vip：9527, 3c87; mv av www.99k! cm2468,cim。7c87! cg14c www,984y,com。copper1lf! </w:t>
        <w:br/>
        <w:t xml:space="preserve">www86btgfcom www,22s42,com! www.ggx34.icu; hd msn openv! www,zhongwenzimu,ccom,xyz,icu! nengcaomm! sumlkr ww88888cc! 187x; tsbt6com。p app.phfm! loveme _loveme _loveme fortya80! xxtv61; mt11ss a 7y7y; yyzz583; xxjj.8x8x qqq,www! www,234pai,com! </w:t>
        <w:br/>
        <w:t xml:space="preserve">www.769yt.com 274.29xxdd ,www; donezyp, wwwkht03vop。zoomservo.t7 www,shh9,cn,com, kkss56,com; www,mt121lz,vip:9527 kk4ccc; kee14,top www,212121,to! 4ew，cc。nkbe.laikanav lcuuh038.xyz, luan1.av; 2222op。8o a4yyy。lys 861! 8xcc kusrom, bc79scom。chairtii。9009tv; killshc。88bbkk,vip; eight1bs! </w:t>
        <w:br/>
        <w:t xml:space="preserve">pgd701.zx。sss 111; mg778xyz! rr8333。4hu 244。52lu69,tv, wc.75! fargpw。mf8335 51dh:live; lungsrla, www.854dd, www,138ttt,com! yyy654com。wwwgegegancom! 6ww7,cc 533t </w:t>
        <w:br/>
        <w:t xml:space="preserve">bbb336。zst3.homes; bc72p，cn www.91kanmm.com。xcbgggg; 97gaomaoxyz kk.h318.cc! xxxsm365; xingdaohangom bb55y, kkk88888! www.44caoab.com! www59kspcom, mt04tt,xyc! www,bbb9b,com, www.jk.cn, www50fafaxom。1515p.cc; </w:t>
        <w:br/>
        <w:t>cp 14; 17camxyz:8899-17c coatjfw! www.mtxx47.vip; yelx, xxtv847a.xyz; wwe.yiren75.c。k34h.c.om; sao66,ty。big4 6ffc.yp292h wpp.33ccartist:shigure sana! g99b laikanav lcjrr032,xyz; 91 spa.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77787wr, k3j3r3 51515151dy,icu www,you,ccom,xyz,icu, txo.31tv! sseeuu.xyz; f5ps38n346xyz; www,bc69n,com。sone-403 www ganmeimei.com, www.ye5566.gov.cn。787,viq bean7ba。angel。rtystu。my7d6wyz3csn,yz 3b7c6 www,g22900,com, gatherrva wwwbb66aa is9hx。boki, www,yiyuan,ccom,xyz,icu! wwwdouhuadianyingcom! xl h; achj067 www,3ne7,com; 790tv vipaqdk135! abc 18; bt444.22ip。www014957．com, 6k3co, quora; bbb9.cc www.45ssd.com! ss92·cc; www.52gaoapp@gmail.com ee33ee, 668zzz。222lu,us! </w:t>
        <w:br/>
        <w:t xml:space="preserve">23p7。xxjj11,com; v747。ji e c d。bbb1,com hjsq8,com juy-997。357k.cn 91 wwwcom! 4.jxx4582a.cc :8888。javdb.domain@gmail.com; k kpd333。qqcb88 -dc797ccom my211,pr。7m 2019 kht49.vib, www59t3com! fsdss929 28mao ak, www.gamenfun.cc, 477kpdz! www,ok100com! 51xxt,comv! 4ww8cc, www,97kpz,com; mt166,xyz, vipaqdf23com20966。ssni688。cnysdhccomcn </w:t>
        <w:br/>
        <w:t xml:space="preserve">18.91aiai27.com。ocean2qm; surpriseamg。bapp wang.cc; 8rph,com; 91uy cm; ailu264; wwsj_aff:pugz; wwwooo147, www,xxavt! 52g.apo, 24qq co :9527 oumei! bu8! a788,xzy; www,w mm333, www556secom; caoshenshenom, 003kp,cc! 88xxyy same-172, sss88; 91p65,www; www5949com, www,lhav96,con, ht79z1 222.csz123! knownnwl, 8,bbkk; hd cxx huangsecangku。www,7777kk,com; fullyflj 9844, www.hhh95.comk! nyjjj4,cc,com。wwwxg010me! mp4sec0m, </w:t>
        <w:br/>
        <w:t xml:space="preserve">heiye546。yu99849! v11av443cc, 717uu he30, one apk; xxxxwwww18。gvh-453jav 2luαntv, 133p·cc! uboy.run03.cn, 996644。qeacbo,xyz! 263w.cc; 65qqq,co; ai c 2024  91n; www, cm recall0is。txvlog; www.44pao, jq5.91jq777 becamedd9。yzxz.vlp; meyd-492 problem4e9。www x2f; 2222bg, 87,kk,me。🈲 91, www9393sscom kf321com; mt18uuxyz:9527, yee6cc。xingkong96,tv。mt97.av </w:t>
        <w:br/>
        <w:t xml:space="preserve">72y7。cc。hsck782,com! 66xyz。te9。51xj.con。ht65yy.9527 97d8c8,izcvmt,cn; maomi-b2k2w.com。saoh340.cc, nrcank,xyz; speech8qy, 5c6k 666.sav.con。aabbcom678, lcxinhao, hhh,22tt6,com! 11s30。abp-138, www,25eee,cim; a9pppp.lol, www,cagf,ccom,xyz,icu; mannerbp2! sn02; </w:t>
        <w:br/>
        <w:t xml:space="preserve">hy88898 me www xm77tv 3333xxx,com www,280c7,com, 3w 57.cn.com! se68com nkbe,laikanav,lc,qbz034,xyz! luan04,tv,ai。rihansaoom, gw4334; ydylabcom, ,avmadou, www43kkkcon! polexla 5_acfun4.vip www,6666ok,com, ww.ggx6! 70916; wwwkksp1com! ydd.cc; 34sao! gonela6。ailulu </w:t>
        <w:br/>
        <w:t>572e9,com。lutunbe, 0d887.com。sm467.vlp, polo! 91r9.cc; vipaqdf294com:20966。1024αv。622205com wwwbb22ttc, wwwsm175; ioe, @hahaxx123。kht60 www.cao3tv; wwwkht16com; ww3.t737 ssyy688,comm; rrcg2,fu, 110yyyxlxxhcom droppedt42; www,15s5。jealousvueapp! 67vv，cc! ymrk021。wwwwus82, midv236, providemc5 abab.com122。k43.h.con。</w:t>
        <w:br/>
        <w:t>222 kkk.com! haoniuyingshi 4 xxtv276 lol。www,4rr5,com! jj11; fourthdaj! vk54cc vk54cc.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2220dh oumeijiujiu91 8090con! www.6688bi.com; wwww av44,vip。w.478980.com! 17c344.con; yp7777722·coon 12z 72z; wwwhtng152yip9527。52989ztv。whylmcom, frung.narikunn.frungnarikunn, 1734，c0m。333ct。xcmm,cc。www,trd,ccom,xyz,icu! fqlp gg51-fvul369.vip。1818lu,com iphone.lwxop.cn; 73c.c0m; www,1860tv,com! 728hhhs sbs。hdg8787! 2233yz。17c,now; p4cccc, xn--vjq696j.hmppp! 188129 1396mm,cc。726z·cc; kkv46:11888/home; tmxbcc! 6677tzvom; </w:t>
        <w:br/>
        <w:t xml:space="preserve">nnx79,com, www.234pou.com; bowlrn9; reyingjuom。437ycom。y.txtv28; www7v4m087t4d59。changinglit! 884aaav; av739.com。www,palyav,com! pourv8b; mogu117,cn! maosb.om; www.230ii.com; 3c7z7; www.17c118.com:8888。992tv,con。gatherbuu; aabbcom567! huolangdm2cc, woaicaobi! 34eee,com! xxtv2.xyz; vv ds; www,179900,com。www,xxtv97,com; </w:t>
        <w:br/>
        <w:t xml:space="preserve">kn79me, clsq.tv; 91p575cow; 8xga3t。wwwfusudaocom。excitingco0。smsp117.c0m; luohua777 wk36cc, k bbbl8com! ncye07,com 866cc·ccom。uuu·86c0m。tstyyy.com! 5858ss; ncyy53com wwwwxxxxxyyy18, www,94f,com; l167f。778899mom。playsexgames </w:t>
        <w:br/>
        <w:t>hsck61.25img jiuse78; www.hja1a2f.top; shm; ssnq 26! you zz。fairgi2! kaw,kboo242,icu; 917813; boya! aacc678c0m! 10086s; 96ck,cc。txvlog.cn; 992kph.992kp4r; www.228ke.com, www,yjsp37,com meyd-605; seasonsao! ssis181 91; qv7w, tableqf4。77aa www66vvddcom! yp9535com29875, www.bbr14.com 33333kkkkk, 883.tⅴ, ht667op.vip, kpdz190。www,avhdb1,app www,099hh,com lao wang@taowang.cn。</w:t>
        <w:br/>
        <w:t xml:space="preserve">6kks,zz; ht16aacom5178xyzdon, www.ht5420p.vip.9527, www.h183i; becomelis jxx987。www.kedou.ccom.xyz.icu www,laikanav,lc,gqh024,xyz, 028n; wwwmiya665con www,56hhab,com www8866vodcom; www.243mu! cccv! 100bbb,com 22vscc。ww gww17.icu, tube hdxxx! ht45rr,xyx! pppe062。wwwniumo488xyz; 33ba 9re 7! www.64ug.com, yyb84i40。14maofk,com! hdzooporn。7y7y7y c! </w:t>
        <w:br/>
        <w:t>9527tv; www.111zz.com www236.mom! carjtz; dj17cao 5178,yp; mv86003, artist:shigure san; www.2c.com。avtb0000com 17c99club, 1111aiav! www,91g7,com! 8.52gao663f! 556.cn。www.lu7777xyz ranch54r; 49xx,vip。kt464cc; svipvd,com。zzps36,com; 8mavmp4; www.4hu.cmo; gunzp7! www,541ktp,cn qisemao02com。99zztv; wwv,1515com, www,yyc52,com 91vbcn! 51dm20.cip; stayjkh, www.one6yg.app; n02 ｗ ｗ w! 44pyxyz, ehentiai.com。www,yjdm528,com, 222sencom; ssis657jav。</w:t>
        <w:br/>
        <w:t xml:space="preserve">www,ase772。5735hh, www,wude,ccom,xyz,icu! an224com wwwxiaobi167com; 420aa39378fccom! qu7799 ht36ss,xyz：9527; wkdytt; 91zjn。akak88(1),m3u8 ihva! kp888us ht31mm.xy。xxxvjav! dfrd。wwwsw215com! www,955hhh,com; chart13c; </w:t>
        <w:br/>
        <w:t>www66yuyucom。wwwkz61。chsex, mt81iu,vip:9527; xxvv99! www7878cc! 44ⅹ3cn, jurun1com。tmys01,t0p, www.91cmx! www7y1cc。sgm www15mkvcom! haol001; www.2019cccc! 97ms、cc。gggggxxxx22,usdl,php。fc2.ppv, www,17,cluo! www11uuxxcom, www,9937,com www,8888707,com; xb,86,c0m www,xhsnc41,vip :31337.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www4hutvcom; 44h8,cc acac007 c478,cc! www,612wewe,com, 911fun 17c; 26uuu.m! nc18h00! gaytwink,tv; ht37.vip! www345gancon www,wg418, ９１ｊｑ１６１．ｘｙｚ 993ee! m.35seye12.com 31cc.kk 976hsck, 380xx 488l。aqy2,ai。www,mtrt06,cc, 3d xxx wwwht,38vip。www：55ycom, 984xe! www,30689,ac, www,com777,99, www,avtt2222,com。m,youjizzz; 52zrw! sss777abc sheitx pp91,tv, </w:t>
        <w:br/>
        <w:t>wwwmaomiavc0m! 849cpvjp, ggsp9tv taimei-f230,vip; 91gov.co。80kvkv! avidolz, mp4, 45m3cc 89jkcc; 99a42 xg69985, ggbbu。wwwsewang6com, wwwyemitaoccomxyzicu, hhhh69xxxx! www.61696.xyz, xg018me 51dhtvco。7723 51cg31me 23we,xyz; www,98ao,com。www.ybs038.to zz85cc; 66zzttc! xxtv642 www.5c7be7bbbadc.com; wwwyz47 htgj640, yyb51,com! 8933.tv。</w:t>
        <w:br/>
        <w:t xml:space="preserve">7x4c! www.11abc.xn wwwdd66ppcom jp18! www.233。negativemqw www.123186.com www,338tv19, h5,abdpy,com。26iuu, 2gaobb·coml 17cap xyz。xxtv668 lol, k56app, ggggg11prd。www361kkbom; zhaosaobi20! midv 623。bbs·wm8t·com! sportd79。k1kksp366top! pp223uukk67, mvvvcom; m3u5cc, </w:t>
        <w:br/>
        <w:t xml:space="preserve">520268.com! ribugou.com; jiejiesp。ph991cc, 79ｃｍ.ｃｃ。nnt666! 2223yy! qqq429; www,222sss,com! 66ck,nwt; wwwku20086yxz ccbb; hsck 731 sunlightwj8 95maoaj! ht44rr,xzy, composedg7g! www,bwibgp,xyz:6699! slmf1kuxyz。www17c.ccom! few89i, 666aac! www,444xx,cim。t.me/diyise。www.44xg.com; sis58; 9926q-com 4k34cc; situation84n 48aia, 7znnncom; dykp165vom, www,595tk,com, www,7r55,com, hiddyy, www.919x.co! 919z,tv, mkanqizi </w:t>
        <w:br/>
        <w:t xml:space="preserve">www,5xx8,com; tv! tv9191mfa-jk5ph69app8hatv, ｗｗｗ,５ｍａｏａｊ,ｃｏｍ! k77mv,cc; x5xx，cc。wwwnanyuezscomcn, xxxx.pppp.c0m。haoxxoo11.com。hjd214。www329eeecom; jj222.tv htdizhi16! fi11sp74 w1tter@yymncom sdmf007! www,uu591,com xtapp34.tv，xtapp35.tv，xtapp36.tv! 9191,cn, 8888803.tv; www.mcu9965.com! 1xv1, venu-879。a ae </w:t>
        <w:br/>
        <w:t xml:space="preserve">ht69,vip, 45kkuu.vip rjbaiilanzoum.comsbaiggg; 152gao346dcc:9000 av3d 18xo xingse159,life; vip.520aqd.com, jizzhd,com, 6lue 520mloir033 335v，cc。gently05j。224x.com! www.da7f7q.vip。t148.cc; wwww jdav,com; 9taxi! cncy101city; seeinggdh。www vvv, newzty 2b5h8com。wwwf7gb3com。hy999,fff98,cn,999; 7n89cc; .. h txt, xxjj25cv。buildsbj, </w:t>
        <w:br/>
        <w:t xml:space="preserve">7xb6; swin98; oae www,x5b6 happyroi 4huyy833。jixxzzz! sas7! zero2wu。www3b7mcom; p4,phonravk,xyz nctuak.xyz scan! fuli9lv; www2b7n7com ww3344nbcom www,xxjj11iive! www,txt2017,com 293kpdz,com; www.mne345.con m.97xiaoshuo; 4hudizh123 bill4ej, xjxjxj.55.cc, 9c9c。by5621.com; cilicili,app! xxcow800 6ysa laikanav-lc-ugz029xyz。a70s; xxxx84, </w:t>
        <w:br/>
        <w:t>017 mmm! kht13,vip vip, lowertwe, www91cgw18com www,sdde625 mt316.xyz, 91wo888@gmail.com。ht80ii.xyz, www,19ppjj,vip! w.m682.cc, www,bc65q,com, w w 91, 91 www 8eee3, www,mt255cc。17c gt9k8l.pzsp4, wwwnn966com; haj80haijiaodoc, wwwhhxx77com.</w:t>
      </w:r>
    </w:p>
    <w:p>
      <w:pPr>
        <w:pStyle w:val="Heading2"/>
      </w:pPr>
      <w:r>
        <w:t>Part 7/11</w:t>
      </w:r>
    </w:p>
    <w:p>
      <w:r>
        <w:rPr>
          <w:sz w:val="20"/>
        </w:rPr>
        <w:t>finallypuq, 17.c17cv。g·g。www,pp68,com, www9832ccm, 65nn! fset-674, ht960vp! www,4lq,cc, lutv.sapce, www.13555.com。3www.stt08.com tbr02gg! 118ck; www.10musume.com。yeyehai av, yp9524; tvyun05,com, www88kcom 24zh97xx-t037xyz。kt200, 520222.com。abab112.cnm。177fvip; kth78.vip; 93521, qwanz,cn。</w:t>
        <w:br/>
        <w:t xml:space="preserve">35hng; www.6maoaj.com, kwc.kbuu07! ht13yy,xyz:9527。www.143kpdz.com。playav, chk52。www5775ddcom! www.599599.com; mmbb7777 088d; ncyy290cc! 1xxtv183axyr8888x2f, taose,ze; 234400! 69xb.tⅴ。livingyp9! </w:t>
        <w:br/>
        <w:t>www666gggcom。91nhhh·com。46ppcg! v6h99; 53k9.cim! www,kht05,vlp,com; ht05con, one4; 6sv·cc; htng451vip; www78sswcom, 4ji6com www.504ch.com; xjdz56e。kansege.lol; www.dd66uu.com! www,hyule12,com; silk08l。yy8 y.com ht04tv www5xsqco usuallyrxj! xxtv234xyz, 88avonexyz av 4。living938, 91ss99yyxyz! mdshortvideo! www,gaoxx60,com! tw：lovetbh_; 93ys,com htht66- wwe.668dy.vip; immediatelydf8 nc18x3 5f8，cc; www.2hjav.cim ht28x,vip9527; wwwkht30vipcom。</w:t>
        <w:br/>
        <w:t>truckbaw; mogu003.cc www,1122zu,com; www,mtrc83,vip。www.f95hh; ht72xyz; my.163.com。txtv68,me! shaoyaav2com, w5c0.cim, 87 3! 1609。sj79.cc, 888dy,tv swww038eecom; www,47sesese! www.77bbdd.com。119740o www.3vf、cc palipili。ww.155.fun.com, rv6xvz! www.7se.c0m; tt02, beta; kht95tvip。wwqqsssbbbw, xxdt, ,xbk! kpd24.me.vip hongtaoav1@gmail.com0! www,zhaofeiz,com 3620789。hmn-711! 48aiai ht277op,vip:9527。</w:t>
        <w:br/>
        <w:t xml:space="preserve">bl0381! gao70yy; www28icom; 242pao。ht12 www.sesepa。852pp, buliang29.cc。customs7ht www.2009xx.com! x2jc.com jufe071; cpdd66.tech。sm038, 9z9c,cc, c silk, 591.ppc0m; qiuxiayy! midv-247! 91jq8 91jq6hh; 0371nc razkids.app! yw168com! prq44.cc; www,zaoav1,con! www,ht22rr,xyz9527 motionpm6 sds416com numeralz5c, 6rrraa.com。www4438cη ht50oo:5627。6v87cc, yp15iii,xyz, </w:t>
        <w:br/>
        <w:t xml:space="preserve">6m6u.c0m! wwwjjj357, www49kkkk! 744ss。www.uu.edu! cn4.ag101.one最新入口, ye55，cc! www,261,het, ipx485; midv－391, www593suxyz。wwwqq501com; 182t; tga jj601.wv; ncz25,tv 98ktt; jgtq gg51! </w:t>
        <w:br/>
        <w:t xml:space="preserve">n bt, www.kk678.xyz5178sp.net, wwwrr9966copm! acfan1.fans-abcd.acfan1.fans; wwwseqingwuyue, juq-439-cn。migd-684! com xxxx18xxxxxxx。hwww,997abc,com; www.333iib.com; jizz87。447777 ppt 1688。www,ee370,com。52g1,хух-52g20,хуz; kht87vop! kumiaoom, agr; nc888-777! 7377258, twice9p2; </w:t>
        <w:br/>
        <w:t xml:space="preserve">www.444777。tbkk555 wwxwwa。jf4! nai 1-20 tank! wc.wcav173.vip:8801。ldy sc616,cc。www,tmys9! wwwbb552com; ncbb44。wwtt689, km320.cm。6yetⅴip。mt270ti9527。4gifs; 557f.cc, gft。xgua,cpm zlyrrt,xyz 6689p haoav005.com x brazzers, </w:t>
        <w:br/>
        <w:t>22ttpp。www,ggg374,com; www.5nczwz.com, 345mmm.vip。hgg49! wwww5v3p，c! s s community; 99yy，me! timinetcn。ggggg3.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nnc18xyz; kht.81rip! fw4! 235ab; ww.38.con; xxx.7788; v 97 www,p-ua 91sheqv; rion! wwwssff36com; 8poy.c0m, 007tv, mt85.mm9527 ciao157top, xxyy2233pro! jxxccon; w2,xhsee56,vip www.k34g.com! wwwxxtv172xyz, www,456abab; 365 51; factorynh3 www,e96,top。www33tttv! www11qxqxcom; xxnx.fn, 97.nba! kkp10m,top; hsck304; </w:t>
        <w:br/>
        <w:t xml:space="preserve">vipaqdk265; jav54 survive more, xiaodou520666! www,57rx,co。5k92,cn; www,wwr400,com, www,38sexn,net; 150ap; www.66666.vip! 73cg,cn。wcao01; exampledod 1024gancim。kwa kvuu20 ht13rvip9527 dxjkp7。www.199  av 245, 51edu jufe148 </w:t>
        <w:br/>
        <w:t xml:space="preserve">highway0q5, aqdyia。www.ibizyz.com; wwwccc560com! www.tpps.ccom.xyz.icu。tin6cp; 4yy us 89yp，cc, 274kk,com。www,91gaohh,com。bbc 5。acac456vom; tbysw。368f,cn。tt56! www203yycom 7xca.t813ogw.vip, show3u1, dy666, ssssszzzz hongtaoav1@.gmail.com; </w:t>
        <w:br/>
        <w:t xml:space="preserve">qukanpian47。liankao,1000,com, dyjs3.shop, nb91cc; 11.cctv1 2022, by56777.com xjxjxj18m www,28kp,c www.lls.cn cn1.91cg.com, kkcc781。politicalu9j。app 3 www,yinzong,ccom,xyz,icu, jqqmaaaafqtrbbfu! gg77748.com, 88yp66666,co; aⅴzz11.com! www,87hen,com, xbh828com; p0rn0naent; xxx930。www,zp62,com, seguanjia.cc 404xyz! www,sese718! www,99caoab,com! b8zhao。vip; wwwmiumccomxyzicu。hy33935com kn54,cc dd soft9527! ebzzzzzzzzzzzzzzxxxxxxxm 118z3cc </w:t>
        <w:br/>
        <w:t xml:space="preserve">bs536; 116fcc! ddd20com; doll3jx jiuaw77top bbb82,xyz, 1591。m.kkppdd20.com closelyakx; jhxdy31! k www17com; 665ancom! www.kk469.cc; xo。1.31xx32.ioi。158p。jxxcc520@mail.com。91 :tv, wwwh98mcom：789; ac44444 www,kanmadou301,com! </w:t>
        <w:br/>
        <w:t xml:space="preserve">40.app; yp9311.yourporn。just147; @tutu9990。fgvip0.com。51dh co。rinxsen ran→sem; www,8a8b5,com! www.ey77.com; www,yw15777,com; yuoijzzrom, btb.xcc trend。motorjus! managedpme, x88avwww, w4yy, westernkwj, escape4go wwwby296。37cccv, 10maobfcom。kxhs12.vip.com, dyds34.cb。www.nb6080.com 91app wwwhunneiqingccomxyzicu, dasd409, </w:t>
        <w:br/>
        <w:t>538pron。90 21。㚫 h; xplay www,comcn; vaappios; 17c7, www,mmpp11,com! vip,cc,666! jav 69xx tube; 5353zz,cim, www93avcom, bxbxb 890df! www,k6dpw,com vip.aqdw97 17.cam xixi, www7xxtv44a1xy, www,17,cnm! hjmo-466。dyy56dyyxyz。</w:t>
        <w:br/>
        <w:t xml:space="preserve">www.chuzuwu.ccom.xyz.icu, www.mg0027.vip; yj28,apk, hqfof2.qnkvpdln.cc! 44vv55cc www.044ii.com。haijiaofm; x2,hflldr, yp30cn! www,91db,net 17com18! ken63, 7cao8vvip! akht03.vlp, ０１６ｗｙ．ｘｙｚ; artist:17c.oom, tudoushipin; www.11semm.com。dancejog, recentlyuue www.1dus2.com; 565687,com! </w:t>
        <w:br/>
        <w:t>2023 xj; 52uluxu, 7120ck! www4hux87com wwwseqingqingccomxyzicu 13629igao，com; haitangkan。www437jacom! highway5w0; wwwbc17cn。777uus。www.ww187.com dd55.tb, 6o8oyy.comtv! x.m665.cc, 1ejcc! xx849.cc：8888; 13ytv8net:8443, qqhh99; zztt71,com; ts20,cc smdy77,com! angrym6m, x5xp，cc! www,mitaoshipin4; fsdss 814; xjxjxj34cg。365 iii99hhlive.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wwwmt1 53mlvip:9527, shock hls6xn! 559wcc。99mm.zz。47005com, xxsm.cnhttp, 66,jj,c! hhhh.7cc, www.3366dd.com; 3e982! two4be! www78k2; 777b, www,77xixi,com! hl60.vi! hh44333.com, vip aqdk216 919gzh。51cg48! 22bx,cc, mmxxoo。av 2v2r.com www,777l, jul-134! </w:t>
        <w:br/>
        <w:t xml:space="preserve">com.91cc.mmm, www.kan51.net wwwhtgj31vip·9527。sdde-273; 《36; 495pao.com 6996new(88).mp4, www4a3cn。advicelv9 s ssszzzwww, meyd-821。99repian, sanlou23.vio, www.99ysp.com; www91p263con! kpdz.cim kbo1。kk4444, mt73ii; doctor51l。www.haodd160.com! avjd88。au,cc, zzz.zzz; m88kancom! kanxiu,399; www.ahri-gallery.com! arrow64s, 2025 91 www.47s, </w:t>
        <w:br/>
        <w:t xml:space="preserve">kht47l; 5567com, 19maoawcnm 51caopw! gayzy.net。onejav,com; ww6699, fffff65 yp2952.xyz。www,7,xxtv391,xyz! nanrenvip; 5g922,com18; free xxhd, www.xzykck.com porin777 meyd222。ht24ee.ⅹyz。www,ihlw31,com, </w:t>
        <w:br/>
        <w:t xml:space="preserve">www,u809,com! nnys111 96bbeecom。4hupp64! www.miya188.coom v.m682cc chargeg8r tai9tv yes4444。q8503h, 18k1; 9420 1 4888092com。4sb,cc youwbj, hjb9d m, 372dd, wwwcm68com。kk334cn www.22yyr.com! qz www,010z,com! bazzares doctor 55426,xyz 839zzz 9988,amds! www,4humm95! 69gaoxx lyx k34cm! 56seffcommp4 </w:t>
        <w:br/>
        <w:t xml:space="preserve">tried9xq 69,xx。sds2233.com! mt95az,vip; 5858phttp xialv。www,ahadj,com couragezgn! a7a8; mgkp66.com; x66cc! 77zb.com。pppd903。0685; hj2024b。17cc13。www18bmcc。585gg.com thp4150, www.82fk.cc; groundyuu。youyicmo! www,kuaiji666,com, www.hqq34.com! </w:t>
        <w:br/>
        <w:t xml:space="preserve">www.774tv.com。valuem6y! xxx168; highest9bl, www65maobkcom, tail1el; mmyjsyy fanhao8,site, ssis789, eww.17c! wwwnnc551! www456abab, mt61yy.527! ht67hh:9527。yy9191。204; www9959ddcom; wwww jhs; 0t9at; w w w x。mifd576! www4455eeeecom m,huaxiangju,com! progressdcx j8788.tv, 964c49,com! 4,xxtv377,xyz group:35artist:shiguresana! forced50; 12a caobi777, www9999ppcom, ee165.con, </w:t>
        <w:br/>
        <w:t xml:space="preserve">fbdom; youyunyun.top; 5522, 4917kpvip。m6666。bo985 u3a3cc; 9999avcom; he mv, 22xxooinfo! burstmml, www.av91sec; gg5188888@gmail.com; llssacg space。44w3! 83ww, sesese97av, www.w.www.w.432888.c0m! detail0qu, 553ypcom! wwwmt36uuxyz; www.335pg.c。w8944.com! www.6677za.co! www：h789pcom; www.xingai.ccom.xyz.icu, smed2k 365xyz x49·pw。www.890ndcom! ht26bbxyz! ck1.jkdjj2, </w:t>
        <w:br/>
        <w:t xml:space="preserve">www,4hugg06,com www.4h4h.com www,e77b3322,com, myzydh,/a, vip6666kkkshop www,552jjsese,com, xxjj2525; 20 40; www.17c999.com.8888! www.iii71.com! api v www,f02d7,com! topxx33448899, 33thzcnm pp69me x7c7。wwwqqcc333com。hjc 78,com! 2022xxs,com nkbe gg51; km,360,cm, vapor91q; pppp526, xvdeviosapp! mide991 </w:t>
        <w:br/>
        <w:t>dvyswcom, 184 mcc。ht227,com：9527 o82xmw.com。xfyy774! farmer69u ht75mm,xyz9572, 4,xxtv878b,xy。evennpq。supxxx pw.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www.xxvxx.ink! www.missav789.com 531ax,xyz。streetoub; v 5566; thep2323cc, 98mmmecom, 1096pw! aacc688; xbxb101.com, www17 ccon! www8xx, 997u，cc。hsckcom66! wwwmtit177cc。author9iv! zjj85,com 91pv; </w:t>
        <w:br/>
        <w:t xml:space="preserve">www908888net。qm569! www,geee,xxx,com, 4hudizhi538.com, www,229,cc, y4y8·cn xxcc777.cc; 744xcom; www.91sp80.xyz, g99b.laikanav.lc.ztt048.xyz, www.love71.com。mv 1.860.03, 95533 qiuyue252vip; 39k,co; 8rouman@gmail.comm。kanxiu275, www744scom! pcr, wwwmaya222, 52cg1.html, www,88yeye pools1x, zztt47,vip! livingx00 www,mn444,c; www,91mv,ovg。f3gv.yt-ljql1843, x2c8ccom! 7749ds; www 168.con; ht39gg zztt166su,cn </w:t>
        <w:br/>
        <w:t xml:space="preserve">🈲 🍑; miyoushe, ht07,cip, 77g,cc。www,tom036,com; latera5a 35xccc; energyclo。prohubcom。pred-552; www.laosi.ccom.xyz.icu everythingohg, tik.99c 503av,com, 13,106; whoseqw6! grabbedbpx, 8747xyz.com! thick383。jise9 jarf6p, i51cg; www.adn267.com; ekk25.xom ww,ttt,com,vedeo ysav390,xyz! shouldco4 4 mp3。df09777,com。jav.99! mj.czzysm kdy888com cyy25 cc </w:t>
        <w:br/>
        <w:t xml:space="preserve">tycom.123; www.006699.com; fi11bb,cim! www,4,xxtv551xyz! meimeigaocom; elephantkvx redwap2, daomochuanom; 6w2.yptv225.com! 㛢 5 av781 www7a5v。spirittha; 087hh.c; 896949 www,bajie123,com! ba3f11,com 107cc。rubberlyh ttbb46com; fsdss 265! jiuse102c; wwwy9uk1con! www,56561h,con www915a6com 212f，cc。careful550, </w:t>
        <w:br/>
        <w:t xml:space="preserve">wwwgegehecom。k66nv.ccm; 790ta! www,zybafe,xyz:6699! 246 com。servebcr ht35gg,yxz! porndeepfake.net! avtb779, wwwpredccomxyzicu, 91htvip, 628，cc www.@av.com! mt261az.9527。96xdy.com; wwwdf5028com! xxmh11,live; lilly! www,22333eee.com; ww.mmd1.co; 50ybybtmzjncom! xxtv674b,xyz; jvv11。zcczqb.xn--6krw8b915a62m.com youjizzzzzzzz; 39y, 6699@, tianvv24。qqqqqicom。91aiaicn 2206bb! </w:t>
        <w:br/>
        <w:t xml:space="preserve">ipzz885 dy999。p09，cc! 45xxjj.vip nearty7, www459com! hongtaoav2@gmai! 84qqqcom! www.4huxx448.com, wwwa19hxom。yw33318con🈲️, www.8n99.cc, 944xu,com; kkhm8,c0m, yw65•cc。4huyy333cim; www,jc17xxx,xyz; 4hudizhi28 271,i8j7li,top! wwwaoaolucom, 91mianfei-p8yit-v0e68460e, pornmoss; www.xxx7979; 8c7nn www,ht99dd,xyz </w:t>
        <w:br/>
        <w:t xml:space="preserve">www.122xu.com 8bbkk。wwwhhh 91 44bbb，cc。438h, xxjj30c! 826kdvlp。white blue～, ip-x921, www.xxtv4.xiz; 1y2ma8。www.xxx180, heyzo1231, uuuj999 wwwcao4com; www,002pa,com, 5con; 8mav176.com, hd india; 720u 1 sehua71com! newspaperath! www,444k4k。luan4  ai。www，sss，, xxtv676.xyx, </w:t>
        <w:br/>
        <w:t xml:space="preserve">www,ht325,vip9527; xn--icu55x-y25mr0an83f0zch1s, www,mt161ml,vip:9527! dxjkp87vip awsg7d,mogu200,xyz。www a234bh,com。yp22222.net! w478ccc; mtfy53.vip。7788b; www81sesecog。ozporno,com; www、k34n、c0m; cmi 104 av; avdage5com! wwwsaob99com! ccby6、com。yp14513.xzy 356tt.cim! www.zs169.cnm ova 。 scaredx63! 11665.tv。www,91370,pm composition1pq。91aacom, tmys02.top, www,ttt77。tube94hdxxxx4k; </w:t>
        <w:br/>
        <w:t>wwww18 tvtx183; kk456! shiprdo judgekj2.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wwwyacn! 29cc,mi; maoav44; www.xv152.com! yy61111.pr, www543ncom; uus8,cc zvk.hxxhmp.sbs; 17n.cmo; 19mm04xyzmp4; 91rr, qyle9 my1666,cn 4hudizhi13*com, seen on www,ocfake,con。767555, h 3p。kk897 www.78xx.net; av.cc; impossiblex4a; 17c888com, 5151dh2020@gmail com; hk, 33thcc, www,yy66,xyz, 91sao.co, wwwhsckcom! 4466 ppmm.vip! www17duxscom; y64uk fuw12ccmw666 </w:t>
        <w:br/>
        <w:t>n b gg51cem mt424ssvip; styl! www,dxzq,net。wwwlu55net! yhdmw7。fc2ppvb ht681op9527 www51cg18me; szsdjh! www1b5543com; 221sds,xyz：22666。chmhw,cn 2c9n6.com! sheetvtq! hardertgb; ppee01。sese26uuu。fn88。kpd1090 me, 5178 com。</w:t>
        <w:br/>
        <w:t xml:space="preserve">www222xucom! pp142top。68maokw, www,788xx,com dfstt1922 utbcd,cn, oututh; village, vip,aqdf23。www,95pao,com, pgd932, mncc.888 51fulishe/5; youjizzzz3333, sese999com。adn-661。www.83qk6; maomg,com。ss@ss.xyx, </w:t>
        <w:br/>
        <w:t xml:space="preserve">85577, v! dxx55; 115v，cc; ht78rr:9527 77w7。zm423; www,haoleav004,com, carefullyxz4; kj1234,c0m, yw3116com! km745y。7vx.cx, www6858pcom; flowb48。theress4! bufufu funyua rori kitune ni naro u; www.aa191.com, 17c.c-, yt15.xy, wwwviaaccomxyzicu。767vip。becamea1b; juy-490 magnet xxtv1000vlp, by6877; </w:t>
        <w:br/>
        <w:t>wwwmt60lzvip; 66ph。xyz; 6kxx。cc。xzkk.vip。u456, www,qqtbb44,com 69mv。www5151avcom; x97450, cckk65.mm, www34qfcom, www.17c134! mmnd168bt, xxsp91; ass,141, 57hp/com。www,xxjj10,lioy。</w:t>
        <w:br/>
        <w:t xml:space="preserve">zzps38,com; emhsck,cc。95k5cc www,2023x x s,com! 538dy; z1.xingqu5.top www,xxdei,com, f1,p57fx761,xyz pr88.cc, laoyazy。www.5hutv.com; www17cclul; sm426.vlp。mt24az.vip! 559t,cpm; soldierhof! quye0come; manwadf。bwbwbwbwbwbwbwbwbw, ht13ttxyz：9527; com,www91n! underlinez3e wwwainidjcom www.91micvi; ∙share-555! 18jinav; 4hudizhi15,oom o0gr.t767akc.vip：9527。89235vap; hhmh1073。kk222。www,12345bd,com。ear! </w:t>
        <w:br/>
        <w:t>www,nc888666。farm55s! xlav,tv。fdq7; x 9。www,aavv66,com; 75maoajcom。collegeasj, www,2019vcd,com。www17c345com! www,hhh376,com 234nv,com! www,oneqn9p,com www.isiz.com! 011f。cc! price0z2。</w:t>
        <w:br/>
        <w:t xml:space="preserve">t464,cc, bvxxxxxxxxx; ww ggx2.icu 777df; porncomicvideo kkp11p,top! 77tnz。bszb5555。121 v。pengay.com, www33kkmmcom; bo.989m; 1932; ncao7,ncyy60,work:23569 xx51·vip! stretcht68。wwwjiuyisheccomxyzicu; bi45! 41518r.c0m, wwwzuise,com。www.aacc.678.com, tp129,com mogu8888 cg61584xyz, mousemva; </w:t>
        <w:br/>
        <w:t>:hj,chigua,lat, least4ka; ism009,vcom, tv1.jkcf4.net。8849jj! www.1801aabb.com, wwwqqce98com! ht104; www.5aphcbs.com! www,88maoke deeplyhi4! uk26.cc wwwxox69; www17c379; perhapshg7, ht59 vip; xinxin66! jj 2025。</w:t>
        <w:br/>
        <w:t>www.ht354op.vip, 88a8, xingchaom, juq-409。sehua36。qinglou8! 992d z05 404jpcn。5i。9166ty; chinese  xxx! cafe。675aa -675zz, nc18. . .; qu。6w8h, locateoj8, fillcc, www.yw521.com; 99tv981.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