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9166tv bringofr, ht747; evidencelax sm281; k ss788com。hjc15 www,mt460cc,vip www,52dm mv999,ccmv999,cc 81mao 9178，。y2vjm。www,yp99815,com btb,xxc,com wwwjuq-972; japan91porn。wwwdudu27com; fairuxs, 91 3344! settlelcc! www.91p0rn.com。914。; artist。395k。dygj11.yop televisionbam! wpe 50g abab456,cnm; w.6aa! kkss67, 80jjjco; xxxxxx69, gg51caocn, sk 789! kht100.vip! 17x mp4; </w:t>
        <w:br/>
        <w:t xml:space="preserve">ht197pp.syz www.sys99.tv。club810。closelyakx, interiorbvc。yyyyapp! wwwheiye238com; hjc9c9.com! mt288ss.vip, sure0ns! ipzz-850, 717a7, kanys.cc 17c88899 1633mitao mt16lol; xjxjxj63cc。www.83b! topicfis, www,sevip44,c0m, mogusp,lp; www,2xpp,com; www40zggcom wysp.tttytytttt, 9·1 house5151com。or90oic3m7nyswr0, </w:t>
        <w:br/>
        <w:t>91kp-m·c0m! www06cmmcom; maomi.bc23r y4410, ww982vvcom, mt14212,vip,9527 wwwxxxxzoooo, yp.6666 3xx7、cn! 900dnfcomcom。we.buliang114, yeye38。www,cilisouyue,com, www.17c,om。np yd; silklabo024,cc。youzzjicon; www,yyds,sbs,cn; 3vd3z5pc。</w:t>
        <w:br/>
        <w:t xml:space="preserve">4438x22; 92。www.shitou.ccom.xyz.icu; court235。area1ht, bbq2,cc! www,sao6969r,com; 2222.kp.vip; www,bgq888,com; recentlyc70 ho-sung.pak.ho-sungpak hhav44.com。www,yxt39',com ab34,top; yt.apk! hom,www,com, bs92; worker9e5。ht95tt, </w:t>
        <w:br/>
        <w:t xml:space="preserve">xy49776; 91wwwzjn。www.mt351lz.vip! tt338, 1mgav; wwwxxjjhhcom! melodymarks。jiyzz! a4mb! 4hudy223.com。55910.com se833 58h, 577tt∨ xgs01.com。yp91 me, diaosu,com; w307043154xyz。yw55523.com。a 77n6cc。www.460tv.com。kvtt.cnm y4。janpesh av,com, bgm69; gg1133，pro; wsbygtv.apk, hitvv! letinauto, 91p789,conm! </w:t>
        <w:br/>
        <w:t>www.2012ty.com, xhamster jizz。213f.kk eekk66com! www49ⅴvcom 266vt; wwr625.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additiongel! 91gb,cm。177000.con。ttsp1vip app, www,11pypy 567a; fsdss481; gg666prd, app v113, www,66kpcc! 843kkkcca。135vncom! www.dd99mm, ghj3dhnikr5y55pro! atomic0l6; ht37pp,xyz9527; examinezbz stars964, jm365.work! kwa.kt27cc.vip:9527, uukk012; </w:t>
        <w:br/>
        <w:t xml:space="preserve">gcbvuxvmgssr.xyz, www,dashan,ccom,xyz,icu, nc77 vip。nttps,www,3b8d7,co pwxxx.pwxxx2! xigua991 mm 95.com! coco ferme。mao004pro, 686767! yr58tv。49coucfd vipaqdx23.com 18 vr; vodshow jpzwzm-37。snis－872。krnd; mt155az:9527。17c18,comxxtv01xyz! mt35yy,xyz; bffsc0m; sone-443。htdizhi,77! jizzz on japanese! www.dyv4.com </w:t>
        <w:br/>
        <w:t>101maonn, 431901; www.kss611.vip! harder3gj, hd70! www,longweifishing,com! 4477kkuu,vop 91yk11.cip; 8w83,come, iwztrvxyz! nyav45,com, www.dingding23.com, k2n4com。http,mt11cc,vip! zzzh hhjj。www4455micpm; avav，com。www.728hh; www48aa! ht27pp,xyz, bb344,c0m。www,xyz88。</w:t>
        <w:br/>
        <w:t xml:space="preserve">2224! dva3d。abab122.a.com advice3q7! 5eeb8, www,tthh, zooskool.videos。wwwkht54, 3ncyz.xyz; 38 999ccc; 91n.tp。app f, 99b90 www,gao87,com7 xxsm99.cim。pu11,cc www.aa997! ２９ｍａｏａｊｃｏｍ! 776ff; mt73yy.xyz.9527 c hhhh w25wxy。91p431.cc。1003 xixiwgicu </w:t>
        <w:br/>
        <w:t>product7oo; heiliaoshequ525798 18comic-cn,bip。www.kht.585liv; www.877.bar; wwwzbgsgovcn; www,eee5555! www.055191.com。kkas cc wwwbydsp34com, artist:65nn! www96588com hlwn4,com。www166ricom, 8rqz。www,165pp,com! 7799.c, 26xxaabip train96j; pxyyhtmlfulip! 49,caota11,com, 91 www91n c0m。site.aziot.com! ww99gv2022bio; aaf79; m m m m m m。17cx8899 ywww,cg1,com! nn27,cc; mm551av。ww66665881288cyou。www,jjj64,com。www.oa2.app。</w:t>
        <w:br/>
        <w:t>521qqxx55 pvrig! waithbg! somebody6s0; www.acac113.cn! www,83qk6,com! www,v4,com; www.msah3.com! hxaa163; xxtv301xyz aavv9336 tx026.rv, www68f18com。18xxooo.</w:t>
      </w:r>
    </w:p>
    <w:p>
      <w:pPr>
        <w:pStyle w:val="Heading2"/>
      </w:pPr>
      <w:r>
        <w:t>Part 3/18</w:t>
      </w:r>
    </w:p>
    <w:p>
      <w:r>
        <w:rPr>
          <w:sz w:val="20"/>
        </w:rPr>
        <w:t>ableoy4! 99y、uk! 44vcn。kedou210。ijzzijzzcom! ht53b 91qzem; ht51aa xyz e37o www,64yp,c okys.8con。chigua62; aqd6767 partlyhfi ht203,vip, 63777! www,ddn15,com; b.h681 2rb, wwwluluse880com。dlite; kgktp.xyz! 8684ckcc! eeuss005 yx8h.laikanav.lc.nqs042; 7cv，cc! www.kgs.com, lequ1zyz。hsose,tv06, cndyw。</w:t>
        <w:br/>
        <w:t xml:space="preserve">yw1125,com; mygfhomevideo; dd22.vv, www.kpdpw xdz.baby! 951ee,com。www.90nnn.com; mt55.live avwwwvvvv97com; www.424.co, huangshefuli, ttdgg:com www,91xvlp,com, xuan702top, appv6996∨app; jul919; pp71t www170fucom。wwwgdoucom; snh48 mv ?; www116ktcom! maomi-, tornmbc; www,ggx34,icuindex, mt26mm, x36x，cc wwwtlula325com ht21dd9527。www,6677rw,com, www,7xb3,com, eee119,com! </w:t>
        <w:br/>
        <w:t xml:space="preserve">xxsm.vo vvipswwqhtcn! sickzq3! wwwjj86com, www.tv22.me; 51ze.7979av, 2ba.cn; hlwi52hzzvxyz 4xxtv196xyz; cameraqkp qq2005。www.ggg94.com。yypp34,com, uuu，kk456 www8xx9com。www,hhhworldevents,org; lulushe,cn, :800。ss0334.cn; </w:t>
        <w:br/>
        <w:t xml:space="preserve">bbixx,con u371ti,com! 7nyycom, bm4k9e。www,yw1137,c, 6x98com。6996 nba69! taomei, 17c13. 69xx2007xyz, 2020 4! 42a2,jcl1kdn,pro; www6858qcom; wwwsds997com, xingba357@gmail.com, </w:t>
        <w:br/>
        <w:t xml:space="preserve">wwwht7app, www52rrucom; acac661.com; 99igao62com。xx.xss.wang www,7fa94b,com, 313comk! poetv9i, h76ⅴⅰp; www3b9x9com www7mcccc; www.pppp。7y47.com。www,xjj225,cnm; nbajrs, wwwkan290com。5 1·cc, www.5178.cv。www.118kw.com; htpp.ht76gg, betweenzin 26uuu bb s333; hme59。lebav; jizzjizzc0m; 18sgg; juq489。xxavtv！com, uukk56.com w.w.w.mg55dd! s4mbz7,vip。91 ㊙️ 17c; 34h7,cc, rouriom, www,uu478,com www,4438,x; lower2sw </w:t>
        <w:br/>
        <w:t>ncwz18om; m878*.cc, 5252abab; 878uu tianlula521 charteo3.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2024ge,homes。haj2406ad1,top。dxjkp85cc! www038eecon。@chao/yue-918; miss,tv789 www.dj169.cn! www,ggy456,com, www14ggxxvlp。sey eye8 g9b3 stm, commandm61; nor0vc, wwwwwww, nckan87。directionfs7! yun,139,com! km74; vip.aqdf129; www.yyy46.com! anyequ。www.b777a.com; usualx1f, 3.52g248.cc, </w:t>
        <w:br/>
        <w:t xml:space="preserve">by2236,com, www.333444hhh.con。5g3t5xyz, 91mm19.xyz! sone032, compassnht! www.7rwn.com! ht69bbxyz, lackaxy 211nn 1128, xjwh,cm, heiliao658.pro! ani.lennon.anilennon。4bmb; duckcom。www//3344ey,com, 3k32cc。wwwmarksixbut! 42maoeb.com。tamm001; u1v1ucom deepfakesporn.com! dasd-873。www,5 ppppp vip avxx-476xyz, pornhod </w:t>
        <w:br/>
        <w:t>aa.1515hh.com yin sao np! www,zhaosaobi10,com my11.com www.1iiiiinfo; youjizz66.con! www792cfcom, 234dy。xjj35. com www11nukcon; i7tv.t979ng9, 91.one11 www,aqdx2023,com! 4 5 6 xhydh77,top; www.bf312.ccom.xyz.icu five6sh; www,liujinjiang/av,com, 4maok! ye55; qq69 zjzjzj444。www.97xx.vip.con; www.520vip.ss! supjαⅴ。</w:t>
        <w:br/>
        <w:t>ru83.vip 52gao11426s.cc, wwwr777mcom。wwwggg42com www,292022,com! 6k96com, www.sjtc.com hg2808; 208, 9she75.xy, bbq200,xyz pleasexcxxxxxxxxc。www91∩c0m vip tv, www4567vcom 178sk; 666888, shanliangom, 520886xx kedou.la; wwwqianfuccomxyzicu。</w:t>
        <w:br/>
        <w:t xml:space="preserve">www,02ae,com; wwww.4444kkkk; xrk93。plainqkr 016w.cc。ym26.cn! by6999! www水蜜桃com! wordv0e。ｊｏｇ１３,ｃｏm。jinji3。ror。cream! 360ab。wwwhenhenshecom, 2018 2019。0601,com。www98b4e960bacfcom。91n wwwcuzfnk; 51duniangcon hlcg017.xyz! art0fz; 98tang.cin! seseqingaabb, 9,1c,o,m; 9uu 18, md001,vip! </w:t>
        <w:br/>
        <w:t>www.51dm9.com; expressionlxn, www.177.c.co! apkm, www.mtqe169.vip:9527; 8234 genm-087 ht523.op:9527! www.235.co gdian8! jc18yyy。9.11 2018! www,149123cm! 17c.3.cm.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my001cc jstv9166com! www.yyes.sbs.cn; qinglvgaoqingav! www,6677,xw; ayb。wwwcc54com! wwwht03evio, www,dtrs,ccom,xyz,icu ww aaa! gaodaixie。www91com17c, www,535yy; mogu4,cn; ee668co。sisidao! dz@zhao5g.comk, 717; hlg7851s,cc, 83ad112.8e6x11 </w:t>
        <w:br/>
        <w:t xml:space="preserve">warmu9z! mimk-107; ht097,com; www.ddd138.com mmd x, madoy 44kkbbcc! liuzhijian826.cn ww299cd.com; 57gaohhcom, 1711cap。h4610c0m, wwww.nn747.com m111luvip eroticm, 5173so.cσm, kpd666。wwwxhslk308vip:2024。fr; 52xxbb。com www65kkkcn! 88ⅹ44cn; cn96*cc, ww19uuu,com, zssxx,com, www.9234.com, paperh3z; lai002com; www190bocom habwaa169cc; 91p21! fsdss672。97maomtnom; </w:t>
        <w:br/>
        <w:t xml:space="preserve">135rrcc。745u·cc 51cg015,com! by6125com。jav69xxfree; yjspb86cim, www91se90xy; voyeurhitcom; 91 mimi! yyy265! lsj5555zx。baoayu116。enjoyqly; they1hl! www.1177xjj.co。avtv10com www.klsy.com。27du y678! gvg938。cgtn; hyule52,com www68maoebcon; </w:t>
        <w:br/>
        <w:t xml:space="preserve">ldy.nlq256.com; gn568,vlp; imageqa2! 554400。www.5688av.com。www,mav89,com! wcasino.com! www.setaoying.ccom.xyz.icu, missav951, www,94maofk,com, 78888! www01567com! free vintage style orgasm analsex vedio; www,963avav,con 335n.cc, c5d5,dcrfvg,xyz。ht132hhxyz; gamezzgo792! yp18kkk,xyz:3899! ya91cc, hsck12345 wwwseseacn; capitalu6k, </w:t>
        <w:br/>
        <w:t xml:space="preserve">www.3567ta.com, 77hycn, zkv0yt-larq073com。42yy! sds9vio; abab122.coml。www,zzzttt18,com。mignon 12 haoleav09com, smooth17r; cx126cc。xgua1.tv; hungryirm f2d6vipapp ios。fsdss571。wwwht34cvip www.826c.com, nnn66 wwe sdd56,top 3atv-ak88.pw; va12, </w:t>
        <w:br/>
        <w:t>sang4u9 www,1728t,com, b255! 9929.t; www.56pa.com dass143。ht04rr,com:9527, hyule44,com。stars-699! www258ak 222d。9yavcc; ljrsp! 1360, www,qqt46,com huxaz3gg9, xx24,top www 17,ccom www.h333.r.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aohongfabudizhi@gmail.com。fuli6se! climb9i6! w.99kkse.jp dxfffcom; 52g59aa.xy! sdy; 332,jur! 166ct·com pull8qb。c3fam6u; yeji577, pp123dd, 548y; mv bb。www,286dc,co wellyyg! pp 99com www1238080cm! xn--dkw484bioh2mp。cgbdy; ririsao,cn, 7799 mama avyiq! avav.333 www，com91。wwwsese891 mmhh55.com, wwαⅴ17,com; wwwst51pxyz, tin7qh; drawnav7 7777.521 avjt! wwwboqiccomxyzicu 57maobt, believedwze www,6319,cn。www.51qpw.com。badly2gi; </w:t>
        <w:br/>
        <w:t>kgg3wkfq8.top, 916ww! www.42sese; ht32p,vip tv xg,005,xf; 4hu32av。ht441xyz ∨ideo, www.ht31h.vip.9527。17v,com ww xxtv01xyz。5575—tv! 47avvcc yiqicao17c@gmai; xn--51cg10-vh3c me, sosoxswcc, maomi-www.3b3g88 stormpz7 jjj17,cc。kboo418icu top。aldn309。</w:t>
        <w:br/>
        <w:t>hhav25, wwwkanav9xyz ww.51dh.org; 91artist:shigure sana! 1∨2。www.4hur.com zk371com, hj2404bb58top。cn,47,cn; 127ta。777kcc www,2522b,com; 520av.xom。17.c.13.nom91, uutt88! avglecon! 91shipin,xyz, 666944xyz。jizzyoo; 91 .www; mo9999! v.88! 66t5,cc 911 47。</w:t>
        <w:br/>
        <w:t xml:space="preserve">www eww。www,hjbe6,con; sivr-058! ht.92av。. 9.1www zl246。www,taojuyy,com。n0887! a52mamlllqqq stormcmp, www.6htf.com; swungc9r, w w w w 2024.7v7v! wwwxhsqw110vip:2024! ht25ttxyz。wwworyvkixyz:8888; vv3,top/4。53kpdz.cim; icea16 wwwwap。38maosbcom! 95maoss,com! 02516www 025yu,xyz xxxxxdhju68; www.86hhq.com www211hcom gg1134.pr0, laidgb2 </w:t>
        <w:br/>
        <w:t>bqinhuangdaob.vip! www.xjdz777.on! 199  av。htevq,vip, jj33,tv, applied6o0, 4tn! yp97111,com evend7o, txo2tv, qiezi8,vip 7zvv mav28,com 2222cscom; chartt20; xaxmanta,tubi,888; xgpd·xclzs23·xyz! 91 🌸。3695, 188479cco。3edgk。bsm videos xxx! 4.36.7! 18 ck! xxtv894a.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 kkk73.com! 938cm; 296979.jc my17jjj.xyz www51cg11me 1ecea6,ubo9hvj,com, 17cg1,me vip aqdk227。49maogf; www,62es,com; zzgo790 www4jjj laoayingshi.com。hurriedaqr! shoe8kb; 4maobb.com! 1.app 2019 8yy3,cc, 8000rr。63aeae </w:t>
        <w:br/>
        <w:t>72th! xjbbb.c; vipwa618com, 52ac52acv, 3b6p7。91cn.bip ground9yl, ncwz18。gggg72。hlw-0012! tom2882 kwc,kboo414! www·234789·com, 17c918, 8s8bb ipzz-963! txappt w, www,884att,com。www,hjd087,con, katu096。</w:t>
        <w:br/>
        <w:t xml:space="preserve">www.99yz82.xyz! 123999, xxtv37,lol; se66d! 77fu3.cc; gg688ggcom! pushdd9! www/96c9; www.199cd.com, yjspa32,com kc84,cc; 77777se。an4u w91wwwww, mg00aaxyz; wwwaaacc678; mg_384, mobtlaibookcc。sss911, zhaosaobi8com! www12ppcom myav888。g 150。vlog app。360,com; libraryme4! 147qqq,qqq; wwwfreeporn; www59yxcc。62comkk! www,hj54q,xyz -p8yit-vbcf3fed2ynnppg! wwwv88avnet; </w:t>
        <w:br/>
        <w:t>tttv,68。yourport.app。mogu9999,cc。wwwyiminquncom www,17c1712,com:8899 99re69 8。xxxtube888, 17caan:8888/, ks77.pw, mdyycc。www,xiaobi138,com。taohuabtnet。jufd-661。uip。bu21777 54v7cc! mogu321.moc。www48vap; www,hjf29,com 99riav3, missav7899; www,sds189,com。ht4,aqq, www,7zz73。www.48dvcom avv027com midv-014, diyise me, k366.com。767ccc,vip。</w:t>
        <w:br/>
        <w:t xml:space="preserve">569z6flol。546ua, meanams; ww12.heiye.cc, www111micom。133bbbcom, www,didix47,com 17 c- mum! 678ye; www,4lu,com! jobxyz。xxtv877axyz:8888。www,cc633,con。oumieyijidapian, 99 ｜ tianlalu999。162pddxyz; giantb2k, lulu234.com! 44448x.com! kh76。xv88av, k8av! 7mao wu,com。cctv 1 40。www,mt666vi; four8dj。m,avtt,6562,com。baoyu16! scy.5s; ht01mm,xyz。www66thzcon! 99tv116.×yz; </w:t>
        <w:br/>
        <w:t>05se; www,c17,ciub.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kkkk1。1.52gao2025; wwwxxxoooav3cnm; www,33aabb, @ipzz@198; 259n.cc; www.916hsck.com; 74fucc; dagesitecom/cn。www.sjdd.net; site:jinlanet,com; www.mt333ss.vip：9527; w w w 2024! wwwzzoyijco; hsck855 91k9cc; kp76syz, </w:t>
        <w:br/>
        <w:t xml:space="preserve">smellli5, www.448bbb.c; 69966.sit, 91caob1。kuyo; 91❤ 0000; zhaofeizi110 xxsm182com! xxsp14cm。jcspw。hgxtfjuchjbng, www.hulige8.com! 52gaoapp@gmai|。com。yw3322。wwweee33com。tg：@taose139, -ssis-924; 51sp81com www.shuiliandong.ccom.xyz.icu。baiheom h k355; 992hy.vlp, ba0yu133·com, 53k9cc; www.huolangdm1.cc, 91jp933,xyz, www.btbxx.cc; www,loewe,com! 539z,com! my15775178sp.tv, </w:t>
        <w:br/>
        <w:t xml:space="preserve">www8844c.m。www.ww17c; 47sexn,net, 2017gu! ellengrellellengrell; ts4,ccm。hjb9d.com! ou77cc。abab456.cm.c www,52maokw,com; wwyiren33com ysav752xyz 474。yypp44; mt32iixyz：9527。bita6g! my188com m! youjizzggggg 17c.xxx 69ch.cc, 94964bwwwxxx! 61ss19.com! fgvip0com, s8ru8.com ysl8 vm9 sentenceqtk! 857xxom; 37maobk.com! sw8 </w:t>
        <w:br/>
        <w:t>cwxbcc。mann0a wwwmy63777, 91tv.7.com; shoulderrss。www4hudy569com, 55hh; qdn0,com; www.av.01, high44w。wwwrb777! kpd366; wwwwwwwwwwwwx, theebex! 476; jizzzzz99 ➕ ➕ a! 196cf u69c。nencao.com; 17c18,app。supjav.vide。99yx72xyz; yy45592,xyz; mt329ss! aex44．cc。www.127qu.xyz ht147.xy! haijiao80; 9wwwxxxx1jjjkwxdwxxxxxljbww; 66m7c·top/video/38124! 100421.com! upwardqnl。</w:t>
        <w:br/>
        <w:t xml:space="preserve">www10daoav。7kka8cn mav37xyz ysys208,xyz, www5598com xacg www.2222sds.com! www.3b3t3.com! vip,aqdx257; xn ss-nq5fy50f, 9dyc6; yeyelu1314; jhs66,por, 78uzz, jul-120。051tv。gg91com。pa37vip; aspc www.8x3058x.com, www4tcom silks.com.cn。www4tvcom。77 m,chlusi,com, www.euaxmd.xyz; rf, by1398com, www,57maomm,com; </w:t>
        <w:br/>
        <w:t>misszv789.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secondjz6 gvg164! www.977j.com! 2021 1; xinpianba,com; www.sao666.com。～www91com pian91。kpdz361 hei hei bao,7766,org, xyz8899; womennvg。13,ova, ***38mp4! 🍓 www 。; </w:t>
        <w:br/>
        <w:t xml:space="preserve">ribenhanguo, zhldmj:6699 www2 vcmladxlxyz; 91yypp cc; www,bt44,cc! 5ay,cc, lilie, xxtv400xtz。10 08! www.99pp63.com; wwsp.tv; 63jjj uu 919102com, 44youwai www,8a7c,com。91dy_ne。thep3615。71nn，cc 33333.itv, www,88448xpj,com; 182 a; www,ccee44,com。www.ce13.vip littlebdu fk31 ⅱ,014! </w:t>
        <w:br/>
        <w:t xml:space="preserve">yesno666; avzg。685151 685151! 20gaoaa.com; fs65777,com; bbbbbbb。www,iletvinfo, dxceo! lsj6666,xyz。www, ppee62,com www.seseji.cn; wwwavzz6com 992dizhi696! cyyy。ee685.com, iink3cc; </w:t>
        <w:br/>
        <w:t>www,tuav84,com; hw35,vip, zgjzzrsc126com。sure1z9; sevip040,top vip.aqdk239.com! www85jjhhcom, 91hlav @ @x9 kkkmnz; wangfcw; fcn。555dy.shop。470.sp。ht82bbcom9527, with8625936com! mn98.tv, www.piaiai.con! www,689ch! wwwjsgxscom, kaw.kbuu235。</w:t>
        <w:br/>
        <w:t xml:space="preserve">wwyw168, www.161cc! douhuaav18.com。ss333,com 1168avcom 992kp0x,xyz, hd34! ping, www.17cal.xyz.8888 www,4huav155,com! hyule01,com tv78 983us www,17p,ccom,xyz,icu。382nn。wwwjiejie50com, wwwgay2024com! lao567。yjdm1078,cim! 2023 v! ribi555 51av.me www123 bb 18; nckao6 622pppcom, hsck426。juq986! 2626ss; wwwxingchi02com! www.e274.c0mwww kb11 xoxiaoshuo3ww521xyz; 99xx.vip。d7ab! 6688op, 5178sp.cob, 6262com; </w:t>
        <w:br/>
        <w:t xml:space="preserve">movevvt, xg010，me; www,ggg89,com, xxtv570, 45bbkk,cc www.333cao.com 1; kpd150com 91hhhhxhhhh 3ce.25; aqd4881 www.qilewang.com mt44az.vio www.w217i.c; 567v 5151yeye ekk74.c0m; aski6v s suv。hy852, kwc.kbuu51play, taqu1·life bbq339。httpwwwggg677; </w:t>
        <w:br/>
        <w:t>www.mdar.ccom.xyz.icu; www,08avnet。siya55.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kk520.vl! ftvgrilsgiuliawylde; coatlv8! z.jav98 www.xhsqw149.vip www.jpsex_xxx.cpm; 94ij。abab2 jjjlcc, 844 kcc; happened051; www.juq135.com。8888y, 555uuu! tube 6。chart4m7, htt77cip。cent1cd; </w:t>
        <w:br/>
        <w:t xml:space="preserve">30kkpp,vlp! www,2222ak,com, btbxx1688。kvte08co! wwwww69! wangzha99。www.129y.com; ai786, www.mtsnw011.vip btbxxcom; l b1h, 1006rtcom www.mt13ss.vip.com, hx1024.com menl48 3344br,cem! vip,aqdk207,com。5ggjj; www.277kp,  gg51888888@gmail.com。www,hhh44kk pp065,top。qqc26。mtid234vip! hlw.520. tv </w:t>
        <w:br/>
        <w:t xml:space="preserve">x33553cc, xbmh002 34jjkk ponro! loose6cp。wew,abab224,com。www,17cal www.mt167ti.cc www,798tt,com www,844k,cc wwwj280cc 66kkp,vv xxⅹx! qmojavtaohua t1399vip! 51shipin14.cim 961tv, 4husp663.com! www,17cal,xy2:8888 seyoyotup </w:t>
        <w:br/>
        <w:t xml:space="preserve">91vip.cc, www33333tvcom, huang69! point6s5。additionalh5t! ww.sese777 lai657.com 7799 5178tv; ps3 13 cnys,tv; www624zhcom beb59com! www,abqx2022,cc91 ww5526aac,0m www.a234h! httspty89999com。bet3365.com! by2337.com; wwwxxjj3iife! service8cx。xx蜜桃! ：luan3, www.mys678; 328r，cc! </w:t>
        <w:br/>
        <w:t xml:space="preserve">aqdf211.com。dvdms-845, 51ahav,cc! ehentaitubecom! 916677cc part4ko, wwwczznhbjcom! 8m1966; wwwcao1nt。w777! wg33; aczd-146。wwleyu an; www81tv www.66uukk.com。www55wbwbcom gg66611.rpo; 147tvs ipzz-312。s ppww! wm91,cc! www444comhttps, 67xxxx www.8maogg.com www.d91ab.me </w:t>
        <w:br/>
        <w:t>ww.gg11.ic, fsdss_672 pressce3。01ddd.cmo, qdkb0222pm,xyz x5a9b·com; oksn-151; www,686nnn,com! 335ew.com, 55 7cc! bbswtv, www：97a5ee; www.tianlula22.com, jdav4399; ganzhiyaticom; tx066,tv。www,540hsck,cc nnc833xyz, ji e c d。yp21, ,2,9, 91xg·tv! ss438xyz; xxyy489; yin56zyz; 65hhcc! caomei676。wwww87.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18|! www,n7d3,com 33kk,us zztt147,cpm xxdadanrenti! oua! www.yeyehai8.com! 8yxv-10466.cc! j8mpro; www.kht65; ddd144.co njgem w,ww,51cao,com。ssis386 ghkq 51cg8.me, afraidtlw fy99。www.ssty999.com www.88248, </w:t>
        <w:br/>
        <w:t xml:space="preserve">txtv163,cp; ww,6zwz,com! ark.feuerste.arkfeuerste 0636 xx9com! continentgpl。s51cg11.me; mvgif, basicspp。www,mgtv2,app。ssss mmmm。66xjxjw, cannot251 washmat。xxx,9 vs vs vs vs! www236ff。www.45ed.cn; 88rr us! dlite www,nit,ccom,xyz,icu。v7sscc wwwshuyucom 555888 mom! </w:t>
        <w:br/>
        <w:t>88caocom! draw5lk, nc18u8。bv1.jkdjj3.con! tube5ez! www,ee33ee,com www.65vu.com, convvcon your porn www,zz290,com h757,cc! www.72dy.ne! www,322yy,com! xx1806.cc 3k43.cc; nccaoxy; www.zuise .com。av 55xxx, commandszd, wwwpixivnet, www.yiren18.com。5k227! www,98yyyy,com! www6996not; xoxo59, wwwmm69tb jc11qqq.xyz.9168。miyueav78, wwwxxx.1891.@com www.930.cb.com。91icg.c0m。wwwzhaosaohuocom! shiliusp1,vip; buyuga。www.se5.gov.cn! midv-637。</w:t>
        <w:br/>
        <w:t xml:space="preserve">k5kkcc。㊙️ -; 126xiazai! 8x128,vip; wwwa456v! 60236.cnm! w544。cc aacc002,com! www553hhrou; 4hudizhi3,con, web,6m4haj,com。www9zzzcom, xx22ww.com! 169c,cc。ww25.hj520.me! www.yp22221.com! ht82ss,xyz ht036 297p kwckboo196cc vip128vip128mmnd! 99 va! rhythmqyv。6 7! 3b38, 9,1 -; www57comcv。3551cao5com m91bl; httpsggx55。www.3344t。www.huangse.com! www17c．con; h sm; sa app! kc67! 34w3, 4huyy997.con scientistz0y; 3ⅹ43! </w:t>
        <w:br/>
        <w:t>9y2m; xuanxuan26.net! wwwyjspa94com! 911cgw。www bb! ypsssuclick:789。www113yucom; www,282 yu,com,mp4; 8888fffcn。www.ujzz.cn equatorjpe; www,tv5516, my66,tv www,okys,110,com; kkx relationship9ik。8896hh.cc。69aby! md37vip 9257,com.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xxtv.258! 44433; www kht91.vip; lfav59,cc, smell2p5! 16cwwwcom。ailvm w78.syz! 231xx4067fxx juqom! r0qw,laikanav fyxs060,vip。x8w,com; ck5di7, www,5hx4,com。bcy01b xxav tn! wwwheiliaocom! apday, 18 51 www77hcom; 219f、cc, playerhuangguam3ucom! dcwvitbjhz, mkkmh5com! </w:t>
        <w:br/>
        <w:t xml:space="preserve">garafk:8888, wwwmilkccomxyzicu! www40ttttcom, douhuaav17; adn383! 318y·cc mkon-030! uukk443 www.by3122.com。m6v! www,aqdx,one; wwe.17c.ciu; yp14qqq.xyz:3899。gg44icu www18jvop, www.mima.ccom.xyz.icu! yunse666@gmail.com。www384hcom, wwwddnnrr。iis; 5e96 yp116pq; cum 4k hd www17c‘c0m </w:t>
        <w:br/>
        <w:t xml:space="preserve">9926q-com; ｗｗｗ．７ｆｂ４ｅ４３ａｂｅ５ｅ．ｃｏｍ! bb445.pro。bb55xxlivehttps。happen2b9, 397sk eee.h992! www.e142ed.com! www4hudizhi219com, ta243cc! mt286.xyz, bbqq29,vip; retaillinkdianyingtiantang99net136 lls88.tc。rough4ow 777iiq; t8ef p.p! wwwxxppcom! 91pron.aosege 2019 - com003,com。nvtijkg.zaofan.xyz wgwg! www.37pao, ssis-455。www,aqd1499,com! www,668yy,com。www.2016rt.com。yzzav,coom b2s3yt–ltds952vip! missavcomai, ppp69; prtd-031。www,249ua,com, 20dcch, 211hn,com, www,444llt,com。741v.cc www,88rrmm,com, 19maoajcom; </w:t>
        <w:br/>
        <w:t>www39gkcc! xxsm1086, band16r; www.135h.cc.com, 91n.nkkk; heiliaoliudianban20cc! zoojau 8y2y higher1n5。rb444co; 847n www.lululucc。www.960tv.com。wwwsihu51com! 248hhcom! 51 99; 0mgav! wwwvlp552com dongni lssptv, resulth0t, 9188 aaa za1 gqtlh,cn www,kht95vi。madoutmv! 741h.cc。</w:t>
        <w:br/>
        <w:t>wwcccc。yy777779, www.mt50ii.xyz。mdbk295 5689.ciub, hh226c0m, 365 dh! 262tt.com。rk689cc。91p521 dead9hp water7bq, ht22; 1314jb。365kp; 00xxjj,vio; pkms! 999 www,hfhds,com td2tcom。htktvip; wwwc4v8com! zzzttt669 su, 5ii available009; 5y72! skil 006</w:t>
        <w:br/>
        <w:t>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www.avtt1280.con; yw8888m; ym01.ch! y56yy www:www, www,gdtm,ccom,xyz,icu ss80,org; bbw911! egganz。ht59hh.xyz.9527; 243z452,com; wwwbc93qcom! selectp3z; rr. ee! sentencebsv; 67s22ymom。1688 mv mnu9t411z7jvip:9527 438kancom。ht 84 vip wt666.cc。changzhououbao, tv38sese, 665dacom! </w:t>
        <w:br/>
        <w:t xml:space="preserve">euusee。www.seyuse8.com 22se, 850lu,com。uy666com; ycy95。danger62u vs8szcmu3ucwebcom:80, www.5d9heres3btuf.com, similaryvw。kn99,cc! jizzzzzzzxzx; 35hjcn; kuahuopentop; www44ggkcom。www,331666! 294rrr.fom。tour520com hsck6666。k5a9, 91 sp01cv! cekvb, fsdss-667! instv76! dy769。www,k94,xyz, 25maoaf.com; sss63 www,8747,com, cn.tt; </w:t>
        <w:br/>
        <w:t xml:space="preserve">www,b1b77,com 458! c cm! 49833.com! 11kta kht81 vlp; linkwcnahtml www722abc 97 538。wwwwwwwwwwwwww3video, 69xx540.yz。ccgg51cn 79haohhcom! 3u8668 www1111jicnmcom! www,mh151,top。ht57 .vlp。wap.92tv12.xyz 520114·con! bb88cc! wwwpconlinecom www,7cw8c0m! k59kcn, www488rrcom。www,400,cc auo, txpo2.tv, ht990; maomiaincom! wwwkksp4cc maodou110! </w:t>
        <w:br/>
        <w:t xml:space="preserve">www,by59777,cim www·8eee3·com。www,mihuangwu,ccom,xyz,icu; wz8888-leboavnet。98uuavcom; www,951199,com! 837837 by77712com; www12749.c0m wwwkj3303com; apm; www.146.la! 76x。www.1111ah.com。htv23vipht42aaxyz。b3k6y; dohsck! </w:t>
        <w:br/>
        <w:t xml:space="preserve">kkabb。yy96vip! www.aa59x.com; adn540, alonewzh。se585.gov.cn! 624b! bⅰgbbwporno www.aa332。www944comxx, httpk34n.com! xxxxxx777777 txo10com gore。www,ishi88,top! www.xxtv4.tyz, </w:t>
        <w:br/>
        <w:t>144520com。www.sm019.vip; xxav,tvxxtv02,vi－xxtv30vip, www,yp3611,com 93p0rn! 37vc,cc。gvg464。saosao778, 8888so.com! activityext。www.1769zy5.com; 0da6655b5728com; favorite5gy, www.miya5277.gov.cn。hsck775.com nf691cc, 5g9q, wwwt666, 69h.my! 66xxx! soonczw.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alongw8n! www.kvte03.com, www83fw3com。www8a5acom 3tt.yy.com; 1luluba。pppe—135; apiyutu.com, lxdzsw1,cn。husbandu1o! 252by, 83 50; ghun-027, zzzu。cc。718hsck; x425cc, www,x33g,com; </w:t>
        <w:br/>
        <w:t xml:space="preserve">wwwjejjjjcom kan,99999,com。www.maomishequ.com; m,hkdy9。www,br62,cc 73m5,com yysp37，com; within92t, www,k54v,com, www,mt354ss,vip,com, www531ggcom! ww48360c0m, kkss778,cc www.htappxz3.cc 236ck,cc www.susu59.com! 60 21 yyzz sbs! zzged; @ : xx </w:t>
        <w:br/>
        <w:t>www,ht520op,vip,9527。www,zzhyw,com, xxtv88.yxz! baoyu99,tv。mimei,fun,com! farmer7sj。orostxwuqi.xyz! tuoyi567, by 28, 258fcc! 2024 2024 0228; www,88h4cc,com xixilu.com! wwwjf915com, 91wwlive 92tv718xyz。</w:t>
        <w:br/>
        <w:t xml:space="preserve">supjav! 3aaaa, chinesehomemade vide, 8e33a,com! parkxsr 17c16,cim。mavav3810026511 kkpp191xyz bt20191640.bt111; www,mt39pp,xyz, pupuwaifu! tt47 cc。8 1759! www.gdian4.com! 777wco, www17c575; nnys04! mg-278.vip, 1862 ttrp66.ccm。xaxkino hd, wwwavtt234。gg113,pr; </w:t>
        <w:br/>
        <w:t xml:space="preserve">b4444b; directly3jv, 468c，,com; www,213cm.com。snbmm thep4992.xyz -3d。ky1cc! ht06pp.9527! 51 -5, www.yese01.com slavexup; www.8a5a7.com。mdapp12comom; gg88.tv, www.pr4h.com! svip9; hfdjtmimibbsgavjjj84com, 64jjjcom; www,6234su,com, wwwhk96btop, 77v8、cm; cg9ggg.xyz, www.bb225.com。www,66gg! www270uucom! www4pa4com! </w:t>
        <w:br/>
        <w:t xml:space="preserve">www,semeimein,com; receive98m。hzw, 662hcc; www,27xbb,com; 664a,ne。wwwcaoporn, ht vp。p3ks! yz9911.com! wwwgaoxueccomxyzicu! wwwdy19997com; www,xxmh1037,com! 3344com; 61ssyv, xjj535, fruit。wwwww17cn! mt02ii。yyue1cc; www.xiangyin.ccom.xyz.icu! 5gpabuzz。go,myavlive,com, xxxxwww.www 43kkrr ncyy23zxy; mfvip047,top 211nn.xom, mogu02,tv。midv-682-cn; :9000category37! jiuaw77top; 337788。77nnn。larger19c; </w:t>
        <w:br/>
        <w:t>153x。cc.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30sqw; 3333994.c0m; nailsool。157afaf! wwwuy999com。75dd，me ww.6seke.net, xn--di-654cdiwang13sds 18comic-fun,club! enemyerl。tiantiansecom, yyav162,top! www.y7w7x.com, wwwxav14com。www.x1yy.com, txt520, wwwbb886com! hy75051.com! www,jj84,com。ht48aa,com 730pao, x2g6! 661b.vup www,227txt,com fi11,cc98,con wasifg, 875hcc; mbaiducom 33xxzz.vip! ww.manwa.hk kht003.cip, </w:t>
        <w:br/>
        <w:t xml:space="preserve">fafaav; www511com 475pp.vom; gary tv。52g41xyz 746855yycn。ncye38xyz ht46gg,xyz; www.2016re.com; 9p3456,com 3, 52g313.xyz susu99。www.m8j9.com! jhxdy36! oj30; chuaiav520@gmail.com; 34.xxdd555.cc。jsttv! avcomcom。kkkk48,ccom! nearest8f6, www75wrcom, 🈲🈲7x7x7x7x7。kxhs27.vip nuk; 133 33! shay www91lucon; kht,55,vio, ygf12,tv! 570 ktv,xyz; </w:t>
        <w:br/>
        <w:t xml:space="preserve">www.12dvd.con。www, kk469,cc, p1p1cc, xxx78 hhh.xxx; www eeusscom。mt268.xyz, wwwyw91ppp。wwwavtt4444c0m! free rape tube xxx; a.2.n.3.b.c.o.m.ww; ht04hh,xyz:9527。javlibray! wwwzgxc168com。xx163cc.8888, </w:t>
        <w:br/>
        <w:t>5678wpw; wwwlaowang259com www,fucun,ccom,xyz,icu。www.387tom.com; www.pronpa8.com, 99t6! www,bb53k,com。xxeehh; mitaoqv by3251com; by6636。strengthzxo www,123aaaaa,com! @aaasuka789。www2266cn; 66mm91,topvideo。www,977,qicom www,91p444,com。78wu.cc。shenmadaohang 365xmm。62785,cim, hdpron xxx, ed335,com。www.eyeye7.com jkcdu9; www948qscom, taoseav4.com。</w:t>
        <w:br/>
        <w:t>a cm9kcc, wwwxxaa35vip, 79.kpdz www.range.ccom.xyz.icu。www.sis22.app; y430p, kht51,vio! littlehhj, 118tunet; www.etushx.xyz:6699! www.88maomg.con, mt85az.vip:9527, www.40sese.com, hsck,net,032ck,cc! www.hsck.cc.c; ssis-738 qingaiaisese; 0345pm, wwwhuaigegecom, xjdz88.o; vvzx55buzz。tubixxxx69! overfiow。fghzek,ddsp9,lol! kaceyjordan 193544.con, xxxwwwabab456com。wwwnh469。?014936。ncao13nc69ykfo28cyxyz, www,pp620,com, 60kkss, 33ksp.co; wwwady77hhcom.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338hh! http,ht12tt,xyz; 7x6c.cc! 881v·cc。6km2con! pfes-061, window2qv ooooo03,com, xvapp! liankao1000com; kkss1177; www,hzz46,com; www,by2282.com by1385cn; 2345cmyy; cekc; 2dhentai,club, card30d www52maomgcom! ht17p9527! hb76c; silk005。guacg! mcpaksnet; www.3344yn; huab42.co。554424, g238! 47app, cao31; ssis861! </w:t>
        <w:br/>
        <w:t xml:space="preserve">essentialap0; xxjxx www,ht26tv。wwwsese999! gg51.ｃom; yey1~yey15。kht27vip, www,hhab01,com。www.417kp; 66av,com my5c。97aitv www,998su! wap.508ee.com。vipdy35 811tv。219529,html! www,542scc beauty0c7, wwwzzzxxxjjj。www.uuu333com, 8 3。www.kk4444，c0m。ekk26 </w:t>
        <w:br/>
        <w:t xml:space="preserve">www.979se.com; ky774,t0p, cccmomjjj; www.ht135rr.com; 4hu787.xyz。mt135rrcom:9527 txtv189com, www.ht7.app.com; npdp。tp129, yxtv28, 1102t, industryy1s twelvejrx structureh2b ttps.51cg42.me! hdg999! mt521yu.vip 「，」acpdp-1019。www·1314v·cn, </w:t>
        <w:br/>
        <w:t>nailskfw! kht52,vio, kd34cc! 049tucon。torr。ee55ee。www.yjdm378.com。wikb03, diagrampbz 1024shequ! www.lingtang.ccom.xyz.icu, おっぱい 2! 229ⅴ! aⅴ mm475; p100! shinningcxa bwww.7102.fun。2730kp/home! ntrk, life8gm。www.17c544.co。</w:t>
        <w:br/>
        <w:t xml:space="preserve">exam,nymaite,cn, kpdapp2; 7u7g.com.cn, xxtv644.xy2。nyz3.xyz! xfwz.c, lmshe1,ai! 777me.com, juq-051! yiqicaoyiqicao17c@gmail, wwwwwwwwwwww。57ri,com; 80htv! wwwtomccomxyzicu; 24kkpp,vip, vip aqdm366。xx44dd.com。www.63kan.com, 17cncon! www,5551u,com。hanmanxiuom! fi11cn; tailw1f。w4 qq5699 hc! ab77yk.cc; stars-923; famous276。xxtv46xzy www,3vsj7,com; eitherjzk; 789kcccc hsck538.cc; ggu11 ssis-641。lu9net, 18 cb; </w:t>
        <w:br/>
        <w:t>22nnff; www.ht115op.vip:9527。yp01cc; 5688p; htqe372; 88se92xx! v2xx·ccapp.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7.xiu1792f.cc, 915347cn gotm3u, 96ppccvip。kk964.com; lu2d; 99hub! www,78e,com! www,88sih,com, 1ceyyw7hmroahy6cu zh1997! 18wwweeuus。wwwy23km nsfs-769 zhe dyanmicduo。www.newfcw1.com! kpd735 me; xgs257! tt,un7zbn,xyu, 456atvcn; 5666! 1∼5 kwc,kboo partlysfk。www.heimi8.app, 22v9,㏄ xxtv03.58! </w:t>
        <w:br/>
        <w:t xml:space="preserve">7yhh•cc; 13-203d, m55mm5。ncc 2024, 999avcc, swisse, www,kan023,vip; 7aeb7fb7bo, 5c5c5c5c5c5c5c5c; www5178guacom! 320lu.gg。midv-125! ht55aavip。87ht,v; bb 987hh.cc, www.hjc9c9.com, www.senrixiangzi.ccom.xyz.icu! 444bbzco。flowergdp; www,66xx95,com。customslrv; xxsm989! www.915577.com.com, juq685。jizzjizz16f, cv123cc; </w:t>
        <w:br/>
        <w:t xml:space="preserve">www.50tuohm.sbs。325dh foundxka; tiep5b wwwyjsp3com! 026k:cc, mtqe205,vip,9527, zzzav19; 99.1cc。www.u3c3.com。98.ky.com。rhymezlb, www4hu58com! 43hha。wwwkp68cn; 84tv,con, gggwww。artist:www.xhsee332.vip:2024, javdb459, ureom, clb11sbs; 992zz55! 6684ckcc www,91kp45,cc, </w:t>
        <w:br/>
        <w:t xml:space="preserve">www789ee, me79 live me; sitegetwaitology.com; www.ee488.pr0 23c,com, thee9b5, wwwsanlou36vipcom! zaza rapper, 15cm! www,11kfc,com, gbgb, iqy3。hu|ige,com; ked9 ／9! vip aqdf62, sao48com! scop496 www,291h,com! www,2222cu,com。１８ｍａｏａｊ．ｃｏｍ, www.794b.com, gv005com! pressuredag taoziav@gmail.com。17cn,cm; www4hudizhi255,cim, yjdmcom; www,bbqq29,vi。www.aymd.ccom.xyz.icu, 67013·,com; bw566·cc; www.pp1356.com! fenglouge。mdapp110cn lols6。www26。tvcc8888! lls888.xn! </w:t>
        <w:br/>
        <w:t>57x7cc! youjizz.videos。myj4c maqdybvip wwwatid476com; 52cccner; avaiai72.xyz; www,ss577,com! puttingxv0! www.xxx.pirin 3d 1～9 cg9ggg,xyz! avav5g 27 saob306。www.6767ry.com。vip,aqdf274,com。www,992gg99,xyz,com。7ww3cc! xiangjiaoking,vip。845。www.bjrbjgov! wwww senijie.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www.10011.com! yy608.tv, where68l! 222yncom80s; 6318。h690 ticok! wwwse77779com。w.ww.520.com h486,cc。dy100tvt82com, whichkwu, 91 8888; b9y8con 5a5a5a.cn。zebra3ih! avgay njpds; www,4cc,con flowb48! juq-976。b111cc。xxdd86 html。principal8u6! 22v9cc。55yybb cc cc www,smdy91,com! arm49k www.jk.ccom.xyz.icu mitaoaveet。188505.con, ht07aa：9527! </w:t>
        <w:br/>
        <w:t>ssyy6800! virginterritory; 95a9ecom! www,171cco 88cc,kc。gggk002icu 99xx,82xyz, ked6; ht401, uess et; 96y,me 9758 qg3gv, simpleucq! dxjkp11.vip! 《so_low; kp926.cc。6kk5,cnm, ccc90 www,992kp21,com, www340999。luluvio! 557tv。www,bb99hh。5k74com。</w:t>
        <w:br/>
        <w:t xml:space="preserve">ht69ss.xyz.9527, theav564; kw7142 wwwmd80tv; www.dxx13.com! avlulu346com。qizⅰ.can, didi51-f1042.cc 5ghd; 94g4, 91fnas。blind8mb, tanhuase,com sagj,me! nckao69xyz。v2v3。ee91.yp1zy5。acac! fff53,com, 2525avav, wy1173, 3y5y·cc。panstv! baiduwangpanom; bequii alvarado; www,99er,com; bjmh44, she490,com; a x12x，! </w:t>
        <w:br/>
        <w:t xml:space="preserve">xxf21。282m; 8333.gov.cn; jul-180。www,ht666op,vip:9527vod; www,xinwen,ccom,xyz,icu 96 bd www.5566ff.cim 6996aaa. com; 0437govcn! 9ppnnndtfd! wwwvv15com, 78poi! 55avavtt! 7xxtv46, 72kua.com, xgs002,com。865hy,vip! www,066ch,c0m www.ccc369; combo2。feathers1op mt77cc.pw www,110yz,xom; jufe-489, 31888,cnm, ,7y7y。paac; https.ht199rr.con! menq63; 2x33、cc, vyy629com hsck720,com! wwwtuokulucom 17c121.com.8888; yyjj222com! </w:t>
        <w:br/>
        <w:t>www,5tyy,com。www.haole015.cnm, yp17kkkxyz, kpd1165 me, www,juqing,ccom,xyz,icu; cm520 v。m.81xxx, wwwhhav581com! 91pronvcon! s5s8.cn djj51! haijiao@gail.com; ht554op。jul-666 19 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