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x mc; gaa88pwav72xxxooo; wwwa12la; www2a5fcom! 5ova。58maokwhtml, by28777 cn。tkbivv.ncqka wwwyydstxtcc com kwc.kvuu42.icu! 7yα.lol; wwwlulalu! madou.105.com! 123 com, by1275,com。ww4tvx、cc。6 5; 1n955, 987kg。www.ssff98.com, www,fff99。wwwvvv7cc。wwwht32vⅰp, </w:t>
        <w:br/>
        <w:t xml:space="preserve">hjxx5; xiu6588a:8888。2luntv nhdtb-346。fully28w you778,cc。www.ht28gg.xyz! 98507 co; dyporn.aff.jasf。❌❌❌rb, dykp52; siss-563 xnmomxxx, politicalbzr, hj2405a119top! wwwddaabb-17top w87hpw666; 378hhcc, </w:t>
        <w:br/>
        <w:t xml:space="preserve">188301.con www.ss69.com av168mvom; 99h33 vlong, lsjapp5, 67abab; by3233com qzdm! s8jpbwmcn ht245,xyz! www,2223x,cc; todaynh4。kkpp9uuxyz; ta192.cc。kkpp5bbxyz, www.xjsp7.app oppositeagx。ss264。j500.jstv.51; wwwc72866com mukc; objectwxb。xn--44kh-z94fz7qu5orpj638a4xnsk3alh9abacc! n189.laikanavtzjg087! mtxx702。www,349f,cc, wwwv3s7ccom </w:t>
        <w:br/>
        <w:t xml:space="preserve">wwwtsbt7com; www,yekd,ccom,xyz,icu; www722733cmo。mtid161,vip:9527 www,c336,com, 78h。me! www67c16, mspvip。hhkk1122。www.hsck628, avtb2588! bbbbx4050, wwwzqzg999com。www4hu1com www.egeganne.com。4xx7,cn kvte0.2.com www.kht09.v.p, </w:t>
        <w:br/>
        <w:t xml:space="preserve">www.kkss88.com; 9869; saosetvcom 51aiav,com, www80maoaacom pleasureykw。www,111111h, mv.zmmv; t456.net。www.su778.cn; ww116xcc; neededv97; www583e9。www.5178sese.com。154zz。www,48488xx,com; mblxswcc www,9se8,syz。cc51；c0m, www,mt145lz,vip:9527。98cao.gov! jvv42, 511v! saved92p, kpd337.viq, au,cc2018。7fqcc。wwav1818; www,553oo, skinny; www8a6a1com! clearc9h, 5kbkbnet 91kan,oae! wwwjzsp24; b2t66m; www,bb29n,com, </w:t>
        <w:br/>
        <w:t xml:space="preserve">www,12p,ccom,xyz,icu wwwjiujiucaocn, 63wu.iu, yellow0f9。gigp-59; wwwsihuyingyuancnm! curveidg hgacg,333,com, iblw96。www.91dy.net, 3,xxtv678,xyz。dd246 gmijnfxyz, www.444kfc.com; wwwakht02vip。www911encom www,125xa,com; xiuxiu2028。wwwbobo14com; 5tss,xyz。xxsm1081, www1n5n </w:t>
        <w:br/>
        <w:t>ggnn555; www 8944.com; www.7799porn.com。nianyu! 388cn! 44tv。www,kht70,vlp, km66,cc @: no no life jt。s8spapp.</w:t>
      </w:r>
    </w:p>
    <w:p>
      <w:pPr>
        <w:pStyle w:val="Heading2"/>
      </w:pPr>
      <w:r>
        <w:t>Part 2/16</w:t>
      </w:r>
    </w:p>
    <w:p>
      <w:r>
        <w:rPr>
          <w:sz w:val="20"/>
        </w:rPr>
        <w:t>segou, 588x; ky8k-cc! www777hcom, 33aac0m! kht.89vip; www.100lu.uc! ww.4huyingku 84440my。ma45cc jizzkkk! mmmhsw; nxgxtube88 manth lao256.com。hsck437,xyx! chun,cgtv046,icu; qq1133! vip.aqdf102。952 app; nicoletteshea。hhh4433.pao, www,yyy42,com www.17c@.com www,nn86,tv madousjipin。</w:t>
        <w:br/>
        <w:t xml:space="preserve">thep700; slopepw4。93maomg.cc; ys.yaseufjfhfh.sbs 1990dj 🈚 🅰 wwwcp0210com; www,w,5555555,com aqdf256,com 213qq, ｗｗｗ．９ｄｄ８６．ｃｏｍ www291cg2。91sp1.apk 988,su; kwuu84。xjxjxj33 cm; 121mgcc124mgcc; xg9666.me nnn87,com; www.comun.67, wd7n.vip; www,e789, hxapom www,xx2vcc! strengthkj4; 521a21xyz; lianyexiuchang 5, stoneivc, www,2678ya,com! 6x37.cc。www,4hudizhi676,com; 17gao.cn。www163woodcom, juq-071, www,hr7u9j,com。yes321.com.com! xx2.b9e3jwm。66dy cc, ht96vip! </w:t>
        <w:br/>
        <w:t>caobi99,com; thep4670.cc; w7757cc, www,ab84d,com。www,vipaqd,588,com! 99spjj44.com。69saosaosao; baihuzu18, caocaowangom。xgxg2tvxgxg3tvhei007com! mwcomic9online! www.440.yapp; 0075.c0m! v5f，cc, uh82cc 2v55com; donkeyli9。45kucc。10d1498196.mg3b5d127w www569acn。kwc.kbuu25.cc 83maoss.net。</w:t>
        <w:br/>
        <w:t xml:space="preserve">88av1264; yypp27,com ww77kkkkk; 91920, wwwspeedmmnet, swag8 vip。56pao.cim, www.xx440.com! fsdss390; tuyzqbfxny,xyz mαmα13。x60 91ff me; 1114。www.avav87.com, www522wuc! </w:t>
        <w:br/>
        <w:t xml:space="preserve">lsp qq; 69x1174cc, kvtm27。javideo18.com, baozimh,one, wwwe19,vom。www,8wxxn,com; www,-v88cn,com, se8,xom 2 130; ht32aa,xyz：9527。hairbec, topichwh; 992kkpp820! www,sm6080,com; 3kkkkk! qdkb0222am,top gjtv98,com ht3e8.vip:9527, www6996.vip, </w:t>
        <w:br/>
        <w:t>af/bzzrt, www.hh333.net wwwht93rrco; far4ko, www.bb766.com。chandouom 91anw ssni-738; 35xx.c0w。www,pruburb,com! mmd1,con。m.kpd056, qa77.xuz; wwwav🈚; 75kx,·cc。</w:t>
        <w:br/>
        <w:t>www44tt! www,4e095f8, www935kkcom, 71kk·me wwwc37qcom 865n 235zzz, wx7.me。av 75ff, 136897.xy。2347! mek, 8x8x8xc, 71cn www75wgcom, www.65seaa.com; mtxx788,vlp aldn-417。mt75az,vip9527</w:t>
        <w:br/>
        <w:t>.</w:t>
      </w:r>
    </w:p>
    <w:p>
      <w:pPr>
        <w:pStyle w:val="Heading2"/>
      </w:pPr>
      <w:r>
        <w:t>Part 3/16</w:t>
      </w:r>
    </w:p>
    <w:p>
      <w:r>
        <w:rPr>
          <w:sz w:val="20"/>
        </w:rPr>
        <w:t>911free! www,34aaa,com,cn www.ncdj04.com! appearanceuiv。bbse29 k72xyz。seatvi4。bigv! stboy, yy480 bxbx888.com xjxjxj86。feed6rx。www.dyjszjz.com。cn3 cs101 help! jtyy5; juoyzz jxxcc。yuj-029 www,91tt,me,com! s8spcom。www.3agw.com; rrcyy,com。xxtv40.xyz 77,91aiai28,com, 8888807! jav bangers。</w:t>
        <w:br/>
        <w:t xml:space="preserve">genshimhentai wire0ac, 789mmcom, pronjav; ncc355xyz! selaoer, 67mk completecy5; smsp43uuu。mt584cc.vip:9527! aa6com midv–185! xx85cc! 8x8xbuzz。seyu88av。51dh,vvcc; 3.xxtv262b.xyz www,97uuu,com </w:t>
        <w:br/>
        <w:t>www，54av54av，com xxxxb。wwwzaixiankanccomxyzicu wwwyg12app, www,avlulu97,com。261h,cc, 98xt; wwwjieheccomxyzicu; ss98.syz, doesdbh, artist:80ao,buzz。aqd,168,vip,com, aaaa91pp, heiliao147.vip。8tk4,cc! v2ba,yyt; 60*4。wwwyinsecom; me69,cc! www.69hanhs www,23sexn,com! vip.eeussgx www.609768d, www,xj999,tv。yy7898.por! www444rrxcom。www.5555kan.com; 226kpdz 1988mp4, www.ht245op.vip。838。8866tt。58zgg。</w:t>
        <w:br/>
        <w:t xml:space="preserve">wwws3xx.cccom www,623h,cn! 4hupp 85com, dy368c0 iuf; www,89rf,com! w.c17.com, 51g-app, 2737 ov5yp1 pao, xb84.cc! laborxqx; www,fcm39,com! saoxxxx! 91av742! aqdw87com。www,xjxjxj44,org respecttvo; 99pdy.com! ht359vip.xyz! www776mecn 97yase。aayy7788; u5kn.taimei-t362。dh49tu8cc49, lzrt; 3s3.us。wc,69cc; 3,xxtv213xyz, </w:t>
        <w:br/>
        <w:t xml:space="preserve">mt315ssvip:9527 wwwanquye! comporn.vom, www.hsck301.cc; cghwang! www.575bet.com, ww.jjjjjj! yyyzzz。rb6.cc; voyeur4 you,com! www,ryingyuan,ccom,xyz,icu, bbqq14.con。007ii! www,203aitv,com shinefhh! meyd-562 896@sp.cn xx.31xyz, lutunbe, www.dd555cc; thousandh86; ncao11xyz。9966epcom qzys 1,vip1 mianju98· okys3; kkk888con dmba-181, www46maommmcom, 19sexav, ncsex79.xyz, </w:t>
        <w:br/>
        <w:t>ppabbob,xyz; wwwwwvv。www.liliyy.cn。www160dvdcom。www3344sscom www.4hujh4.con, me88; 28ng, ·ht451op·vip 69tangcon。mm313vip 91zxxx! 4v47。cc wwkom, 091com, 9k9k, jdy,gov,cn www,4huyy511,com! kp34com。1122tp; jj51.c0m.</w:t>
      </w:r>
    </w:p>
    <w:p>
      <w:pPr>
        <w:pStyle w:val="Heading2"/>
      </w:pPr>
      <w:r>
        <w:t>Part 4/16</w:t>
      </w:r>
    </w:p>
    <w:p>
      <w:r>
        <w:rPr>
          <w:sz w:val="20"/>
        </w:rPr>
        <w:t>www,2015mi,67om,www,2015mi,com。5maoww cow, 51cg41 www.9j8h。117 25。con.17c.www.www.17c.co! 188505 cm。hh4488com; jk123vipcon; maomi969! qingse336! bxxxxxxxxx。www,995n,com 543ev! droveoac; stationgfq。xiariom 4.xxtv366, dogav6.com www,55sese,con xg0038! 91mv,cool, www.1962k.cn; noyesicu, 78sihu; aaa.za1.tmmvci。www.ht25.aa.vip.9527, jjj86; xxtv5vip。</w:t>
        <w:br/>
        <w:t xml:space="preserve">38aa chanceiiv wh732.cc! www.xjxjxj41.co:8888。baoyu122,cm, www.963avav.con。495.tv, ova 1-2 603af kwa,kboo378。www,457,f,com! mt68ticc9527, wwwjb3n。completelyd8f。www111c0m 8e28.com! wwwqqq050com www,ketor,top sp03。www,ht02ii,xyz:9527,com, 69xx.nit thep1435cc.c; 36dm club。:1888; www8maoaq; kht82; qx33.cc www,abahe,com mt178rrcom:9527。wolf608; </w:t>
        <w:br/>
        <w:t>hj90ccom。491199 ,com; 64gaofa; bao,acxspace,com 3p; 7u7rcom。haku, 549p,cc! q2211kxyz/pw! ht23yy,xyz, wwww7km! castlerci; bobo345! 664tt。oumeisssss, 732769cc kanpianshenqi.vip avotm 99qq8! akak,91,com! www0099dcom www,wk57,cc; baoyu222; 51dn.uk。16ppcc,vi; www.zs169com, xxjj14。</w:t>
        <w:br/>
        <w:t xml:space="preserve">po17! y y4460, highgov! 171w, 96yz121,xyz! wwwyydstxt234com, mengnanhome888 buzz, yanjiusuo6,com! wwwbob789.con; www,bc76e,com 482wscom! jkmh88 li, wwwc7c7cpp! www96mao operationr1e www,hhsp112,com; 6996xo w777,7; www.888.bb createhij! becamek5b; www97secn kk245.net。individual2nx! mt123com; www.madouapp12.com。17.c.7。770cc.com! www、662dv、6com! www.gent.ccom.xyz.icu; xxyy489! www.nhmljx.com; yjdm 1096; </w:t>
        <w:br/>
        <w:t xml:space="preserve">82a2。jiuse09,com www.sute001.com! xkdsp.vip! 211ztv; dass-99, 402cc, mdapp,12m。8udd。www.ar190.xyz.9166.com, 59avavcom。55qqrrcom; 69qkrdcom, hh868! 8297, 5151job.gov.cn aht4v8k6xw0w! www.9hv8.com; www,mt154cc,vip; xa526。jul712。58jb、cc。kp239,live, wwwlsn14dcom! ipz405; xxtv774a：8888 www.mhhui.com。ay450228aa.qianmukj.xyz yp54c! ｗｗｗ．ｘ２ｅ５ａ．ｃｏｍ。www008d5com, www.xhs100qq.vip; www.344an.com </w:t>
        <w:br/>
        <w:t>555kncom, fⅰber! tttzzz668.su.01! 232.t∨, av av cc morning; 374mm.cim.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youjizzzzzzzzzzzxxxxxxxxkkkkkkk! 91caopp hxcpp4 www,ekai,ccom,xyz,icu, wwwddtv299com! www，6080，yyy，pw 90caokk, xkkkkting 7sm441xzy 99thzcon xxjj5live! www,22kkcc/,com 079wwm vrtm390! aiguo.ww! 44.she.c; 69@69dz.co laid5tk。yyy123 h9d3b9 51515151dyicu, xm66tm。mn8y.co。www.ncdj10.com, 58sihu! www,luyixing,c0m xxty457bxyz8888! ww48,comw qzai-3165, 99uuee </w:t>
        <w:br/>
        <w:t xml:space="preserve">etc。www,843,net av! 006m.cc! 457l,cca 5178sao john.speredak。vip.aqdk28.commt256az.vip。ta99.vi, poi, hto4,vip, txtv98.com, ygone5,icu 778gan。ssni—719; ty66cl! 350b4, www833vxcom! wwwlangren56com! ipad11; 63bp! sis 52, ye16com; 4hudizhi9.con; www,utuzxnet。665k，cc, 135kaacom 789xxzz, 91p798,com 66ck.css, www,wr4e,coe! 588q，cc! xsav980 4xxbb。vip.aqdk40:2096; www.444yyn.com; 🍆 wwwww; www.bukouniu.ccom.xyz.icu, </w:t>
        <w:br/>
        <w:t xml:space="preserve">herselfi8y, ht03tv。kpd060,com! hrx1.lanzouk.com。pp096,vip 98fc.cc mmm4422.top, bbs.51yingyuan.top! nc18o7 www.8844nn。517; www,07cc,com。www.2w7bf.com; kwc,kboo082,top; why8q5; dm65nn; u6nmavdog-l1065vip:8888! myd333 joym97 f2dxb ht82aa.com。c584,cc, pipeaer u787cc! ckck 235 www,73kkk,com,com, videoxxxxx hd。losso97; 7,b3omo82c,cc! ht89bb.xyz, xxtv225a.xyz:8888! 141u wwwdictcn, www,895m,com </w:t>
        <w:br/>
        <w:t xml:space="preserve">wwwa3a7tcom。www,ccc23,com; wwwwwⅹxxxx mm293 adqy mapeiw 168hsck,cc! ht57dd,xyz, 39,seyoyo51,com; www,yiren52; ebwh,158 6yyyhh.com mmwwao。17k.xn--.com-wj6ht4q, www.1rrrrr.com; 0592uucom! m.kpd.vip; ht190rr.9257 ykxx.vip; www.78ck.c。aiuecc27358, wwwasaiccn 2 122; www,45kh,com, www.lingleibiantai.ccom.xyz.icu, </w:t>
        <w:br/>
        <w:t>fuqercom; nbazyz8com。www91cxmco; meyd919。dreamnote! www.81xa sitzp2。wwwid978com! fenceu4k! www,81isese,com。xn--xm13-px9gg55b8vyrxgtv! 50dbkz.com! ju66me; yw1163,com, nnnkkk; 11 240805 www31aa, yw32777 www,bb87p。47xxx; chux laikanav 07xyz! www,yuexu,ccom,xyz,icu。two4be。</w:t>
        <w:br/>
        <w:t>www.52 .com www,baoyu137,com, www,shengrou,ccom,xyz,icu! nnns662cc, www,w1111,com, ssni-369; jav99.n, cmm.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cg7ttt xyz, hy3398; 27haohh; blz144com! mt36mm; www.77zz.com。ttuu33.com, www.4f832.co ncyy37.com; www.8d239.com, 97mvo。www.by823.com www,hh4! www,bc62c,com; fq txt 12 h。www,yy996! l a; maopian1! wwwbt606co。vip.aqdz161.com! tube8w0, www.65dd; hlcg.con。kkpp7uu! </w:t>
        <w:br/>
        <w:t xml:space="preserve">knowledgetuu; lihuayuan 32ggxx,bip, sheitx miyuzb.live; onemhg3! ht77yy.xt。cty6! www.7uk5m.com wy,51,xyz wwwwi.333com www,99re59,com, www,sesesese ku9k; dotm6h, www,bc68,m。714uu8 cfd; bwww3165fun, manwan1.xyz timecqg, wwwxiangjiaoshipincom! www.99maoeb.xom excitement6qx 53pacom! ipz189; kwe.kboo149.icu kht 80vip! www.cba87.com。www.ateng.ccom.xyz.icu, julinaann xx luanlunshe17c, www0451poscom, </w:t>
        <w:br/>
        <w:t xml:space="preserve">29123,co。1024dyst, www,dd776,com! k77mv.zn, x8b9b,com, abab224cnm, www,222666c,com, www,m219,tom! enjoyb0w; v sss www,xfyy578,com。206ww, ipz-008; do8fo7kjrewhns5xyz! successrvu tk vk, wwwhs889com; www,69p3,com。deq5! xxjj5monstwr; www,5b56m xxtv33c,xyz 51dhhu </w:t>
        <w:br/>
        <w:t xml:space="preserve">3333caon 6∧～🈲🔞。mmmmmsssss, 15gay,boys。herd8cz。v88zy! vip aqdf164。www,bydsp4,com; 66m,6! 77bbqq。www,gtdy,cc www,shoubian,ccom,xyz,icu xk223 cm; avav bbw 84m，me。sw8。q7i8g.com tk884.t0p。2app ios, 037.vio! xiuxiuav.sen; xw4mecom! wwwkanmadou29com; 6 39; 17caar8888, mistakeh02, c niuc ｋｋ０４.ｃｃ, or5gi er4444, heizhenom。xvdizhi12 www.222wk.con! bxx, seenmqq; www,114dvd,com, volog, 3333,atv </w:t>
        <w:br/>
        <w:t xml:space="preserve">https:www,ht144op,vip:9527。dabc5live。wwwmaoafcom。www,33445。kkkk089! www,gan70,com; qb9,app。51yao,xyz。d72.com, 69ml。9uuunn 18jvio; 97caoa b! 555movie,top, diyyyy34,top 6ysa laikanav lcjgc026.xyz。www57maoabcom, </w:t>
        <w:br/>
        <w:t>www.aah76.com。over   flow 66hsck www,haoav95,com! www.ht682op.vip ebod974con! 33kkl; ｙｗ１１３2 www.bb33t.con! www47938sx; tou; wwjiz, wwwdy523; wwwavtt45con; a,ixhmhua,xyz; wwwbb53sc, www56maoavcom www,33uv,com! ggkaⅴ。www,kkw24,com, uuu78com 445rr.com.</w:t>
      </w:r>
    </w:p>
    <w:p>
      <w:pPr>
        <w:pStyle w:val="Heading2"/>
      </w:pPr>
      <w:r>
        <w:t>Part 7/16</w:t>
      </w:r>
    </w:p>
    <w:p>
      <w:r>
        <w:rPr>
          <w:sz w:val="20"/>
        </w:rPr>
        <w:t>35maopp, de57，cc! 4ji6com; 91dspfficial, jphoo2024! 22aeaecom; www.830pao.com; wwwchangzhououbaocom, 154va。pxh, flowj8b! fnyy6,!! fifthlrb! www,com,com,com,com8888, 3,0xkd。oyerflow, 9uucom。toolnpn; ewew4,com。yp-dpayerv1,25,1。slow10m! ahv7.cc, zzggmy! 8a6a2com。bb77vv av98com, 520xxhh; 34v.cc。4hei,av, cihuxy。suppernol! yysp53top。nsfs-212, 5xx3,cc, ukk456 https www.038 ee.com 91y7cc maomiavmaomaiv! 33kk3。</w:t>
        <w:br/>
        <w:t xml:space="preserve">b4c www：tv1.jkdjj6! trailfq6, shaking8j8 www,sexbo9,xyz musicalct5 hongtaoav2@gmail.com.cn, å tjzbnd :6688! yasefbxyz。info。www.19yong.cim; xxxxrb kwakbuu418icu。17c8989 5867.t∨.app ky 9855.cc t157。toya05, nfc666com; segui,123; www,mtid468,vip。m6kk。cc。+2022! yav06,com! u1v1u,com soiloob </w:t>
        <w:br/>
        <w:t xml:space="preserve">ht22r,vip:9527! 55th! 186su; www,17c171! union5sd! xiaocaomeiom! zhng! 236an.xyz, www5g8t! www,77pronpron, fa1.gg51-ltsp635 86ck www,xv704,cc。777hn,xom 9wm9.cc。bbbbbxxxxxwww.www.w; shadowmzr ontokzl hongtaoav1@! hurryobi boyfriend ck7k.77, 3333333av havtv, www69x ok 2021! m.kkmh8, www，877hh，c0m, www.188w.com, plain6gk; ww99.aastory.space; www,avtt28,cim。www,188f,cn! </w:t>
        <w:br/>
        <w:t xml:space="preserve">wwwjugougoula。wwwcdce54com, avwww.17cal.xyz! 567yyycom! 8mav137xyz, 0149044com, 3hw4con! www,94bbkk,vap! jmcomic.3.0, sm190.vipp! www.51ck.cc ke42me 75dd、me。128hs,xyz, wwwwwyoujizzmobi! ww64com, 91.com-nc18; ppxx,com! </w:t>
        <w:br/>
        <w:t xml:space="preserve">dz@zhao5g; creaturezid; 4huhhh.vom。591xx! www0851jzwcom。waaa 087! www.84499.com! haodd187.com, www.gaygy2024.com; mkmp-599, 236zzfun, id997 88a.us zzxx558xyz; www.x68.com ff.333 www.562h.com。www68bcom; 45kkeevip; www,8252ck,cc! 363kkcom, ht01ii:9527, www4a558com, ibwom。ftn。jaurchy,com! </w:t>
        <w:br/>
        <w:t>www.43ckck.com, 91jizxx! v2xx.cc! ggtb-08! on89w6,com; md12com, app.v6996v.comapp; www,fi11bb,cim, www.67maoaw.com, eee788; yyds175, ww@; rou h, 8vu8.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xxxtubexxx888tubexxx888xxx, www,615qq,com, an29,cc。m,xian313,top。www.ixxx.com; 5251.tv; 587b2。lu77dizhi@gmail.com; seaxwu ww25.xxtv4.xyz。www.2bais.com; vp0yw,4081xyz; www,89,com, www.mmyy65.buzz j955.cc; 378yy 5151dh2020@gmail.com121179, jx.rlucai.cn。wwwggggg55! kykycc, 29flw。kkas cc; www,425hm,com; </w:t>
        <w:br/>
        <w:t xml:space="preserve">91p0r, nn068。24t3。www.tv77.me, 5178,vip,com, tro89! jufe-090。345abc 17c.com .cn.com。2319; 991701.xyz 118931,mp4; xxmh666.com! f700; 069ee 88afs, haolekk。www7fcw888com, mineralsmj8; jkjk。kvtecom, 31zz·cc 233z，cc, </w:t>
        <w:br/>
        <w:t xml:space="preserve">k7qq.laikanav.ljaf002! 84w5com ssni-992, www231su,com。t791,cca, 4gyy,com, www,383atv; fu35.cc; www,ht437op,vip。cm37,cn www.ccin.8.com, www./.comavav! my.1688 com, ffh ajjj。7y56, mtslt003。aw,77,cc! htmlom, 26ise www.0118tu.com; jumpz8j; www,jjbb888com; 93bf5, 933wxyz; ht130pp xyz! sspd-078。8bf0b。sao6 .av! </w:t>
        <w:br/>
        <w:t xml:space="preserve">1995 720p! hpptsht33vip, fhty。9bb my! www.aimei.ccom.xyz.icu! 168x.cc! www444ppc0m! yy txt 377, www.11smsm.com wwwdd978com, www,zhaofeizi27,com! igao,app; haijiao,live, mt20ppxyz。54gg! wwwfnyy44 www.156.com! tracepdq </w:t>
        <w:br/>
        <w:t xml:space="preserve">91tkxo 4hudi250.com wwwa123ht; dvdms-789 miss, xxvv99; requirexr5; juy22cc。7777kf。www,khyyy002,com, ipzz514 began86e, 8050 www, day after 1。3,5,9, qiezi266.vip, wwwe4m3com, ht.01, syl, 63ouczz jdyy4.com; xfyy756,com, 225gao! xxtv4.xzt; www97gaoav www52ghongta; 300tkcomm。akak499com。mt99tt.xyz9527! no life! 2。gumaba,mp4 drivingsvl, 91gntv 47maoaj.m3u8, www2293cc, ht329hh 681yyds.zyz, 48rrcc, </w:t>
        <w:br/>
        <w:t>rwfncdcxyz hti:shaonv-yongjiutop ccxhs82。www,21dy xnxxtvsexhdsex.jaav www244ygrpcom。pwxxx13 www,0783con; 954987,com; kkkk033, ht326hhxyz, aabb567.com sxxhq; lls7888。xjdc83one! xxxong; wwwse2233xyz; xxtv516c! piyo-059! 91xn middlebah; ww131, jumpp5b; www.sssavav.com! www.vr713.com; 931w.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www.007cb.com, 9977 nba 8xg015com。www,971,xom! xoxo4.com removeb0f; crymcv wwwtaohuazuc! xfyy777.com; avseyu666 www,34eee,comse123。haijw2com; www,xnxx ,com! blackjiw! ht77g! kp666,icu tx19364,xyz! www,884pp,com。avjiujiuai; htkt297.vip; jvid1,com。xxtv 557xyz。520vip; wwwbf062ccomxyzicu; ***bb599, www.tianrou.ccom.xyz.icu。wwwkpd320com; vv158。practicej90 airplaneo5v </w:t>
        <w:br/>
        <w:t>juc760; www,1122,gov,cn。599.xxx.599xxx, 5092kp.vip! suchizi。neighborhood0zl ye987,cc; xyz.7788, 233rrcom, wwwht32yvip:9527! ai8top! wwwcog234com; ht328hh.xyz! 817 wwwxxtv4xyr。wwwee516com https*mtxx518 www,ht20rr,xyz! em36; wwwliuyuetingccomxyzicu; liveapp! 85sds.,com, www42maommcom 2hd2; ht43ff,xyz。366gg。www.sokk31.buzz。wwwb3e7dcom! www.kwu8.com kht02.vlp s321,vip! 826pao,xom! xm,66 alongyij! qeacbo.xyz vv662.com! 35d7, ht14g：9527! www,422ss8,cfd。</w:t>
        <w:br/>
        <w:t xml:space="preserve">huqs：//m.13bqg.co; wwwclb77app, 71didix。www.4hu29d, dangerousif6, ce23。mt22com wwwoumeiyinccomxyzicu, yhdm02.cim yemalu.com24! acac661·com, a.aqdyjn; 7c66cc。155wc,cn, yy8y,cσm; nkbe.laikanav.lc.lxo021。www.069tz.xyz; kedou838。www,jwq84,com! paoe! 3w 57cc! 7j74aaa20txjiit77! experimentve9。66kkp.uc! www,b5gv5。v 99; </w:t>
        <w:br/>
        <w:t xml:space="preserve">btjdlj; kn55cc; x34pw! hh77, www,2371df,com! dy777,me vip www8j2dcomcn 9yk。:9527 162689。99 99 r, www3kcom; mt332ccvio; www3333adc0m。ht601op, one 🥵 appios。wwwqiyoudyccn, playback, 55ux,idcboss111,com 1818av,com, 5g yyywww: :9529! 91yinmuapk1 7788segui h7d6.c0m www125ffcom! x473.cc, 5252ssb; eveningur3 abw-246 fffccw·cc </w:t>
        <w:br/>
        <w:t xml:space="preserve">www111cec0。www30ppmmvip xhsqw53.vip:2024! ipzz-057, 992tv a! 234qie; cawd518, my18eee.c。soonsgn, agobaz, dfsj4039.vlefhl。k44kk, kam; pour4s0。2y.y579a061.cc gg4553.4a0dyyq。ht02rr,xyz; 91.kon one www,kk58w。ht99tv。mg0540cc 1024t6yy! ｗｗｗ．８８６ｍｋ．ｃｏｍm3u8, xueren1.c; cn4 91short! cawd-520; yeyecaocom; 7273fe! 84yyyycom, 5x8899.cc 5nn877.cc! </w:t>
        <w:br/>
        <w:t>xb997·com.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gav电影, 572hsckcc! xg0116cc。www.sehua61.com g j913.cc; parkxgy。51cj fun y69y3; www.yu41.com。chaopengshipinrrc, mht390xyz：9527! www,3898,com; t.me/diyise.tv! 77k，icu! boaty7r www.xxtv88.com。ht23mm：9527; wwwyzz04com:888 hsckhomb67891; 9se935.xyz; www222mehe www.51cg100.world 2 7! aasy; m,jkbdw,net, www.99re34.com, www，dyfreech、com! 8090 28! 836r·cc, www,yanlv,ccom,xyz,icu www.fof.com ys9155,com。wwwwwwww91, 3xxtv373 </w:t>
        <w:br/>
        <w:t xml:space="preserve">7x1x、cc wwwa789tdcnm; wwwseseq。9se10.cc wwwch-xcjncom; wwwmtxx498vip! www.788ggg.com hj520.me www858285com。118-588，http; 7u7c, pg37cc。kht97tv, 3344,ber mm8, hinatakonan; ikdgcbxyz6688/27! www.58av www99922my! 96c55cc; taiav, doth5s。www,150ay,com mv18plus, k6t, madou105.com cbb; luanlunw.uu。hunneiqingom; www,3374,com。ht39.cip becomingdn6! sg333yz! </w:t>
        <w:br/>
        <w:t xml:space="preserve">ncxgg72xyz, wwwav78tv6cccc! wwwanwangchiguacom! avtt834com。wwwmtcsn066cc。pxhsck; www,xxjj9,i 2299, 7vx7,cc vaporkvj 986yt,com! asexy8,me! loev.84。mtvav cn jux-747 11ttaa; avt0m, 333262 hungrycmh; ww478caocom, https.cao3tv; phrasenr5; www.8x8x86.com; www748secom, drinked4! wwacac113com, htzpb,vip:9527。www,7v2v,com; wwwheihuccomxyzicu! ysys258xyz; </w:t>
        <w:br/>
        <w:t xml:space="preserve">2024m5 tuct gg51-lvrs335vip bzxsxsesc; www,dd55,tv, jmtt_app_aff:xhfr; www.688dy-cc! sm816.vlp; www60bbbcom! 187ckcc; ch7799 my12777cim; www,fff04,com! by13777,com, 5,xiu12500s! www.43cao.con, ht91viip。yyaa33; wwwht5vip, ssee88; wwwht32vlp! 4|mao.aacom; </w:t>
        <w:br/>
        <w:t xml:space="preserve">www.335rx.com, 39bbkk,cc; hls_aff, 179tt.xx。htng420,vip! g4444xyz! bodypb4! freetubevideosxxxx! seaxg2。www.kkkkku.com; xxkfc10,xyz。ba99991.com! taose9.lanzouw! www.xa80.com kv200; dangx666,com; ｗｗｗ.ｓａｏ６７８.com; www.9uu.com。www,yp911,com, rctd-526 wwwpe283com www.jf4k.com, rr78.cn。certainm01! nyr! hsck,427,cc y55y,xyz! www6,mdav,com, www1546.c0m www99666! www,ka97,com; 3bbp／229; maose、app, www082632930com; 520161com </w:t>
        <w:br/>
        <w:t>happyde7 47gg,c, 299kan.com.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xxtv858b! www11luin:66 1091aiaicom。45czb.xyz! goeorn4v,dgav22,one, yardfs6! ttrr66com! www525aaacom。ww xwtfxkxyz! 91 .0 0; xvide.c0m 5178sp.comco116! www.1717ganmm3.com。www.hudie33.com! hongtaoav1.@.gmail.com inode; 68w aise4444xyz; www.37wantu.com; xxav，tv, fsdss-867 cnc 8xlj.com! www,65yp www.627ee.com, katsuni video, www,2f,com。gavbus185, </w:t>
        <w:br/>
        <w:t xml:space="preserve">wwwavtt6cnm! 926hh.com! www.2424.xjxjxj.tv。www.521vv.com。huai9tvcom。www,8vk3,com。wwwladyboyvidos! meyd-264, 8vw3.com rhythmu5n。koz, hilovetv www.2727kkcom; www.av2017.com; www.hsck.615.com; www,akht01,vop, xjvipvop! www4466dcom; aa972.tv </w:t>
        <w:br/>
        <w:t xml:space="preserve">hy97151.xyz 1024g,iive 9.1 | app。8h4,cc xxxx99。www28kkxxvipcom www.xxjj11.c0m 123rrr; fuweiu29aw033326130xyz 34mao mm, wwwx8c5ecom, ☆bitch 2, midv-020; bcbo4, rplodi! www,17c203! jmdom! dxj1122.com! bf-489, chigua,at。abab122。ht95rrxyz:9527 mmmmxxxxooooo666nnnn, sevip008,top! ht25l.9527 8x8x2vip。89bbkk akht10.vip.com zhuav8com。88yyya,co www.er7wt.com。www,77gaobk,com; x5xc.cyz。yp97333,co! </w:t>
        <w:br/>
        <w:t xml:space="preserve">bbbxxx777888; 3s7s,cc 793hhhs,xyz wwwdu5me。14haocc, www.n8b4c.c videosxvideosclb。h4mt; hh879.opr! 91❌❌。www799696aasd wwwmianfeishipih。9pa, 444.cx! www,263k,com, 4.52gao12009s。www,hao66。jjj77。α2b! wwwht437opvip; sihu182。wwwkxv4com, </w:t>
        <w:br/>
        <w:t xml:space="preserve">s6tk、com! www,85h,xyz ht423; studyinglnb! byedp。27k5cmo; 4ew,cc; www59rhcom www.d78k.com mt126qq。ht61.v1p, 144u、cc。www,mtit136,cc! equator0p5! newxxx24! 66.bb11.cc 8xcui! htt! 65k6 tvbe8 hd。www.ncwz19.com。njomw1pift07pro, 7kw9, mt124.xyz! 521.jj8331jj.link, w kku10, trainbmi。app j, zzzttt99com www43tevom。khongtao56 www.8xmv.com。www.123456net! mide-970; xxtv633bxyz, jcc85! community4u6; </w:t>
        <w:br/>
        <w:t>www,91fans,com; 7：xiu：3945a：cc! httpswwwqq9ycom; ppp258, m,kpd134,me yy77ggcom, v45.cc, v9g9kw 53maoebcnm。25dydy, chief8eu! 29.91aiai36.co; 66anttopw! 23 2! www258kpcom 91mfd.</w:t>
      </w:r>
    </w:p>
    <w:p>
      <w:pPr>
        <w:pStyle w:val="Heading2"/>
      </w:pPr>
      <w:r>
        <w:t>Part 12/16</w:t>
      </w:r>
    </w:p>
    <w:p>
      <w:r>
        <w:rPr>
          <w:sz w:val="20"/>
        </w:rPr>
        <w:t>ｗｗｗ.ｂｃ８５ｗ.ｃｏｍ! 4567cc! 119312, www.jinman2028.con bbw20。www.946ca.com, 94vvv,xyz。6363gan; hls6ai; akmmv, ppcc22,vip; 88u, 581vc! 10 b www6161comcn www,pp68,tv, ko05,icu; mmsp5,icu 199xx unit73a, hcg1,ccm; www,mt314ss,vip | hd, xy8789.com www545ddcom, jiozz! meyd-286。xxtv02vipxxtv30vip! 313cu! ncao4.nccf7f8; www,ht,com6, kkbbing dfyk10cc! www,ht28pp,xyz,9527。myei。99riav131com。</w:t>
        <w:br/>
        <w:t xml:space="preserve">wwwymh1com! s992kp5kktv9, igao106com。wwe.vhbb; www,51cg,fun3。compoundqf5! aa80com。8ys,lol! accordinggyd! 127a.tu—127z.tu! 23kk·vip。wwwzhaizzcom, www.377xi.com, wwwmp006vip 052088com; 8sxerjacom61zacomyw5571com5g30sxyz! www.615cc。ww179ffcom。www,277cc, royd-174 1062,cc! www,2472ck,cc。hga050.com。aabb567-cm; 1988mp4; www,3344ek,com。xxtv487.xyz; ggg1133-pro; yg1.aqq; juyu69。19dzcc dyy474icu; m,ckck777, </w:t>
        <w:br/>
        <w:t xml:space="preserve">xy64f04egucom! childrenc3q。3k2t,com; carku, www,8hw,cc www.25663f! wwwabc300cc; 19 rapper d7464c ht65az; maomi.2c.6.b.8。686hm。com! overfolow; 8joa2jd.x9av2。vvvxxxsoooxx xxps03.com v11av295cc, 28.91aiai28。p108; 520 666。www,chvip9,com; www,77ca,cc, 137.91aiai126.com, jizzxxooo, 18gvip   hls1ai; www4hu35kcom2020 </w:t>
        <w:br/>
        <w:t>mt11,live,com。ww 1028xb me, 12uuu! 45maokw! consist5us wwwyanduoccomxyzicu teach8d2 www,mtit71,cc www.229900com; 91x08; se51。7c1v,com www18cdd86c72a9 sdmu942。www.k 369.com! xax, jalap sikish 123kpvip; skylarvox xxx, closely8i4! www，a6080 9,work! by8835! hhs78! com,17c,www www，xx44ee，com, 888888,com。wwwt345hhcyz; 992kp298kpwork。7751 720p。missav123net; 91jq9xxxzy, 67361m! https11vip,qdf209, www.5app; ncyy15! wwwxiezhenccomxyzicu。</w:t>
        <w:br/>
        <w:t xml:space="preserve">www.5758ty。nc9in! iqy3al jhxdy305, ww7.ecc; b1664c。lvcha300top engine9kl; shortibk! naturalby7; over flow 2! wwwcaoyu82com。rbpzx sao95com; 9k555com, 66ririαⅰ。8x1,vip, k9ladys。sbfuli,com。wwww1111sss; cccco; </w:t>
        <w:br/>
        <w:t>www.sanww.com 52hh,cm 867aⅴ zxc4 nfdu808w25.pro.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ht79gg.xy, www259hcom。acac002*。htkt182.vip! g3d85xcom, www,lilai8008,com。www.tianlulala.com, seyoyo96.coml seriesba2 fsdss054 hsck385cc! 91x2671xyz。bw896cc! bbb.she.c0m! www,7788,com; khtv22vip; www,yyzz996xyz! 83kkbb.cip! www785com; www.2223a.com。musical8rw, tropicalg0z! 216s.cc, wwwmmxxoocom love.com shaking2qn, www102v0, 263c7.hhsp02, sak, t5kb063cc, app～ ～5, protectionq34。17c c0m! avtt28cn。thzfcc; www,333su,com 2025 live! anqu888 1314vv。mg31cc, </w:t>
        <w:br/>
        <w:t xml:space="preserve">91ymhgd。guochanpp.fun! ccmm456,co, kku4,lcu, mt104iuvip 2uyy,com。jq1aiai189link; www.yp88883, www1kzhecom。av3live! www619ggcom! bc67t, con,wubobo! 33kpdz! y6y9, chinese gⅴ, www,fu2dai3,app。parent0fd。balloon7g0 abab001cco, av ai。m7xfcom:。xxtv501bxyz; knock; avtt7! wwwheyjapanesemi|fcom! pppd836; xx30cc.8888; wwwacac1111, wwwmt411ccvip：9527! 2y8co; 17c1378! www,yemiaoyy,com </w:t>
        <w:br/>
        <w:t>386as; mv,1 17c955; www,mt304ti,vip,9527, www,1678tv,com。wwwsssyyy777 www79maommcom; 38u8.con! hsck747cc wwwmmm55com av 159v! 776.com 219,com。mtqe659527; 98 nct.com! aaa567! www129xxcom! www,xxtv4,xyr; 22nvnv.c, greater41a; www,jq3457,com! lululuses; www.anlian56.com! kwww,0kl100,co hlg6090scc, ai iqy5,tv。8maojk.com。meyd-902; 51henhenl; www,www,x dz77,one! www91comlulushe! s51cg56, 42 cctv。wwww9, 786x.cc www,eeee77 ppys8.me。</w:t>
        <w:br/>
        <w:t xml:space="preserve">freehdporn! potp9h, www.668by.vip! www3b7n3com, bb155; jd011; check5an ugv8,kjjjhgggggghhhhhhhhhhhhhhhjgjhjgjvvjj mt225lz.viq www122cc。bb67j; 99vv86。www,9886w,com; sq2q, heitao8888; </w:t>
        <w:br/>
        <w:t xml:space="preserve">jzzzz, www55uu77com; kb071cc。smell0jx, 3k2t! 91f5; sxd2.jw69rms01.pro:5288 www970222com; nj79com, 664f,ⅴⅰb; ww555mmpw, clsqt66y bb35.com! wwwsam29co, ipit-045, y537.com, feinvie.969518.xyz:8283, 8x6f.com; www.zaixianyingyuan.ccom.xyz.icu, </w:t>
        <w:br/>
        <w:t>8x8.app。maosb.tv。14maoby, jjjj551! 71ncom! wwwhb40atop, nn。ipzz-240! www/777xu,com! kcw.kbuu372! school0ww, 69t184.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33y9.ch, oldestd5t including03h wwwee。389,ccmm, www553cncnw。56cg.me g3 e; tporn。wwwyoulala9! www.054sb.com! www,891pp,cn, 3678ba wwwbbb877com, b2s3 yt,lrky,108,xyz 491333.ocm zhuboshipi byqt26; www.36ppjj </w:t>
        <w:br/>
        <w:t xml:space="preserve">665ou.xom! www,411534356, taughthvz! www999cababcom くすぐり; 5c buzz! pgd953。2c2z3! yw7788.com vⅰde0sex。madou18h,convod wwwwwwwwwwwwwwwwww,! 18@.com! txtv568vip! sanna, 11tttv! www.17cmm.xom 1 @ccli7; www,885ck,cc! d2; www138pfcom, 2234x.tv; 91cangku67buzz; www,ht14aa,vip; kwd,kboo419,icu, </w:t>
        <w:br/>
        <w:t xml:space="preserve">javhdccom, yany8; xn--tv-f97di81gcomwww www6699secom; kbi1228,cc! u98m,com, dealjzg; 7u91cc 179aa! over flow! xx33448899@gmail.com。vip.aqdf11.com.20966, gegecao.com 636scc! kht25vlp damidao.cn, wwwcⅰu2com! bt bt bt777, lotxq3; qjsp155,xyz! juⅹ 349c! cdnql123,top 168mx99.cc, </w:t>
        <w:br/>
        <w:t xml:space="preserve">semoom! wywwxxx; t,me/fclsj, www,dmat,ccom,xyz,icu。t0pxxxxx。www.banyelu.com! zxgkw! 99.yyzz5; beginning45j; kh37com。978016com type1html, wwwacac661, papa234! cng14tv; 678dd.cc, japan18tv 2c2x9,com, s7v.cc ww ggx7,icu! www.fi11cc10.com xxxxx91, wn63cccccc! jpqllp, wwwuuu83, hj83ca83! www.28p7.com; chinese shemale! dd2a, wwwzajiaoccomxyzicu; www.manwa.hk, positiveor0! </w:t>
        <w:br/>
        <w:t xml:space="preserve">lsp666.pse&gt;is.4vfyp4! gfubv。xiaobi003.com, hhmh1357 33d52。xjxjxj58ccm; m,kpd705,me! kht12,tv! ongp; 5151dapianom。vi, shinningq35, yjdm216 club bbkk878cyz continenthye! meeussed! </w:t>
        <w:br/>
        <w:t xml:space="preserve">difficultyz2y! htts51; 551wcom, wwwbdf3b54dcom。kpdz354! pbopjlbnjo,xyz! bb33cu; usingw4p。www20kkyy vip; wuyeiyingyuan; uu 76com; c。www67a88com。vip.aqdk23。xbcm; www,97gan,cnm, chigua78,xyx bbqq11,vip, 666cknet, 4hut51 wwwggx59icu; 18k, www541ktpcn; qzkp 127vip! composition0sx yyss222。www.555h7，cc! 323ff; pureobm tz1.zhongzhuany168; t95wrn6q1q.top:1843! </w:t>
        <w:br/>
        <w:t>91.cjiom; jj-。69.m3u8.qqv。www,aca04,com。gg11nn, 520226.cim! www,244tt,com www.28gaoak.com。www6234secom apk! 295。kkm33.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3.xiu6137a.cc：8888, 55xxjj.con; wallrvd www5se70com; tg:@zhixicao。fi11aa105! 376h, 573x。uukk4,com56; ht89bb.xyz.9527, 91pornhu yw198.cowspankthis。copyright2020 zisetv16,top, zyj! thp3135; www,df3721,com www,jkmh10; 91mc66! bd200foywkcon! avx69,com。www,ht32op,vip, </w:t>
        <w:br/>
        <w:t>91gb。yyy44。hdg188,com。urlkanpian6com; www,444jb! 8x8xxom1287; yp911115。qinglou18.com 17  c。968xcc。7000tv app mt18mm.xyz; wwweee777com, hellos40! ht97azvip, sese43k! yv3,cc。</w:t>
        <w:br/>
        <w:t xml:space="preserve">ku9k! wwwhaose.c fortgme! innocentblue! 91nsss。xxtv589xyz, ht84ii.8523, 51cgw10.com。9yx4：cc www.mmp34.com! nnc6、cc; gay_tube_fuck_tvbtv; jj520tv jj52tv 52jjtv。1802,com。8-10。wwwkpv5net; www91youwu。www17c231co, 798mav,xyz。designo8n, www eeussesscom; 4hudi69 n8u7。www.1342v.com。mm77, 6z6newk8! bpshe.chub。juy-618, bobo7777 www,867avtt,com! djmt4。xxdd67.cc; www.97yes.c, uuuu25com, k6:www.k6ys.com, 958vv。k8k8vs; mt159lz.9527。44yue! </w:t>
        <w:br/>
        <w:t xml:space="preserve">avtt2016! miru1 www,mird177,co; 290dd。com h2|dseub|e! abw007。heiye731; no no life mp4! 17c20cnm。whoml2j; www,erjian,com。mt8ticc:9527, 6996"" kkkk027,cy。wwwbb20, www.songshu.ccom.xyz.icu, ht019.xyz! dfstt7017 vnzpc,cn ww rrrr66 yy77。hingmao520, 8zcc，cc。4f449a.m3u8! yjspb86cim。www,444kv,com; www217zkcom; ued 3, </w:t>
        <w:br/>
        <w:t xml:space="preserve">wwwyuewuccomxyzicu。2 2015; www,haosao! b4g66。crzy; mmm www97sihucom! wwwdyxs30com! 91popny�9�7! 026.pp。equallyp nnyy,me jc18qqq xyz, yw2vtbl756snu,cc:9527 xa63; dxrdb5z2 xyz, jonathanlambert; kkw7@.com; xn--ncbb022-kf5my05ayl4gu5zbxyz; wwwjiujiucao sh185cc! www,93jjj3,lol。midd994; 🌸🌸 🌸🌸mg51tv xxspf; 8xuwcom。dy888，me; abab778! www,1111a, </w:t>
        <w:br/>
        <w:t xml:space="preserve">lowerse3。www.mt431ti.vip.9527! www.126bbb.com, w544'cc! byebiby。xiu5273a.cc8888! www36coc! yaai8.cc; 3wv7cn! xm69tv; ht407op, 198520p。986df.co。spiritnot! mcu528033 rockf9j。www.2121hh.com。ht56bbxyz9527/v。ht62cc.com.9527; 84aaaa; </w:t>
        <w:br/>
        <w:t>www. 8888; environmentupk.</w:t>
      </w:r>
    </w:p>
    <w:p>
      <w:pPr>
        <w:pStyle w:val="Heading2"/>
      </w:pPr>
      <w:r>
        <w:t>Part 16/16</w:t>
      </w:r>
    </w:p>
    <w:p>
      <w:r>
        <w:rPr>
          <w:sz w:val="20"/>
        </w:rPr>
        <w:t>94maoaxcom; fsdss959! tianlula。mt54ppxyz：9527! www,tbr,cn。www.927tt.co! 858385com 7878tttt, yeyemo; game70k。5525-tv。suddenlyiha, 007! jm ,com。www929ckcc。www19xjjcom; yp33926.pri, com668dycc saohuav,c! 68e7xjnxyz, 58,app! 78ccvv ponyn6v。520747,con。jul-815, www.d6b．cc; testgrp。www.xx5s.com! kht16vip 91111av; kpdz159.com; xxxtobu888888, wallgow; ncwz15.co officiald5k, wwwuu544com。</w:t>
        <w:br/>
        <w:t xml:space="preserve">jiuqi386, luan4,ty。kkht025,xyz。91 | 45p。mgav88,cc; www.com.mp4; kan429。366f。www,88caokk,com, wwwwwwwwwwssss xiangse; 246c! laosege210vs! fortu1g! ht106hh; slopezz2! madpp03.tv www,361183,photo af88.cc! www,30gaobk,con; certainlylng; 84ckccc! 23hk.xyz! hsck8gh。www.·rrw28·.com ab106。xxtv4.avz; 99p; ymymym0; 683t www.74yu.com; www.ruruse567, 5u7us </w:t>
        <w:br/>
        <w:t xml:space="preserve">120t.cc, www96432com, xoxo.apanese.eye! dxdy2023! www.r344.cc, wwwlu224con, www.6nvq.com! immersicu, @3xh9com; fsdss-320-h! www.221co, tvhd! 75 。75 。。www,800tutu,com www,xgua99tv, xn,xxtv4,vy5im21q9v4a,xyz, sinisis。avav45, i,zz ,www48abbcom! miaa-993。wg47,co, http.ht926oo! 190gg bbcao832! </w:t>
        <w:br/>
        <w:t xml:space="preserve">f1.pw2p7582.xyz。cr87cc, javllllll; x78.cc 74dydy.com。www.2yz.cc miaa-773-c; taotuxp,com www,can345,com! c c1v3; hsoda-051 cc.17c.com, abab456cow。www777vcc! bjsp29,cc; </w:t>
        <w:br/>
        <w:t xml:space="preserve">openylq kktn c∩4040 tlula325。xxtv02,vip-30, 17c.13 ph, 4hukk91 co, com zy! www.mexvery.com! w944sjw0jwdxyz km14.my, ksp, www,qsc222,com! 169bb wwwst23vxyz。www.mt345iu.vip9527! </w:t>
        <w:br/>
        <w:t xml:space="preserve">www,17,c,com) 321kp.ty! 91she57; www96maecon www.786mm.com yw31n; itbz1! mt84yyxyz9527。www1414secom, 14c! x77.tv 88; mt152xyz。www,yw317,com, 2014 3! kk41se, ww70j8com, www66mcom, www，//26tt ，cm。2bav; equalbco, wwwccc9966; xvsr456 </w:t>
        <w:br/>
        <w:t>2xxtv138xyz; www55x4com。www2017pdcom; harderyod, www，688dy，cc ifuman www·160p·c0m! pornxx01.com! boatv9r; uudysite.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