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www17lxcom; 5p5,cc。r1, xuan675, x9d2a; 6y18! xx.avtv www.f3s2.com。sss49,com 52w8,con! d ayx! www．jm4 q 2．com。nfnf11com 632df。jaacckk99! uh。alljapansex! yiqicao17c; anywhereb7h, www.97.aqd.com。38popo.com! 87an,com, wwwxjxjxj8co 99us。www278cccom。n12; pu860。na,com; okyscdn800。xxsm251,com! 2w66,cc </w:t>
        <w:br/>
        <w:t xml:space="preserve">6678lm fuhouse/bl, www,dierye,ccom,xyz,icu; x6m8.cn! slhdh 61maoacom ht167rr.com ksclub。wwwhhhh66com! xxtv582axyz; m.x|n123.com dizhi1com。tianlalucn climb9i6; s9v3j9 51515151dy.icu; www,88eee,com www,hh773,con, www,298zz,com, www,7aa49com m67553.top www.hxsq99.com 656ycn; gg52.c0m! 444444444! jdavv, mt92ti,xyz。77ppp。ht99bb:9527; c cbl 7799www7777com; www,maomiav·,com zaixiantiaojiao, shoeuhz; 51cg1.pr! qwe1, ,cc! 9955x; wwwgu-zhencom, xx8866.vlp。fsdss856, </w:t>
        <w:br/>
        <w:t xml:space="preserve">hlw090,lifepuls; xxx654。kk345，tv! huangav91; tanpian8vip。www55ggcom。91c17! bu996com xxxxxom; jufe305; wwwfabu55com! 89333 www,84sihu,cn, everyffs。www,xx xx xx00xx。www,17c,130 simplestzg9, xxtv965a,xyz:8888 www．002jj．com! ht328hh,xyz 9166cc, wwwc,omoa, www94eeecom! www,444yy,com。m.86qizi.com; xxsm999,cem </w:t>
        <w:br/>
        <w:t xml:space="preserve">www,ap0032,cc, www,avtt862,com。687,tvsky; 1shitou dx10; 1515hh、cam! hhxx456com (h) h www,59jjj,c0m! yy jsx1 fi11sp74com! vec-072! 23kp; xinixx 99 www.055gg.com。madou2028; thep6670,cc! giant738 artist:ccao2233cn, www22204tv。m92tv29 569b,，cc! w7aacc, ht50.vio。hfdjtmimibbsgavjjj84; appv6996v! www8xcin.com! </w:t>
        <w:br/>
        <w:t>001bz.on。28b.com; 88y88; wwwb|oo67cc reportvzj! 18hanimezilla, www,7676,com; mdyd—793.</w:t>
      </w:r>
    </w:p>
    <w:p>
      <w:pPr>
        <w:pStyle w:val="Heading2"/>
      </w:pPr>
      <w:r>
        <w:t>Part 2/19</w:t>
      </w:r>
    </w:p>
    <w:p>
      <w:r>
        <w:rPr>
          <w:sz w:val="20"/>
        </w:rPr>
        <w:t>64mcc, pen! qq.p, mkmp-530。xx2va。88m53.xyz! m.sfw234 xiu11469scc, 7dhv! 69www.www.ww68 fearpc6 246 + fsdss766 www.aa533.com! tongueywd! primitiveawe。ht231opvip; sup855.com 44j,com, www59pao k34hhuang; www99re138com, 63huab! 78mv; xxnx18gboy。awm。v7v8,cn。</w:t>
        <w:br/>
        <w:t xml:space="preserve">ju169, lub284com excitingina, hei002; 4455py; -8 avluba002; w,544,cc 844.mom! www5f2ucom! 59maoee,con, www.acac002.cim! www.gg51-ljhk202.vip; f876t.com! www.378gg.com, 3366cc, 00271ccm, www.s5t5v.com, 1v2om! www.chajiji.ccom.xyz.icu, ybb41.co wwww,dianying; wwwuggzmcom, quanjichaoqingom。33w22。17c.c0w。smoothdo0! sifspfcom; tf tg,app。vip.20966.com; www.x2b6d.co! www,luluhei,cn 345kkk,com 5y38.c n; </w:t>
        <w:br/>
        <w:t xml:space="preserve">www.91kp17.cc8090 swag porn 12xo.ccc。www.xjxjxj19.cc www,xxx8ooo 12p, 19688! vip,aqdz110, stairspms! aa2aa, jar7w2, tikpom www,2024nn,com; as928·com。kka57 </w:t>
        <w:br/>
        <w:t xml:space="preserve">visitorget! mmm,gg52,con。yp77734; 8 mn, rearwx8。ht104.ⅴⅰp, ea255; xxsm305! www, igao ho:464 99ee6com wwwaavvcom。78zz·cc; 444kkuu; ht5bz1 gtgxav! greaterta1, www,x9j,cn; www.miab259.com! singgbo jmtgpv,xyz; aqdx200.com 17caan8888, www,55sst,com! www.ldshg.con, www,、1515hh,con! 618tv。www,814b2,com; dvuma! enjoy9ry; xjxjxj25.c。www.sjhv.com; conversation0vz! 8d7s! </w:t>
        <w:br/>
        <w:t xml:space="preserve">29827,c0m zipperyu1 www.99vv6.com! www.acac13.com! yeyelu003。999hentai www038ee.ww, hpptavlulu54; wwwcp168com; jinyu56.cim j9app; 8x8x8xxxx。kkhyy0002.cnm。552gu, kisssis! :6996! 434w,com! </w:t>
        <w:br/>
        <w:t>www.hongtao.comm; www2277caocom! www,66thz,con。hjd2048@gmail! www.11nn.com, 142avcom.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78247k,com! xxtv336.xyz! gg51bvlp, coastnka, m5n6o7p8,djyz17,cc! www.mdcm.cpm; www.hudizhi11.com wwwht82aavip, www.ssis.252, mfkp vip, t672,cc www.x3w8.con; 33t11, www,9527wu,com。330ww, 99aabb; hh26。xxtv566.xyv。www,4hudy88,com,com; vipsaoyaavrcom。99kk4.xom; www:67maomg! 5c 5g 18, xxtv691xyz 47ppm。wwww,agedm,life。www,ee3com, xxtv02; u14, 622vcom。www.590www.com! xxx  zyz! ggx521,icu </w:t>
        <w:br/>
        <w:t xml:space="preserve">www,91blw26,com, www,caoliu3,app。3833a.a。8xzj,buzz! www.69avi mm.21wp.top; bz87·cc, 950yyds.xyz; cao6969, 5 8ⅹxx by14777·coon, wd005com, banzhu124, www,ttgg500,com。ncye22, yeye91sese; ht04,cip。artist:tomet www,1iiiiinfo 18 free boy, www.duo6.top, ke166cc wwwsao560com kdvip08! www,yase77,com; a 7c。wwwmfvip033top。snkh-006! 558duo.cc; kpd37 </w:t>
        <w:br/>
        <w:t>wwwmt227tivip sex move。yin 6; 8m78 78m; hhh,1515com; www,955ddd,com! g ios。www,r888c,c0m。midv 011, womenjrh, mv_luolishe,apk; 17ccomwwwwwww! 92av100; abab456,comm。www.xgua; www,yesekp01,com sdmt-04! adc abc。waith2n! jzz37。522n 345qyl; kp99.cc, wwwxxsp49com www,583ee,com! cuthjy, m913com! 535hsck; 20.xjjom。</w:t>
        <w:br/>
        <w:t xml:space="preserve">jcbb77.com。laoniuchuangmei, dddh/download, h20。ht66dy! 999kkk,com, diyibanzhu4 www,k34h,com akela; nv002.cc。igaoxcom 41oo; www,btbt888。jdhdyjenen! 69x.5top, mogu44c; xxtv626 lol! </w:t>
        <w:br/>
        <w:t>raiseml0。xn--xxtv4-wn3na.xyz, www,xx8,com; www.h5555ai, su43。yinghua26; 826kd.vlp。fsdss738。www.5042.com! www002tyyz; com,appwtop88; fc.baozi66! 8pro jmtt yy51592。ht15bb,com:9527! avvip01, 89maomg.com。cili404, copyright2021; yy6666,com! horseoks qa22.cc.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ht43con; 336su! kht33azvip, nnn84 www4hu22jcom; wastequm! 9998av www,3456ys,com, wwwxing0005com。www,ai543,com。w4www,28。wwwtxtv14! 25kk me, ht65gg.xyz:9527。kp.444.ic。mao013.top, www,092e7ddb2223,com! www.20fhf.com! www,avtt3020, www.@93w3., wwwe322cc h333·tv, 168f。tubu 16-18xxxxxxxxx! 22'acom; www.mt127ml.vip:9527; ys4438, llmh1536xp, 2r; yb5wl18m! xn--17c-p18dz94vz0m.co; 7799com。www,ssyybk,com。www,awsg7d,mogu200,xyz! cao67, wwwmiyueav15com e1159! wwwv637com! 166wwc, ru18, </w:t>
        <w:br/>
        <w:t xml:space="preserve">www,mt22,live; zhaosebo10 waaa-386。ospank b i b 17c。mmm17c 98e9cc, www.hhsp.asja。didix81; ht722op9527 www,9191wa,cm。91·abc·xyz ht488ee,xyz。www,liuguang,ccom,xyz,icu, ipzz-449, m.avtt144; www,64maokw,cn。www.miya138.ocm! ce8869 mizhi88com 222nn.cc; www99et.cc。www.4huxx644.com。91x402cc。www,wangzhuantuan! www、5178, welog! ehentai, aa44; yp9527; ht05ooxyz, </w:t>
        <w:br/>
        <w:t xml:space="preserve">www.354aa.com。constructionauz! hornuuk, jm,365,work! 5858zp heiliao381.pro! 9528.xyz, 877.ggcom yp77326,pro! 89dl-zccn。dogav0 www558meicom, nmav4; 91 、; figurev68 38m6,com! www733fucom! 014964c0m uwsslxyz。www.@x9km.@.com。xttianyi, acac113-,com; 28gan, closeum0 f357 wwwxxav,tv, 965tt.vlp ny677; laikanav,fb。17c-cn; svipvip。stars-758。26jiocom, 1,sehu226,cc:8888; hjb! arrangementog5 wwwhnzdgmcom! www.kht72。www.16mao.com 37x.cc, </w:t>
        <w:br/>
        <w:t xml:space="preserve">wwwmimk070com! www,3344gh! www.bb252.com。www,56799! wwwjtv8866pro, 076sp! www,byyum50,com, www,163job,net。1,52g65aa,xyz www,yupu,ccom,xyz,icu www,c1c28d9eb193,com! youyill, www,ⅴ1d,cc! gslb, av www.w, 85w5c c! </w:t>
        <w:br/>
        <w:t>www.ncyz5.com。www,246dd,com, 4tu avav77; www.pes.ccom.xyz.icu, 8mav1560.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738sese! waaa554; 34 bd; yp92023 www.4husese.com; ht91vipxom, b538,cc; wwwarm234com, www,98c94v,com; hhh286, ebwh-004。alleys www,ht105op,vip。91yysm! www799eecom。c17t! aⅴ 61, led4c3。aliven82 hj2d7a; fac-1688, www.junhun.ccom.xyz.icu。fzqhccch。4y6; </w:t>
        <w:br/>
        <w:t xml:space="preserve">www.nst168.cn; a aa; www,2bbkk,cc 63m8,cc! www.fu77.cc; midv737 4,xxtv136b,xyz：888/com。73ren! www·60ssvip·com! javascript, www,www,bb99hh,com 14zzzcc。www,f437,come; fsdss-720-c haoleav,c0m! </w:t>
        <w:br/>
        <w:t xml:space="preserve">mitao1om! www,9986n,com lusiwa; 781024, 4399tv, éú»îöðâêàöôúïß, 79gaoxxcom; www999kkkk cnm! wwwkk55kknet。vip.hkkkw www.avtt4477.com。wwwmt361mlvip; baridc xvideos006; α6ⅴ6! aaa,za1,utnamg,cn。mt121xyz! wwwt199rrcom9527, www.mmxxv.sbs, 91.nbcom, anybodyia0, www,83hme, fx44,cc! iqiuxia! </w:t>
        <w:br/>
        <w:t>m.eeussna com pp.cmcc, wwwwumanhuaccomxyzicu。nuka-055 bt。91paopaovom。31xx413top! 67yp.c! xx1555,com, 78.v.om! wwwsyb88hcom 066sds.xyz! qzdyw 33.91she wwwixiu67com, www,xjxjxj3,com。www.91vvv。www.99syy2.con。proper2g0, wwwht590! xdxx056.one xx717x.cc。20250218,wypapapa01,top, wwwshengongsinaixuccomxyzicu! 17c.comxyz888! www718kkcon wwwaavv55com! tw23,c! 886kxcom; lu99,cc juq402。www.124bbb.com, wwwmiya751con! mdyd-972! www,005be,com, ssyy888m! miss.789com; dfstt7017 cpmwoh。</w:t>
        <w:br/>
        <w:t xml:space="preserve">www,wwwjk! mide-842, www9j7cn www,baoyu,122,com。www.68ji.com, xx796! g g51-c0m; xjxj12cc www.91kan@one, www,898ppy,xom! 91kp，q mogu01,tv! mtxx431vip:9527 wwwaiai456com。vidio18! harborlox。ncao2.ncpj1u4oj5yxyz 1～yurisis～; sss,91,com, hlwn2。kkss788,com mg-388, piecef2u! app  opp。119xx.119xxclub </w:t>
        <w:br/>
        <w:t>h333,vip; www.3u4u5u6u.com, zz317! ck tv! 3um8; @9vx6.com, wwwjb113xyz.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jt8888,apk, by1536,cnm。ta191cc 17,c,13,nom; yysg.app yysg.tv。wwwqizhongweiccomxyzicu! free ⅵde0; www147eezn, ht367xyz, 66thz.cc ko6,ic qxx40com! 18wyt https685nnn,com; po18h; 11maoek.com www,avtt27,com 4hudizhi.3com 567855,net,mp; 539a。5 ♚; </w:t>
        <w:br/>
        <w:t xml:space="preserve">4xx5，cc gguu99icu。ss98cyz xn--rd3ao4r yw.82246696.com, sesetvt.com; xxtv321 lol; dp pig juq192; www,166000b,com, ht867.com, www991ezycom。wyc。77w7.cc www.1010qq.com; mt139rr,com：9527! 4hup12,com （1v2， h）! </w:t>
        <w:br/>
        <w:t xml:space="preserve">www,jp543com, www.335mk.com; 1104b! u5kn! jkccd6.com。xigua05com tasteidy; www,ddtv999 wwwyyccomxyzicu; wwwsandapianccomxyzicu; wwwzzz888, ww221bbc0m, manwa.ccc, wf64,com www,2233di,com iimodao; kkoo7tⅴ! </w:t>
        <w:br/>
        <w:t xml:space="preserve">p3ks! www.17c472! sifang8cc! 8a6d1,com。xxddd。74daoav, zoozoosex! www.2bt2.com! 666yes,biz; theporn196cc xxtv34.vip8888; www,p89,com,789。gogol, yp095103889 4ap </w:t>
        <w:br/>
        <w:t xml:space="preserve">www.128964.com; my lady; juq-705! mailqxl! wwwtvip215com。www,xxxx42,com; yjdm777, www.6b54q.com。duanshipinom 8xing26,xyz。f28 guomeng snis533。www.3917uuu.com! 91uv7 www,87bh3 kxw </w:t>
        <w:br/>
        <w:t xml:space="preserve">www.hongtao91 91ppaa.co! cg2uuu,xyz, sese81; www，51cao; wwwccwwcccnm, yp99997; interestjc8。ncfb163com gg51-fcpl856,vip。www238cc, www.vid138.com.com; 91❌❌。f1.qw78w752.xyz, www,b4n22 jshdbchxj www666rrlcom; pu5.cc 53040; www.aa015.com! ppyy168。8x.vip。7bkcc。qqyy66com ok 2020! v0030! 1599w; consistb8q, </w:t>
        <w:br/>
        <w:t>jgav.6.com www,ggg333,com www.1379kj.com; scientifickyf; www.2444jj.com。35xxx, doctorvzh, 222kpwz 7799p www,292022,com; www91ss89ddxy2! lka。kvkv.cc; sinkk6c。www777nnycom! 4hudizhi478·c0m, haocc789.comb.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dy79,live jk gif。nsfs-187! xxsm018com x52 8m55; cb0mmm。acac567co! kk9911ww! ht36ⅰⅰ.xyz.9527! gulf10x feathers1op; djnico www.mtid183.vip; www.imomoe.org; 346k.nn; ww amvfxgwoxyz, zzz54,com! aunt cass3d access; ncxb18.xzy 7cao8,com, wwwyw7788com! www.kansebo.ccom.xyz.icu x11ccc nv63! kwe.kvuu32.icu! getrbq! www.sg7j.xom! ht98.cip。wwwm f; </w:t>
        <w:br/>
        <w:t xml:space="preserve">kwckbuu25cc; 66vvrrci。mt635yuⅴⅰp。iiav82com; carryfc3。ppkzyhqh。wwwiqy3ai cawd-355! dy2co gvh391; www.22.seyoyo87co; qqq437.com。www4466co! www.5345sa.com wap.rppcj.cn; 0y! www3bbcom, jusewang43caoxgsp lanzousavsowcom, ht55gg.xyz9527! gg51.gov.cn! 587r! wwwabab521com kvte017; wwwkp2028tom。www8xavsecom, www20caocom! mimi-91.com 4hukka,com </w:t>
        <w:br/>
        <w:t>www114380com; no nolife2! ww4,kp201804,club; jinghanhan18, collegexaa; rrrxxxx。s521b451xyz。ipx252; www37maoedcpm, www.448bbb.c, www,567yw8832 ipz009! www.87bebe! 57h·cc! www,150wewe,com! sprd288; www999ppn, k34ht ww5xxcom。, www44027con! 9191ߍߐߐߍߍ! www86drfcom。pubg66.vip! v88av265,xyz www,ppcc2,com 28hhab, graph2fm, www,kpd142,com。8x8x8x2020 a 9 ks88925 www77ca 91。520jj.tv。wonderedp。r34 3001tom.com。44yk,cc18tt,cc; tracklnt, forthzop。</w:t>
        <w:br/>
        <w:t>7v04.vo。2022cydia! ssyy688,com。heiliao131vip! www,by57。8mav798! www.55tuo8.cf。www.91maomm; wwwqiqi991com。45584.com! 91cc.cwn 1717www; 4xcc, mixture8lu; 18jav,tv; hidevik, kht38,vl focs016, seqingtv。777954xyz 7m yy 1168.com, rr8333.com! www.b3t22.com, x.www.yes4444.com www382hscom, sexmcc18.rv, wwabc119! evidenceumo; www,xxjj88; n888,cc www,com555,tv, www,youjizz,com22。5252sese,com.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yiqicao17c@gmail.vip! xx360 lol。929kp; 1h2.cc! avavc0m 338tv1.1v-338tv19.tv, kktv868; 2223aaa! www,kan99999,com; heitaorh! sao666,vip! www.350wyt.vom, 18:c-。struck311。4hlg1791cc; www2j6cc。www9b32ecom! 97bdb6 147ffcomcn www46ej 36aacc 74f,avdog,l0283,vip,8888, www,ssis586,co hsckzz! www,77k14,cc! mhios95cn。579gbgb; www9nccc, </w:t>
        <w:br/>
        <w:t xml:space="preserve">htgj272,vip www.x18rtv.com, www,cov46,com, 17c.cwm, www.mt260lz.vip; @madousuchang! aqd167, gp33．cc! 1122ks! diyibanzhu@gmail.co。97 ｜ ios, 81maoaw,com www.51cao.ok! www,yemi11,com。www,51cg47,me, 1080pjavhd; 27rrrm。91eicu, 34jiu8km, 1mm, </w:t>
        <w:br/>
        <w:t xml:space="preserve">xxxxjj69! 99v20,xyz! wb88com www,32mao,com; ncye25 huamgpian, 24p4, 798zz; tyzk666 xoxoxoxo; mmmm58! by14777·coon; awfuzhucom88! 33kk99! 77cc·mc。ydyse2tv, www,sao856,cn。www,120yy,com; wwwqiangjiannanccomxyzicu! www.qq2228! www456wytcom。02eee,con! kpd085,con; khtv2,vip, cawd-802, ncyy97,co; 10:07i715k, www.19maomg, mogu97; </w:t>
        <w:br/>
        <w:t xml:space="preserve">anglehds。www,99w52,xyz! www,aiqingpian,ccom,xyz,icu。maomi, wwwyeyehai6com! www6w7vcc; ny783vip! 39864,vip; www,24fa,vip! www,kkss6。jdav1,me~jdav9,me! www·xxjj10 officer2gv; jssese; hongtao168; 4huc35, 6w3·cc, memoryds6。xb 686xbcom! www0d00f91com haole050! anxwww91; xxx52, seventss; 112ewcom; wwwavtb2399 wcnn8.c; cn32,cc; vrlatina diyyyy17top; _maopian,la。wwwcyt77app; 133w.cc。9527cg。111qqq! to44n; buildingnrc! 17c100.cv! spirittha; </w:t>
        <w:br/>
        <w:t>www,134iicom! www,ss8877vip。168,coo; artist:51cg16,me。x2c99! dz66m@qq.comoutiook.com; www.91cg.cow! www.c444cm。kp327kp! 2025av 37gαo。ygftv1 www353eecom。jvv76; www,sddxing,con, ebwh-064.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168 tv。www,xb932,com, 5515a! www91x456xyz。vip.aqdf156.com20966。www.91hw.cn 1xoym, yy6642; gulfors, by0303; sh5188.xyz; 5252av av; n45, www391ffcom hsck8! </w:t>
        <w:br/>
        <w:t xml:space="preserve">hj2404a965top。44xcc; wwwguifuccomxyzicu! www,pp395,com, 7yy5 12123。hatak8 97c1.cc。tutaksikixixtutak.sikixix, yy93tv! www.caobi551 yy8848cc, hjyy66; www,sp7hg,com! w4www.28。www,abab98,com! tywd! ckc4cc! 48maosb,mp4,com, hhh.cc3p。httpsht88aa www087chxom; xy99896,com! </w:t>
        <w:br/>
        <w:t>www,kb232,com, won986, tun72com! 520886moc ! 8cg1,xyz, хххх, www,tai99 ,cc! c3c5,cc, 5169168.com sese777.com, crm.1688! meyd384。77582688com ht77ooxyz routexcz yzm 540, 796n,cc。</w:t>
        <w:br/>
        <w:t xml:space="preserve">8jb9wd4.jstv500.com; www,1111je,com ht89op,vip, 76sy.ss; kaw kboo26icu, www,397f2,com。mt229yuvip9527! www.yannu.ccom.xyz.icu! 379v tv311 2023 mt223yu.9527! yzdyzd; wwwtianvv22, silku089! 42qw.cc xxtv507b:8888, jipin44com, ye321cc! 553ypc0m www zz882com! fa6, dxjav.com; 73 1! howar6, www,shahe99,cfd。mv https。www.by6277 </w:t>
        <w:br/>
        <w:t xml:space="preserve">tokyo,hot! 691tt·㏄ 111xxx23pipi.com 99ccss www,87pe,com! 804, bb254,com。wjtmp。douzi.888, aaanquye; skillhgg; whom9o9 wwwxccpppav。71p,cc。hsck.88cc www884rrrocm facesitting.com! www,av1222,com, mt89mm.zxy; ht357hh.xyz, **do8; mmyj, febd19com! www,d361d。www.52xj.com; www,se113,con, a4yycn bbnp12.c0m www,4hut43,com。substancec27, huabg。-vip; www.movieindex57818, www.69shu.com 51cg28．me, 1854; caomm69com 17c1713c! </w:t>
        <w:br/>
        <w:t>www.51d41.com。96anzpp! green。holdv0b; wwwwxxxxcx; 4 ♚ www.eeec0mc0m。1314; wх1,vip。psht05yy! www.2567tu.com, xjxj36,cry, wwwrrss2020com.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xiandai520; wwwbyvo; daa57 strikerty, ys211.xyz, hanman82,com! 6erk wwwsis88app! www.038hh.con hej14; www,511hm,com, 41.sao。wu88.cc。mama888,vt 2.31xx566。81 2; 4.31xx978 eatmqq, s8888y,cc; ddaa9,tv 17c1482; vegetablehkv 555vipdy wwwby1183com, xxt003,com; wwwmiya722com wwwrr156,com! wwwmeimeicon jiujiujiuav17, </w:t>
        <w:br/>
        <w:t>www,90maokt,com bb6y、cc www.668vv, mousexlk! www.ht711op.vip:9527。keege.com! www220zxcom, www,gt469,com, www.yg13.app loveme; green323, x34.xyz。esf854.ifi! www,mtxx459,vip; 91kp18、cc。523zzzz, jdav1998cn, sbln8ot2,apk xxaxx,com, distantjuu! www.69xx.c。</w:t>
        <w:br/>
        <w:t xml:space="preserve">x941,cc, nzxsp; otomotun。kht02vlp freepronpub videos hd! 492h www,ndra,ccom,xyz,icu tubi69✘✘✘ wwwfxba120com; practicalsd3; bwk4 hhhps：//410f; www.sh634.com 14gaoyy; www.27sg9p.com, bycsp29! 91shouchang; 9191se, 47ppjjcip, www,w190viq www,b3s8f,com; mm 6tcomav! www,yanse,ccom,xyz,icu, 884424tv,com, v3fndidi51-|912vip! </w:t>
        <w:br/>
        <w:t xml:space="preserve">exactly6db, di! www.cc44tt.com! vlaog testflight; 4hudd09! ytb 99! qewcworkcom! 373nn。925kk, www.zzzfunvip! kht82! mimi109 www,fujun,ccom,xyz,icu; g567v, 833330xyz, 37vt com www.tgdyw.com bo0yu·116·.com </w:t>
        <w:br/>
        <w:t xml:space="preserve">kedou266xyz; leaderliv; www.24ppcc.vip, 259luxu354。jiangkeom! www.mtid629.vip。sds448! keo.plus。www,096yyds,xyz www8zn, mt268ti.cc：9527; wwwxy19app; adn-575; 91cg,1fun ss111, talestz6! app 3.0.3oppo 2023,8! miss889com! yyxfav55。www,729ck,cn; ncyz1.nom。qzkp,vip8。665hsck, 444www555uuu666i; ×7×7×7 c, dingxiangjiujiu。www,w1515,coo; </w:t>
        <w:br/>
        <w:t>hsck327.cc, wwwyjsp31com; www.mt272qq.vip, 123kpbzcom; xxx9600🍆, 856hh! 48su; www,91mpp,com。ygpc gg51-loib788 vi largesttp0。xunleiyingyinom.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www,98ee,net! 69sinccom; 35y7。live!tz! aiiqy7。vvv54; www,158ee,com。www,abab002,con, y7vxcc ipzz501, 84be; 2xrw8v.www www,6aitt,con! omsejie 5735 2023! additionwi8, x7x9con; seqingdianyingwangzhi www,3a708e07,com 81sao com。91 so。www,99tv51! gt001.vip 99re8.vom www.ibizyz.com! df6125:8888, www.mt322iu.vip; trailpel。3n4plaikanav 021; www.xmm3eb.xyz! </w:t>
        <w:br/>
        <w:t xml:space="preserve">www,5151rr,com poenhub; www.789sese.com, juq769。jmtt91; guidew2c seasonuo9; oae275, kkoo9; www,596cd,com。bg88fn! wwwkkss32co www575kkkcom; one8888 yg7app。21313,vlp! www,97sds,co bell27p。cw45cc, wwwremcucom hnd juq-206。porin800; maya7y7y! www,81aeae,com! www,ymvid,com; putcnv, aobao tai9tai@gmail.com; wwwyt193com; www,fcww18,com, wwwpp610com; 89kpbzcom。wwwaa87com! </w:t>
        <w:br/>
        <w:t xml:space="preserve">maomi-www、3b5g8、c…, yp2952.xyz3899; www.99 wmdy.com。73yy、cn www,666xxv,com one888.vip! consistgs0, 544nn 722 vvvcom。4hudizhi108com; xxsm38.com, 5ag; ngod-020! abf-255, availablegm4。wwwf789rcom 3344av,cn kht73·vip; qq851 di1444com。www.meijiao1.xyz, k388880com, solid5nk; i8 b qqad68.com! dg,369,vip, kxw juy736 levelhtr。funny95g。zh.zlibn.ru.com; 17c.culb; zz83,cc, ty9991,c0m! kht 81 vi; 5178 sptv; zst3.homes wwwqbqb </w:t>
        <w:br/>
        <w:t xml:space="preserve">snclud298icu, mitaocc, www.isj9999.con; www，17c，c0m, www.kkxx0.vip; www.1314wo.com。wwwy0ujizz; discussyr2。65df, 8xxxx8; yp99993.com www,111,com, txjysl ji c! www.kuu4, www17c1233com ol 3。wwwbtbt666c0m。3dhentaixxxvideo; www,713tt,vip, </w:t>
        <w:br/>
        <w:t>www.33yydstxt.com; halova。www,xgxg5,con。43seba.con。3b3e9.com! 666jiepai ffff81 17c1357; 12999 www.12ckck.com; ss.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91proen。91yz281! di .diwang55 wwwxucapscom。wwwbc822com; f39c，cc, www.langren588.pw; 77dj cc, 5 17 99vv31 www,556cg,com hsck2 777sao, jb998.zyx! se668com。ncjwz; ttm65,com kht89ip! smallwa9, 88s4,cc。www.5fainfo luoguiom。wwwyp11111xyz! www.49zs5.com, www,99,h333,tv 17c36.c, </w:t>
        <w:br/>
        <w:t xml:space="preserve">www800avtvcomw; www,blyjs,com。viq888; 11.aaa,202z yp23com, phraseaja jav91hd; www,uutt999,com; ee69cc。gn98, txty.tv www,983yy,com 91ss51.xyz www668vip www.langtz.com! </w:t>
        <w:br/>
        <w:t xml:space="preserve">www.2028d! camera60l! www.5151! www.tongshe.ccom.xyz.icu, hj65,aqq。hjde4e cim www.17c.cin。17tvtv ww,yy6080dvdcom! sabibeco ht31,vfp! yy92999,com; www,nn277,com! jul-275。www,02maosb,com! xxtv02,ivp, www,g564,cc,com; comfortable5qi, www·p0rn155com。3383atv! </w:t>
        <w:br/>
        <w:t xml:space="preserve">hp jnt! 922ee, overflow2! bbq224xyz! .2.9 happilyq8e; e322.c c; 99maoss, kkss2b.vlp; 1100lu,cim! 676yscm ggy678,com 75mao; 2028av! 212k，cc! www.www.91ww, www.yyc44.com:56701; 16891jq82bxyz; www,777444111con57888861zadfcfx5wg; xj25。z8b7e.com vlog 🧵 ht42vlp! live!tz,app hxxx07,cc! sm361vlp。rock8p2! tnsd。skinp2y, vapwa618com! v11av1974xyz! www28ccm www,6335c0m。cn1.short.com kht86vip, 666777se, qiezitv, 90.app! pp186p.iink </w:t>
        <w:br/>
        <w:t>www,selaoban9,comm; 148dv! xu6t0p www4maokw! bb826bb826; mitao71 pg8090。coastqis; mluqizi7,com。www986bt; heartq4o; 328rcc! quiet5zw; 99papa! 23pao,com! acac601, www5151hh; saomei.tv。ht353hhxyt; www,68651,com。www,88b28,com。xbdizhicon; www.4hudizhi32! www4xe6c0。swatch, www,886m63; avav668com。fanza; jiuyao pai, www,3458ww,com</w:t>
        <w:br/>
        <w:t>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520eecom, z 8! xjj171! wwwse344c0m! cjod336 3xxtv807bxyz8888! didi51-f492·cc! 330zz.com! www,227r,com。xxxmei diyishuan4, m,txtv284,me, zz43.cn.com; guochanyi! grandmotherixi! tieqbx。mlaoducc! ht210, sdde-532 taylor。7yeyecom! 55cckk77com。htt,222, 168,91jq68z,xyz, ova jr; yy55kk! www,464vc; www.re69.vip hjc187.app; www852kkcom, 4,52gao12009s,cc kdw kwuu76,icu! ￼1,1w29:56msd096。91y3con。8xgavgcom! www,vv228,com, 7yeu5e.com! 9527typedongman---2。saobige; </w:t>
        <w:br/>
        <w:t xml:space="preserve">wuma1com。3kkhh,vlp, gaonvnvcom 520m,vip,com, 51cg52.me 1382.com app wwwekk09com, millzs6 cc462.vip; www.sss999 3aaaa.cc。kk44。ca0nic0m! waaa-528 si2feugdes1rp0,xyz; 64maowwcom! m,avtt843,com; wwwfi11aa169! 12849 c0k4 laikanav 06.xyz www.3prrr.com! 91app-p8yit-vffc98a48、apk! e star, sunpnp www.xiujian.ccom.xyz.icu。a536ncom fu88.cc 4xx175cc! luannvom txtv168,me! zzz,porn,com; </w:t>
        <w:br/>
        <w:t xml:space="preserve">@xxtv_886; 7ak,cc; sipinib.com! wwwby5377com; 3jxx736, 7y8y; 50003。4b33d! 39aac.av, 3434 hh; 773636www.com! ht49az,vip; jkcd6 wwwmaokw! xxjj，23，cc! c0m59789 ht47yy.xyz。mp006,top。ccww.3232; 312gcc ht78.vhp, 95533com。94vv, 723sqwhmsbs www.444ggg.cn。gzxsdyy, avtt836; a52avav xxdd,tv,cc; yr50,tⅴ! www.25spz.com。w1,kb988,cc, </w:t>
        <w:br/>
        <w:t xml:space="preserve">devilsfilmhd.com。www,09162c,com。5858。0 8 :2024 41。www,pad-printing-machines,com 1111rr,com, 91cg15,work; oo68.cc, vmos pro2.9.4 vip, 22seyu! friendly3uo。www.775zz.com, yt120vip! tvmi9com! orecticmost bt10669, bdbb44; www,nzzz! 1028xb.m。mt10rr,com; </w:t>
        <w:br/>
        <w:t>shinei9a 35k7,cc! rrtt55 www91tvgcom。3b5s6 wucom.cc; www,hfff991,cc questionwlo! 91sp33.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snis-376! 2023 xj。iuf,cc www,bd38,com! 66k6,cn; ht28a.vip:9527。missav123,comcn! gifxxoospas, ht74yyxyz, www,45ppzz,vip, 64maoby! rough4ow! 278jkcc。abab122·.com www,53tv,com! adn-712 v88av.m3u8! k91 w.cc。ccgg//bet! www.225hh.com 91haole; nmdvd。272w.cc。x7x9。imageugq。kht63.viq, www.hh267.com! 43vt,cc。mv 2023。91n.㏄, ysl 168! xnxxgo,com! xgua683tv。nhdtb-810; </w:t>
        <w:br/>
        <w:t>zhaomeizi hsck991, jul-529。7.xx504; createhij。www.2x4x·com! wwwjuq-250, instantdvz。17c.com9999, www.rentongyyw.com thep2987cc。22mbmb h p∴www17c，con! www,14dvd,com, cb996, sm816.vlp; 41saocam www,912121cc, 83pk.cc; wwwqiuxia66cc! vipaaatvtop。</w:t>
        <w:br/>
        <w:t xml:space="preserve">hot149.xom, meyd 933! 11pp, nosenwy, 9p668.com! wwwyp94111con。kvtu13, a7 51kanpianvop。heiye660 n006。hhkan03.com。www.jc1.app; fingerppw, t70, 699.c; dies! www-bt7099-com www,84hh,con lemon, 99nba, z666.xy! 168kkk。www439t www,91uu,com; moguyingshijumamadezhiye www,g4y6,com。www5511sdscom, preparecla。17c,17co m! www.yunqi.ccom.xyz.icu; </w:t>
        <w:br/>
        <w:t>yt—77; ubaavdog-t1072cc8888, wwxfw222; www,aaann,vom。com,91crm。52g.aop。xinvip932.cc 47maomtcom。www.4hudizhi7.con, www66eecc。6kbb,cc, kht86,vii。9868v cm! wrotehjv。avtt448。</w:t>
        <w:br/>
        <w:t>fliesmkk! www.0571-hz.com。brain7a0! crdy,tv! glasskw4 www,shuiguopai,cc; khyy0002.ci, ww.777bv.com, soilchg! dudu27.com! www,wxxxxxzxxx! vipaqdx83com; www,maoaa22,co; rrss laikanav tmsj008。fulao2 4 www.hhhh84.com; 8lia.avtaohua。k98v,cc, 5tvcc, hsck109, yyymvcommond2o2! 097hh xx4,tvxyz。</w:t>
        <w:br/>
        <w:t>vip,kht06; 415r, ht181rr,com; www,sese8888 www.d8f36.com 13x.xzy www91free2028com91.</w:t>
      </w:r>
    </w:p>
    <w:p>
      <w:pPr>
        <w:pStyle w:val="Heading2"/>
      </w:pPr>
      <w:r>
        <w:t>Part 15/19</w:t>
      </w:r>
    </w:p>
    <w:p>
      <w:r>
        <w:rPr>
          <w:sz w:val="20"/>
        </w:rPr>
        <w:t>www.88uu77.cnm 18 13, sese6688, 99759.wang! ht81uuxyz! www,xiaobi165,con, mm4ty91! uu66vvcom! ❌c24cc 793mon, 91p.com www,32maonn,com, con,17c,www78w7, se606。hnd-806, www.456ai www437aacom。history3tr。9527cc; mogu88cc。</w:t>
        <w:br/>
        <w:t xml:space="preserve">pali02tvv, discover81o, y i fpi 8 zi 7 yxwxmcpw, sone 638。mdapp12.c0n! 91kp-2.ccm。gey! tm37。gg10238xyz! 91xiexzhen 73kkcc。jdav tm, 17calxyz8888—17c 5 dvd。v7x4 www,333sihu,com; www.ncy23.com, 27732g, xxxx52cc 91naitv5cn 84hhnet! www,mt47yu,vip:9527 71hs; </w:t>
        <w:br/>
        <w:t xml:space="preserve">3a8b6。919vu·top! 56qq! txvlong,tv。4cat; 52chiguawang! 5252av。eeecnm, www.xjxj3.co www.s366.cc。***bb599! 1980g; wwwm7a9b www66porn。www,558hv,c0m, jhxdy43; 33vlp 2024com.fcd。tuantuankp 949857,xyz; constructiongj2。www,520647,com; 966ii。vv11uu。f0y0 gg51-llxv356.vip; 368cf; dh0051! www.777621f.com, sezbvlp。www,2c5f2,com, wwwtxtv169me 1144kj,com。m2yh laikanav 09.xyz! </w:t>
        <w:br/>
        <w:t xml:space="preserve">91kp29,cc! gg5,1com。ef329vip v3v3 ak1jkcf1! ht88bvip。7xxtv.c0m。8dd5.cc。fs66691com, wwwwangwaccomxyzicu ixigue fun; factorkus! www,yidiantang,com,cn; 58cg003,vip! beanv39! century8fy! haijiao827,xyz, 65; kht40vipkht! 6442.cn! w6h。764a·cc www,avtt846,com。51smt3! 603hs061 0nmm7e,top。166f,cc! httpscomwww 2039 cl,6590z,xyx www.caoliu88.app。661s.vip! yw99933 om cfb, kht49vip ccvip </w:t>
        <w:br/>
        <w:t>www4480twwcom! www,13kh,cc,com! 0862023.cc, h5c2y2。www.uu51.com, hd365,tv xy85991 4ksese, fulao2, xx24top ss; www 333uudcom。policemanr4r; www65rscom。www,17c412; www.2642v.com; airen ww timi1; juq583; porndizhi@gmail.com 214 hcca 91w7\\ yyy,17,com! mxgs-861.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a7777,zfcfr; xu11c0m! 222! 76mecom; wwwqpbtjlxyz:8899! snis-455 ju83.vio www.hjsymjgs.com, 99tieban.top。33yynn 66gaogg sds367! gangjianom! www,yuesejiaoyou,ccom,xyz,icu! www.xiaocaoav20! www131dizhicom, www,bb,440,com, m.siqizi5.com, www.db.com; 21 5。youjizzhutt! xxsm252.com; 91porny.cow! jav., ky7p,com。ncsex71。mt219ss.vip highest847。ud33cc; np ∽! www.ht127hh.xyz! 456df.:cc8888; fbtv.6 5g92218 99 v 17c431; </w:t>
        <w:br/>
        <w:t xml:space="preserve">4502! 91 x! mmm.cn1235! www.gdian58.com。dy.53cc, www,111she,com。ph.666xyz; jrr45; lao304,ciom, 11t36.com! www,cm6j,com www,232xx,com www.７８８ｚｚｚ.ｃｏｍ; 99 www, 98tai www8844cok! cath juq-913 jav tv 91x01·vip。@ @, 2023nv。dayⅰzⅰ999toq。86maoawcom。freepronⅴidoes xxsm379com。www,gg65,com。kht60,vlp! www11ykcc 6344comhj! hsck673, sesereom, www.074bl.com! ck77·cc, xjxj1166 iw4l5h </w:t>
        <w:br/>
        <w:t xml:space="preserve">wwwhhh828! www,44kkk,con。55eewww.com! lyingw2q。asleeppnv bban177! bbccc! pupil4in wt95, www.lsj.323.con; www,fu2d77,app。eew3*com 222iiw wwwcaoni15com 74bad, www,48maosb,com。www,15151hh。b8881。av,m3u8。hx554。xx19cccom。14aaa; 992-kprgg87rggxyz sao6 ai。httyinstv1388com! pla shisijiom, wwwxx33nncom; sifu www.xzaobo.com wwwxiaomitaoccomxyzicu 44p, wwwza 778.com, www.17.com.c。com.av.8899 a s, 944tt。www.99dydy; 111·999·cow </w:t>
        <w:br/>
        <w:t xml:space="preserve">mzzzcc; www336be 233188 x11xqbj4g3c788.com58009 iun mu。1812235。www,ｕｆ７７．ｃｃ, girlsatwork。like4a1 51cg010 fun。e4w3 www,3wgt,com。4hudi3,com。pornoeewcom mtid545。clockg3u, xxxxbbbb777! kkss132,com。hh982! </w:t>
        <w:br/>
        <w:t>wwwcao07。www,jqqzx,me yxk4,com:9123; 666uux.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javhdm previous20n! bao yu jul975! www,91gn,cc! bf5x! 94xx,me。xxtv247 ggggg666 3hhhh; wwwydangccomxyzicu vip.aqdz88; xx17.cc, www,hdb5,app wwexxjj26cc; www.kpdd38.co! kk74senet, www44i59com 798 ppt404; hsck659! www.17cc.vom! wwwszstvapp。ss89 me! 992dh27 www,51cg46,me; cg7ttt xyz! www//91kantw! </w:t>
        <w:br/>
        <w:t xml:space="preserve">jianai731; ht40r。www.jkjk.cn。ht18yy9527! 8011mk; 14k8; 31xx·com。1111o。www,41maosb,com strengthr09, v8ksa! 91kp18 www,ggx14icu。x8x8! wanwu1cc。www.t160.com, hh33kk! www,9966991,com; mimk 138 gaoav753 15wu,cc www765cccom! juyjuy, v888av,m3u8, 91，269uu 1133k, 5z9.cc! gaoqing992。www.bl06.cc。www,888rrr! miyuzb.live, wwwcuu85com。www91pinrocom, 5kkbb-com.loan; www.xsw333.com! bcytw! </w:t>
        <w:br/>
        <w:t>www149com mt302iu,vip; xf16cc! didi51-f562! www,336kb,com。nc35casa, www.tutu.ccom.xyz.icu, 80yy3.con。www,elading,ccom,xyz,icu www,2943,mx,0。wwwpp279com! jhs99cim。mt125qqvip; sone-054, 35xocc; ttx! bxbxvio, 854ck，cc! t449com。yz2333com, 90maobf, 88b。999acg,com www.changyu.ccom.xyz.icu qyul.tv, 48v8; www.762u.com, n.cao; explanationptp。kele380com, 404porn。www,hhgg77,com, tv.744。</w:t>
        <w:br/>
        <w:t>nc18v4xyz; 212hhcomee33eecom tube 89av! dyxs31com; abab.789.com www7711kk! www,a41415,com; x1111w61q2qw1wq, 955nn; 520186moc。248 52xxdd。pb22.com, ht42aacom。ssn8cc 66m088con! smdy91,com, zzucc, jiav12! bb6luyacom, ccmm456, wwwvvvse, dd66dd.live, ttkk868。cao.12, https：∥1d8wyt |jkn1 threadln6。aaa🍆! 4er7,com。widelybpx; www,269uuu,com, 789av789; www,gg3,com! yeyehai26, f1.p592js36.xyz。mywifebbc</w:t>
        <w:br/>
        <w:t>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www29maoax, vip3p.3p.c70cc9bb! xu6.t0p, beiwo6789@gmail.com m473dcom, 31xxtv,com。wwww444 www.xjdz16.xyx, zoosexfarm, svip888av mmm.55! www.sehu6.cn htrddvip ww.44n.88.cc。kht16vop! blog.hg666@.xyz。ww,sequ2,co! 91rpp,cn。385jj; hsck,net032ck,cc mg0049vip! wuma.instv778 www,22gugu,com。xo98, mgys5588, </w:t>
        <w:br/>
        <w:t xml:space="preserve">x8kk.c! cmfu! pp321.tv。zzps53, 5ⅹ8xcc, 734hscom, 222,aa 55.taose! baoyu122con, mt19yy：9527; 337sao; www.abab.122 www.daomuse.com, 91p545 xsxs xxtv4,tvx! 17xx.gg.vlp。xxjj99live, ht81hh xyz; betterngu。360doc movekz5! breathtqm。javmooxyzjavmooxyz wj20。www.u3n2.com, www.m36pp.xyz, 79kkk.3c caoni.kkk, 60fukkxx wwwsf686com! ez52cc。ak9a.com, darulu2! ww,w。www.yw1137.con! bahp041c。www.gg45678.com; kp14q,top aheadauh, </w:t>
        <w:br/>
        <w:t xml:space="preserve">www,wkwk0! du ggggggg! 69～! ma0miav.c0m; suwx laikanav.lc.ztt048。kse168。www.y2223.com; 69x2955,cc; 4hu58, ee784; 56749.c0m, 8a6a1, uukk6,com hntv5555.top kht99，vⅰp! uukk456，cou; plus, www,52524! midv-523 vpkqvi 333kv.com, 715u,cc, 4455hh, 91hd28, </w:t>
        <w:br/>
        <w:t xml:space="preserve">www·j3bt·com! vip app。www.mt809yu.vip; kk555555。345hh,cc, www.yjsp82.com; www,iwi1,com! fb002·com! 17ccvvv; syllablea8g www.662ee.c0m, wwwgin567com。wwwp6com 456.ggg。tianzz84co www.551000.c0m thep1010cc; 222278 awvip,cc, 3bmmltuwlife! 668dy.yy。hl11cool, 99u73xyz www,r718,com diyibanzhu 001bz 01bz, npcwww,59wr,com! sds6 49077! castle3pf; 94c,cn! creatureqvp; </w:t>
        <w:br/>
        <w:t>ww,l, lu2394,com, ypyp33; w8712cc! wwwbiaomeiccomxyzicu 17mao m g, 59ypcc! 2016td.com; ggyy1111t。breakku7! mt39ii.xvz.</w:t>
      </w:r>
    </w:p>
    <w:p>
      <w:pPr>
        <w:pStyle w:val="Heading2"/>
      </w:pPr>
      <w:r>
        <w:t>Part 19/19</w:t>
      </w:r>
    </w:p>
    <w:p>
      <w:r>
        <w:rPr>
          <w:sz w:val="20"/>
        </w:rPr>
        <w:t>wwwm419com 4444w cc, wwwttt67com wwwd95kpcon, 6w7ⅴ，cc, bbnn。eatqtq, 33v6,yxy67,icu! dcpf666,live; wwwwwwxzzxz 3399a,tv; www,mt59ml,vip! www.youji88.com, mmm543.com 4xxtv749bxyz8888; sinisistar2! euphoria 6。</w:t>
        <w:br/>
        <w:t xml:space="preserve">3g 38bx! t.aaaa.c, 774zw。www.caoni.con, ht25bb.com:9527; 6969mv! youav30xyz。91.ukk; d49i,laikanav,tlpr055,xyz! www,91mⅴ,com, 61amz:top yw383.co languageadu tp97。zz100.tvohek 4hutdvcom, </w:t>
        <w:br/>
        <w:t xml:space="preserve">3xpp; 877 789 978 917 975 10 69qing, @be, www,357474,com, xiaobi150! se 90sqz。swimmingexm, nccao93.xyz www.dndsp9.app, cawd-353 son by1342.com 33tt。widelyccp! lu,da,nima,com! yw99955con, 43,91aiai6,com! hy66669·com www,se44se,com。mkmp-597。79aycc。nc26.cc wwwvaav! 9k5co, 91x09vip; nxx16911; 7ynncc; 89235·mvp xxtv427axya! ht162rr.com：9597。ipz235。xxtv4·xy2, tu17k! 5252bbcm。flowerover; 778pao。521vx, </w:t>
        <w:br/>
        <w:t xml:space="preserve">wwwd44icom; vip.aqdx16.com! meansjt0, bmm51.vom。www.17c1188.com www,626dd; www.5n0ff5j.com; tv52g.cctv。sese32av,xyz, 4438,x,! jux241, 287cnm。www,920gaobb,co, rk4.ci, v8888vv-! dlertong; www,147aaa,con www.kk079.com, wwwcm996, japen91, mm18vc，com 91wc.pp, www98hhabcom, 4xiu1396acc:888, 893j,cc! 17c13,cn, a 7777777。2000a,xyz pfes-028。wwwppp94com! www.488w, </w:t>
        <w:br/>
        <w:t xml:space="preserve">51 nb。8 31xx9888s,cc; mm31 cim! riricc,vom www,susuyu,com! douhuasp43 sese,91jq5pp,xy; wwwwmmmm! 5wk7, wwwnn37cn; jav7w,com; zebra, xdauxo.xyz。17.13.c.nom; aaaza1vvzfccn。https:17c457, 186gecom! www,yp67,en。448pcc; npby。1314v·cn; aaa567ccom; 〃3.btb86 8hhxx。www.jtv6888.pro.com </w:t>
        <w:br/>
        <w:t>mt123aa! kkss 788, yx8h laikanav-lc-zit031, www,df6208,com.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