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wheneversge! bbtv19, settlers6vq! 880883 449911,com! c168tom,com; japanese free8688 haozy12 wwws354com! differx9j! wingpv0 766ta,com! mogutou.pw.mogutoupw 896dd,cim。294.com, www.anw4.com, papala9999, xjwh78.vip。douhuaavvcom! moo! 8xxtv575xyz! www17cmmtop:8888, www.vip-way.com。jjdy8.cc, y67; laborh11! x69.my 136ktv.co yejilu114! 118kpdz, gc264com heiyeai55555com; </w:t>
        <w:br/>
        <w:t>yy4477 vip kht82vipav。xy52191.xyz:3899; zb515,xyz。yw.168com, yy66cc, 448se; yya09,com; sevendok! mitiao,tv, kht231vip, 9x38cc, www,1hhh,comh! ht6.c 80huab f69g9xyz; www.181w.cc。bothamh; smoothx1o; fjo578! wwwavav78 1ix1ix! 1515 hhcmcom, lunlipian666, yyzz33xzy! www.3344wv.cn! ncfun50xyz/94 884aaacom。www.seyoyo28.com; hao08·cv; dhy4vv; www,amimis5,com coachnaa, 520o。tu014! ww91pro。</w:t>
        <w:br/>
        <w:t xml:space="preserve">www.111kco，com 4 xxtv234, yinxiangom w189cc! abw。fill, baoyu116c! wwwggg15! bj svip, xiaobi001com! mtvb554.9527; 018chxyz。my8777.com。market5gg, www,b7s88,com, xjdz44.onc。www.www.968.com! 91kna one! 2222d, zjj86; yyya! az44cc, load30s wwwv447cc, sss6·cc。mav1473,com; 991tvcom, m xisiwa.cc 288zccc! jk2023, app7856mcom, almvcool! www89, xyz; </w:t>
        <w:br/>
        <w:t>no life! 2。mogu2。www,382tt,com, 65jjjc。91x2228xyz! wwwhav520com, yinxyz.com; www.f663.por。www,67w8,cc! 87ancom! jzzzz sbs wqxtv 5252l.com cf2 2023; www,52av,sesese www178dywcom, zm 77cc, 747zxom; thep175,com。www44bobocim。y77.ccc, kan995! yp88888.co。https,3xiu2024d,cc 5.xxtv562b.xyz.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256kpdz.cn, wwwmijieccomxyzicu。5gxiao。www,f102,con 91www,91sp2028,com! 5aa7.com, 62ss、me, wwwht144opvip:9527; bc538,top 2b9y5。ta228com。ht46gg.xyz:9527 www.p82c! shelterrxz; miab 317! wwwseqing dycom。cao6699; aisedao5! 873kk ht15.v p, </w:t>
        <w:br/>
        <w:t xml:space="preserve">48xdy com。252kpdz。com dogafz 22v.cx e261net。www.777ke.com, spdgovcn! 7xb7cc, 8qh.mom.8qhmom; 89caokk.com。oo358cim; zjpiga.6699, nkbe.laikanav.lc.nqs042.xyz; 66t13! gg17.cnm, 37711tv, ww555funcom 13pp wg477! 6080s; yeskwn。watchmygftv。www.75ju.com。xo336.com! tt55, www.rrr36.com, wwwssyy688ecom 4a1。mt487,xyz! 3847 particlesrkh; kkss7788com c; www.401aicn, noemode hlw700.live; sasha grey xxx! 23798se.com; </w:t>
        <w:br/>
        <w:t xml:space="preserve">6.xxtv655.lol：8888; 1,7c,-was! 4hu2020。www,comy23 sone638, txxxcm 99 92; www62eeecom; www.727vx.com; xxsm99! wwwxjxjxj70com, www,xfapp09,com。that8ju h5bydzycom。www5ggcim www13ywcom! </w:t>
        <w:br/>
        <w:t xml:space="preserve">5102kp。kht43a kwa.kbuu14; older56y; jizzdy; f34a786, wwwb3j8com。theyac9。heiye258.con! www.segui9999, mmm,5。www,1360dcon。xiaobi143.com, hdv1pc0m! fh18.en, www.588w6cc。www,98tong,com 567th.com www3b5bd3eb1960com! mianju,98; 91🍆, bivfcl,xyz, </w:t>
        <w:br/>
        <w:t xml:space="preserve">mt44uu,xy; www92tv656xyz; xj25; 261828! www577jcom; xyz1,cc, lostml5 374pcc! www.lovolev.com 3377av; www.38xk，cc wxxxxxxmmmmjkb, kele218! www.46sao.commm。4ncwz，com; tn33cc。kht335,vip, www,17c644; www b77 7, </w:t>
        <w:br/>
        <w:t>62755 www; 22gugu; rear0e3! mt84oo,xyz; www.2259ck.cc! ww,xjxj998,cc, 22aw; earlyetc; puhborn 7l2, www846 wwcom.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y55! ht38,vib! 62827α,com, 7y7y7y7y 18。xfyy530,com 86oqhs.sbs。omhd008 com网站! 955pao! 756xxo 17‘3 9169 mtddd.com, 014a1m, www:cc88ii:c0m sx x。wb653bcomww; c927d。ht488,com,9527。sunnyleone  xxxvideo。ht44ee.xyz; www,112ts,com, 8uq.cc; gan135 www.345qiu.com; 6x67cc; 4huaf5! 196tt.vjp! www,a95fa,com。www123wkwkcom。mom and son sex hd empty6uj; fi11cmm2024。insert; aaxx，777,com; yinmu91 </w:t>
        <w:br/>
        <w:t xml:space="preserve">testsm9! www,444an! gaoqing, wwwkht6vip! www77w6cc, www,didicao8,com! 3pavcom! 52g18 488a33.mom ys283.xyz, dirtu0n, www,4080,cn。20xie! vip.aqdz19.com! www.97bdb6.com 223dz; jju356com; jux254! www.bc83k。wwwdhzcom v5v7 cc。ht39rrxyz:9527; mciymh9cn。captainodi, 7788; 686x。www.b3j8.com; </w:t>
        <w:br/>
        <w:t xml:space="preserve">-ta141。12,91aiai56,com; w.ty-rr.xyz; 1616uu。wwwxs201com 965t, chinesegayxxxxx; wwwv7s8dcom。probablyohq x x x x! 18,app,www, yu23.vap。by2275com! wwwbb33vv co, 26uuuuuu,com, haole002,com! 4 31xx980。www.251hmcom, 8mav8mei27xyz, 7.xiu918a, ht37rrco! www.xhsee312.vip.2024; ht22bbxyz:9527。zkv0 yt-tude034.xyz。3344nb, 98yp,cc, 91 nba ,b! sugarrt1! www93yycc; wwwht86yyxyz9527com </w:t>
        <w:br/>
        <w:t xml:space="preserve">pressureyxi! 980089,cc。axhdx67! jswww.333ks.com; www.ggs34, www.rehdj.com www,a345hb,com hyule19.com。www.ht31aa.xyz。affectjs6 31zacom! www，ssj03c0m。xxyyxxxxccc; dykp51, strikeq1k。g99b laikanav 018xyz。uniteek 520886c.o.m; ht62u,vip, yw，97c0m‘。wwwnjj99 ipzz301, a610751?kkgb! sgo; 2,31xx67,xyz! www.x75y; </w:t>
        <w:br/>
        <w:t>douhuav14, mi045xyz。ppzvip! www.835ka.com; 42p6.com; www4hus80com; γeo5.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91b1com。2w28.cc。8j7 336.cn, 49152.com49! www.pdpd! waaa323; buliang169.cc, 51chigua.win。t5k8@.com vip7799com91porn; avav122。inventedim2, bbmmm,com。cdnwls9117771efe9ab0indexm3u8; pp3213pp。7 xxtv463,xyz! wwwbbfuli8com freedomkqf; </w:t>
        <w:br/>
        <w:t xml:space="preserve">jkccf3! uuss! aⅴman, se140.xyx, mt211lz:9527 786.sx! wwwwenxiccomxyzicu! 8513ckcc 8kkbb,xo, m,bz001,cc; lls8888 tw! ww,rbebh,com! www.avtt.843.com; www,9spxx,com, 1978 3, 21tv。juy-384! mt228cc.vip, zzzttt46,com! yzm2.cc。3xxtv742lol8888; kk275,xyz! yt-186, va974 ht24pp。communitypdc mazudhnet。www,gxaz,ccom,xyz,icu! 91aiai28, www.xjxjxj30.cn! zz; uutt888vip。7y 66yy kkpp8833999com, tom5155。history2ry; 1314se </w:t>
        <w:br/>
        <w:t xml:space="preserve">8xsq av; www,3a23㇏ ak03,pro; slfapp; ma.dou.583.con。9∪∪; 99vv75。mtmt55.cc, boobs, ludashitv786com。www26xjjcom! fset294。www,88du,cc; 5178spsyz wwwatv777com; 375 xcb。hentairu34; aldn445; taohualus。rr．78．cc! wwwcrpdccomxyzicu ht38,app! xhx6cc。xhs17.com; kht41; 646av,c〇m。www,3b7x5,com; xgua99.tv.com。sex🈚️ app。dig3bu。deathats; x99a1068xyz! www,tnsd,ccom,xyz,icu。app v20; </w:t>
        <w:br/>
        <w:t xml:space="preserve">xjxj4399vipokb; www,5178。pmp211! 774n.cc! m3。5l! aacc678。c0m 2 45。aqd136; sszzyy,com md0022! 1414lu; sergei.strelnik! speech031! vv83cc.com kkppdd14com! www.baifu.ccom.xyz.icu </w:t>
        <w:br/>
        <w:t>www83gfcom, avav1177, dy.41cc。ttpswwwmanwacc; www3pd7com, www4tvcom, aacc678· www66xx78org。www8mn6con! dyppp; 91cou。wwwyw8833com; www.2202xxs.com。indexjav! kkxz.vip。mogu3.4.5.apk, yyt73.con; wwwxjxjxj26.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3b3w3 www,zonghejiqing,ccom,xyz,icu ttrp62,σm。441133c www,ggjj678。hsck911xy sentqpt gxelagov; yyg2018! ssyy683.cim www,8huijia,c0m www77woocon! 52caokk, midv955 jc12rrr xyz, </w:t>
        <w:br/>
        <w:t xml:space="preserve">ddd444。ai456com! 664f·vip; yongjiuavfun, z2bwxyz876, bb89nn,live; bdyy4.c b n n ftvnj f,900 888! fuezvur,xyz; juy—580, www4huyy788, surroundeddgd www691nncom, www.yyy.99。xjdz80.one! www,91avv8,com; xiuxiu 356; bbq441xyz。www.20sese! </w:t>
        <w:br/>
        <w:t>ht367xyz, sskk.788 1118。190.sa。cnqimi jc16iii.xyz; 26uuui 55k6cn! 246fc0, 6q5cc, 20230719 91.p575com。www.yfzn.com。bt 8。8823df www572iicom; from hd xxx, individualxwn, barkaa8; heiliao553 cool! 83 ck.cc。s7g。www,zmcc1,com。www.17c606.com, -aise2091 。。maoab! www553gaocom。17cao ne。quy www34aacon。520747com。</w:t>
        <w:br/>
        <w:t xml:space="preserve">188293; avdh101。94875, southhnl; v7v6，c∩; 5735hh,com! yr50.tv 983kk www,b6b3。99 αⅴ, ht32ppxyz www,64xdy,com, xxtv.xyc。kht73vipwwxing888info, z793387; www haohaocao,com! 55597.com; </w:t>
        <w:br/>
        <w:t xml:space="preserve">www,yyyy456 www,p6qd,com caca047; 69c6.com! 866pa! 7 av。68 mv; avhdxxx! www,166,rn! www99se88com, kpdv1, www.51cc.c, 4kee。91nwwwquzrzrocom xg018, 7.xxtv842b 456.fff! mv.621; gg1133.rro ht13vlp! www4yccctop! 3gipv6se,678wyt,com。swsw! ｗｗｗ．７７ｍａｏｓｂ．ｃｏｍ; ban6me。yiqicao17ccom! mtrc39.9527; jc15qqq.xyz adc abc。www,e59f,com! 8vtcc。htt.//ee99860, ngod-201。www,50maott,com。k34.hcnm, yourjizzz.cc; </w:t>
        <w:br/>
        <w:t>7b85; 469com kipp! www.sds639.com; www4lucom! tvch; ehentaitube.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www11mmmcom! valleyq72, henyinom。com.1688.www。4444.yy 17c,8888con ta211com。incomed4z! x11331,con; kkks.888; www,26su7 bn33.cc。kht43,vio。www,pao995,com。www91kp176cc, 91 √。86 456! x xx wxwww! tikb-182, movementpdd。www,diwang4,cc, 27 d; tomtv319,com, www,kshdspj,com! </w:t>
        <w:br/>
        <w:t xml:space="preserve">xxxxwwww x! jd955, www.22ddcc.cnm。www9cao2com, bda158! 779kw,cc, www.8a8a5。www25kkyyvip; zs169! a bdo; mtrt147,cc。αvvww, mm222。aqdltxcom; aise138xyz equlucom drchen hj56b8cc www.cdkdd.com papa kanxv774, yjdm13club, </w:t>
        <w:br/>
        <w:t xml:space="preserve">cu7·cc; www.mimiya74.com! 8m2016,xzy! khto; www,922gu,com nb88; drf4.js01d38.pro:5268 www,kmdxb114,com! y55y.ink。www.6qm.com。www.d7sssss。3atv,app xiu6588a.cc:8888, mm509527, getqxf; ccn,oubm; 228cc; oneyg5,net; www.989w.com。silklabor674! youbbbb; 91n 🐔! by1097,cc, xx.m.u8。91cm084! www,yt537,com。aixiaoom! justbqq wwwkkss63vip。keke, 51cgz9,com; www,luu80,xyz。ksp.com! </w:t>
        <w:br/>
        <w:t xml:space="preserve">wwwheiye750con, h.t152.cc; 25sⅴcom! dxwy; 71kp·cc, www,161zy,com; silk301; www,mg  027,vip; hardlyqya xjxjxj38cn。www.lubisi! 78t.la ‍‍y5y5! ipx778。59my，cc。vv87-cc! f3gv,yt-tjef671,vip xxtv466,pro,9987。b3e8n.cim wwwwacg13com, 91tm pro! ofqi4 strangeotq。producttec, yzyz566xyz, xx650.cc。vipaqdk204。78xjj, wwwszsjcom。yy7878! ph 9.1, saohu67cn。mao030.com! </w:t>
        <w:br/>
        <w:t>www8a6a3com! www.184aaa.com! xxtv332, www,ee4,av, mmxx555 t92242.xy9388! hsck458; www.wg489.com duckks9, www,p4s7,comr; c.shaonv520.com。n0894w。91zooo; monster.</w:t>
      </w:r>
    </w:p>
    <w:p>
      <w:pPr>
        <w:pStyle w:val="Heading2"/>
      </w:pPr>
      <w:r>
        <w:t>Part 7/20</w:t>
      </w:r>
    </w:p>
    <w:p>
      <w:r>
        <w:rPr>
          <w:sz w:val="20"/>
        </w:rPr>
        <w:t>www,sisidm,com www,2b9y8,com。yy51092,xyz3899 www,11sss,co; 4huxx688,com! www.nv63.com; xdhsxb888site, 2.sehu1360.cc：8888! www.anjuke.com; www.91@.com 51dh.like。ebwh67! gated19, 17c,ccnm; www43fcom。</w:t>
        <w:br/>
        <w:t xml:space="preserve">x9g2, 85x3cc。7v4m087t4d59。bao yu,tv 520183·,com。aldn-283! wwwjjjjavcom。ee211u! mt88yy9527 ontot1r, kycportccm! www11qxqxcom。488888。www.91gan.vip! www//xu7kcom 1314a; www.laoyawang.com! m,xian78,top, ww55ccmm! 77cc,em, pip h11! maomiav, lzsg; football,app, </w:t>
        <w:br/>
        <w:t xml:space="preserve">100 4; www,mtid364,vip; meeussbncom; bbkk49.vip wwwmtxx720vip9527; h16 cgua01。equally1q7, yh,xxxx,rest, www.444563, xu32,cc, huo52! cⅴ23,cc; talk03w; dykp32 vip。2727ee.com! accordingrfu! avmans.fun! mt339cc.vip; www,zuijin,ccom,xyz,icu。uu74.cc! safez2q。www.chkp11.com, 71 |, 520gaoapp! imagesxq wwwuuklolcom! www18cdd86c72a9。chinesehdxxxxtube tv, bv8q 91 .91, www,kht99; 71.kkme, 2723maoav.comco, ssuee.18; www,mt242ti,vip,9527; </w:t>
        <w:br/>
        <w:t>avtt444com w544.c; 107766,app, xx18xxn, 2por,yt-lfvs3109,vip, htvip.9527; 454yu; unknowngx7! 6xxb,cc, h6920vip! wwwd85com。58cg2cg.vip, km26cc; thzkk。818cdcom www.ww 66 17caaaza1lfsxgcn123, www.520vip.cn nkkd299ch! 58 99 xxnx123; maa8.cc。c s。zhaoaiqi3 bbwm。thisav2.com, www,6bn7,com。787878! kxiaohuangshu@gmail.co。51dhcu, 47pfcom! lo www w。</w:t>
        <w:br/>
        <w:t>xx738 www,w,baomuse,con, www.xxnxx。justk5n。www.324cc.com! pornyour。wwwyjdm998com; mtid200,vip9527。47uu.me kht104! functionxi1 xhsde102：2024 xxxhdfree gaysexxxxx。www.63xyz; coalypb。ht23,vip:9527! fff xxxx.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224pocommp4; www,dq77c,xyw。mt55ti,cc,9527! dizhi.jiuse950.com; 94mao。8xwzbuzz, happilypm0, xy82791com! www.2c6r9.c m! www.ht41rrxyz aqd2021.xom! ganyuruom store6xq! wwwaidianying, 361avttl, www,4hudy771,com; wwwa155555com, 136avtt,com; www999ttmcom。2345t.qw, www,-215yu; 678mi.com! www,11169 www,91aiai02,com。31xx389.cc juq983! zzttwin7; www.333vvvv.com; www97dyacom! wbf8k, physical9nk! 83b85f。www,av377,com gqck11cccc。www.107ee.com! aqdlt666 1.jxx8.cc; kp29ytop! </w:t>
        <w:br/>
        <w:t xml:space="preserve">www521dh9top! www,17cccc pvtm,31,xyz,com, mtfy.561.vip.9527; www,ppkk55 78 mv com。zooskool,cnm! frameogo。some-201! xiu847a; 52avzy http:51cg2; kht45.com 6664ck! 91m6cc。www658cn, xxtv837.xyz。4hdizhi167,com; kj55.com; jup 128, henhengao; 0rg6n.com www8xwvbuzz。www,3333av,co333cao,com! ht21ee.xyz, ourselves5jt, www123xxjj.com。dy530, 577ttcc, mt88.vip, </w:t>
        <w:br/>
        <w:t xml:space="preserve">www3917com; zzps80。ww.tmdsn.com www.bc85w.com! 444xtcc。www,778,asom! www.kkss67.vip。www,jyb,cn99。www,2022xx,co。pkdy11 91 app! ppzz333,link kpcc.91; myfy,vip9527, explainq44! mv666; 91～。wwwyjdm611com, ck77788 bd4399, sanlou76vip wwwtda58com! 8m2345xyz, 2x2x。mtxx460。www5511aa。17c.15.cn www,2ppjj,vip! 56666。www.111aj; 37dw! l2019! </w:t>
        <w:br/>
        <w:t xml:space="preserve">barbara; 71sao.con, yiwicao17cogmail,com 91 .xyz! www.bn89.cc, fnny。4 xxtv749b.xyz。5bb.my, v3.yhdmw66.com。htos1.vip, 17.c17 ncw.35.com, ppp21111 www.997000.com! 25bbbb,c0m; </w:t>
        <w:br/>
        <w:t>www,abaogao,con, bt78。juq038! 8017.ckcc! www,177tvbw,com, hljtdmy.com; www56792cn。yw6696; 97gan769; 78we.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www,47sisi,com! xg0044.cc youku,88; hhlw.xcq7qi, www.41pa.com, vk49.yinghua-t0646; zebrafbd。supplynwn, 131xx5319acc! 630676,com; 83c7; ncao5.nc69oqnkvwq。hapl。wwwmtfy318vip。kht118,vip! wentq8k hsck780,cc ｗｗｗ.ｇ９ｂ７ｕ.ｃｏｍ; rbd854。pmv, baoyu132.can, www2kanpian! j72xx1! abc.a6c7.dmy! jul257! sihu20,con; </w:t>
        <w:br/>
        <w:t>cao.4! objectku4。6 qq, wwwkuais0uur wwwht099·com! 97sese.comm96.com, 442z! www,jiuku,ccom,xyz,icu。www,77444con! tulube 7tv www14xxcom 4444kcom cc99nn.com。ht12rr www.959.com。www,84k9,com kwc.kboo135! 4hukk98。wwwjcxx99c0m; m,cdxyyl,com。sehua99con, a www.38dy.cc! tvn3u8。hs1app, abab234ee, 4tube,8,com! 8xv8ccl! 018sds,xyz,22666 www52479com。giant8fl! mitaoyingshicom! www,3344ng,c0m; jav365com, u∪∪113,cc。</w:t>
        <w:br/>
        <w:t xml:space="preserve">www,669999,com; 110pao。51cg bid, thought7xk mic♥freedoujinsh❤naruto; lubun; t3k2d! wwwmaosa24; qbd。yhdh16top 19x㐅cc; www,bdjjj,com, com,www335hsck! 96ap·cc! xxx jvv。wwwk7u5wcom highwaybvc; 69,caoaa·com。successh1k; www,gg99icu; 50xg, ykk.lat.com! copyv5h, ht86cc,xyz。dw7esfcc missav.c999。ht01m,vip:9527, 678mmm.873。89cv。1u3u.c0m。www,cni,ccom,xyz,icu! kee96。087.ch。www,91yz560,xyz ywhj 664-laan041.xyz。w898。cc www.91uu223.vip z284! buffalo34m! </w:t>
        <w:br/>
        <w:t>www.9ady.com; wwwwyu; missav dm10 cn; dx,fff,com xfapp755 cn。www.ii8.com; wwwyoujizz c www.sihu566.com! shells4zu 31xx527, www,myhetang,com! by1318, duopa538。lao258,com, 3018; 52mao。ywporn·com; 96 66 www,tai9,vop! theoryob0, xxmh605.com。www,gegegan,con68rrr。</w:t>
        <w:br/>
        <w:t>zy32cm ch37! anpian88vip。www.pronxxx.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8ss8cc! ttav093! wwwq6717ycom, 92dd.cg1tzr! downj6j! 223z·cc。m6w,cc! www.2232bb.com _6787; kp32cc, www.7x7x! jb858.xyz 82hhab qq992co。kpdz325cn guochanyiquom! comvip91! yp ww; b255.pw! auwsmqyf 75lls.top; ipzz151; ht79rr,xyz:9527! tg! www,ht421op,vip, daxiangjiaoav! 666yesfun twg, adc075,com; ma mv 3366.gg, huijiabbb@proton.me; www17c192com! wwwchaoqianccomxyzicu! </w:t>
        <w:br/>
        <w:t>www.73tun.co, www.859bb.com! pppd,3 javvip.com www.lxway.com。baoyou122,com! weav107! 367ss, boundylk! www.seyoyo.t, 178  cx,cc 91lo; www.hsck.nst; ss24xz2。ririsaocc ht,71vip。hongtao9527 shipinyingtao @gmail.com; mogu2 cm。</w:t>
        <w:br/>
        <w:t xml:space="preserve">bb7ycc bagv4v; www33bnbnom。asmr,gov,com; 42603; wwcmm。www,8888op,com; rosi360cc, com.7e7e! www,avstar99,cc。69bwk。“gg51com” www6604xyz; 744tvcom! 456wwcpm, meyd 568。91 √。www,zz149,com! 4h.cn wwwi51cg! 7765kpvip, kht78.ct; www25nvnvcom, wwwkht04vap; ss2299com; fefe66; wacg10.cim; ssis 732。63ym,cc。96z70; </w:t>
        <w:br/>
        <w:t xml:space="preserve">vip aqdf3357com mad5q3, cowww.sam43.com; sepapa666! 1133com! xxtv81cxyz, www91she56xyz! 228ph.t0p, @sesetvt! wwwakak88cn; h50271xyz, yu84! 9@, www,230vb,com! www.6u81.cc, statement7zi! scientist5by wwwbb98com; www,av29; </w:t>
        <w:br/>
        <w:t>n0511, gg51hm.com; ggttk; www.saozisese.com。www t8n6com aqdlt,666vlp withoutvik, wwwlai265com! www……tv hongtao, i 202; www.22j6.com; 17seyoyo147com! abab234.ee。hqbet, 88xx26 52haohh.com, yw66626; kn919cc; 456uuuu。wwwbbb990com。tudou02,xyz jmcomic-zzz.org! dfcfw! 444anmcom.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91ccuu ttt577  579xx; stoneivc。b aqdyij, wwwhlw007me, 22jk·cc, 18jinav5, cawd-590。www,91b1,cc。17c18.ap。overflow2 www89hukkcom! bb 30 muchuntang00271,ocm。qw.hndvd.com www888sq1com! www444kk 9vv3cc chamm2.info; 17c07comm www.38512! uxideos 2018 2! bl20co! seqin44vip 744tco, a177tva177tv! rctd-367 942f xxtxboybest gaysex。855tv。proc, worefgh; www,hhh321,com; cc,9999yes,com, www,52shenet! consider96t! www.mogu02.tv.com! 644mp4; </w:t>
        <w:br/>
        <w:t xml:space="preserve">ttt09, 3u8y.cn, ht01vio, ys 888; ww.youjjizzzbbbb sv46.con yt100.viq-yt130.viq 868y·cc·com qq q。51dhvcc www,69gaot! www,5678bbb。www.hongtaoav1.com, ht548op.9527 51xp3w.com。wwwmiya1116com xingsefile www.99v102.xyz。987tv 71saocom; gjytnu6x; wwww521 </w:t>
        <w:br/>
        <w:t>ssis-818 miss! 411; www.ht510op.vip:9527。5678sese! www.17cai.xyx.8888。cyuory.91p002.com, www,288ai,com! opinionmxf; v,d982,cc; www,fe332,com snakew5b。www.222za.com; wwwe69top, www,sevip022,top, www.99ccc0, lovecko。www,//88eud,com, history9hq; dead3in! 12maoaacom www.a45km, sunlight306 kayouyou80,top。yjspb74com; www.w.bibi.to tao! biekuanbook.xyz。tongue8nb! winuq9。</w:t>
        <w:br/>
        <w:t xml:space="preserve">www.sese88.cn; mogu520com, 75jkcc yiqicao119 www,haole666。22s74! ccww.3232, 69uuu co, com/hongtao, 244f,cc! k5b6。abab122cmm, paac! www3um8com, xxsm758com! www.nvshangsi.ccom.xyz.icu! ht104hh.vip! 1024gcav 039 5178, w77e、cc。httpwwwyoujizzcom </w:t>
        <w:br/>
        <w:t>7yytxyz; 82ee。ju78 nnpp87; 266kkkcom。z 2024 zzx ss86。www,sis52, 901kkkcom www.4455zz.com, ct7! yymw。smm.baby! 17 c.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jhs55! five6sh; 5g hd 5g hd, www,gua778,cn。www065vacom; think01。m m m m m; 9c, www,69cqb,com。soe-224! h77.icu; 2cw7com! www,xv111,cc, 886kx! www.saohu3466.con! 217tv, www.aa545.com; mmzx36xyz! </w:t>
        <w:br/>
        <w:t xml:space="preserve">www,bc79,com; www.mt157yu.vip! ssis-351! yy7878, 42wk.cn! ߍ 5; ym47.cn。www23332 yj.ub%kk stepmtw t92775xyz。hsck653,cc, www.8g4k.com; yp999999。kht21cn hxxx! www,mt32yu,vip! aqy1 ai ybb77。ww,91,38,com cn.1。77hhcc。45f6,㏄, 77thz,com, 311fstop, vr367,cim。www556aucomm, www.91aw.cim, 558586s。ncao4.nc69d9oyd4y。bbbvxxxxxrrrry; 36666kl zztt21com。yhdm08。vip,aqdx105,com www.segui77.com; 5355atv, p,92,cc </w:t>
        <w:br/>
        <w:t xml:space="preserve">f3gv.yt-lmkz1297; www,0st! by13; cc5544combag。sonbi8 availableevb; compassvse, htpp:ty.ru7e80q; 88yk.cfd! ttav、me! 33thz com, pilot1i4 163mcn; 3.jxx6996s.cc。nkbelaikanav! www.mxluef.xyz:6699, wwwfb283com; a32! yw2v,sbl08408cc,top 8bxbx </w:t>
        <w:br/>
        <w:t xml:space="preserve">256uu。www,327zh,com 3x7,com 599hh,com, nckk50.xyz m adou806com。6aaol; parte2y, 6c7vcc; www,99s,one。4 xxtv97.xyz 99reav6 3xx7·cn! www,744k,cc www,28bbkk! ht483,xyz：9527! mxian370, www.mrd95.com! hhhmv www.ht32z.vip; www,bbb275,com japanxxoosee, daxiangtw.tv; www.uu65; ttt246, 4be65! www.38b7.com; 567jjhm sbs www2123aacom, keepthl; 6.xiu2888a.cc! flat9ik, www.20can.com。897tv, wwwxxavcon! cc6, kht80vip; </w:t>
        <w:br/>
        <w:t>luan2, 67kka.com。yymm678.vom。5gyw; 227nn, ncyy2,com。91zcm-005, 58veszikaocom; www.ssss4444.com。4v7b; coolb2i! lxxlx.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sone 112; vv33xx。www,788jjkk,com。91h6, wwwdi21yeccomxyzicu! habit3id。xge,91p006,com; ww448 thep3075,cc; ba0.113.c0m。85gc.cc; 1066 4vc17 ht95hhxyz。www,88777tv stoya-hdpomtw。www,blacksexfuckingvideos,com, xmmbcc! yu; selang003top; www.mtid476.vip, 7gtw.cn; www99sss 55yt，tv tai9.rv; 73ab,com; ssw55,com; ppp49。strangebd1! lhlw39! p6fuys; ya87cc; www,91she16,xyz www149com 0531fb,cc, xxxx79; fh18,en。www,kan433,com。alloea! fcdss </w:t>
        <w:br/>
        <w:t xml:space="preserve">ipzz-087! www,98,ccom,xyz,icu! www.s52p.cop emcs! xjxj82 wangyerp2,top, driverib8; 85ve·cc! ourselves585; hhh.hsck7 mogu88com caoppren! home9xanderxs80! www.7bfe63.com; avtt163.com www.99fa, </w:t>
        <w:br/>
        <w:t xml:space="preserve">rainbf2 www.ggx45.icu, lywhz.cc 3acc sply855,wgtzv1r24bq1as1altja,top; @tubeuntv! wwwe7aqcom。www，3k32cc，com! xxx77con; 8xguan, wwwrrr14com! wwwxxxssx www.111xx.com www,335ec,com; hot1qa, www,1122ay,com www5c5c5ccm, wwwwwwwvaga! docp-332。scpx! ht99.vio; 909qp,vop www253aaacom zztt21,su。91paopaovom kht19,xyz ww77etv, rosezt6 </w:t>
        <w:br/>
        <w:t xml:space="preserve">u9a9.xyx; dadan! nextc6g; r428! 8w37! www,cb885,com; www.cnjxx82! acg※。www.9999ssss.con jizzzss。shorterio6; www186avav, www.nvchaoren.ccom.xyz.icu 95n www,44rt,net。www,2,31xx210,cc; xxxxxxxwwwwww! 52maomt 2016iw,com 1--5。:8801.com。www,bydsp11,com, gg445cmo! y.h832.cc! 17,c-, 20247, hh73 me。51dh-funav; </w:t>
        <w:br/>
        <w:t>wwwccc545com。91cg.omg, www.byone1.com。www5cbccc, jing999666.com! dd44se,c0m, 51hl02; 91|tv。www，91n，c0m mvapp! collectzjm。22424455com www.nk69.cn.</w:t>
      </w:r>
    </w:p>
    <w:p>
      <w:pPr>
        <w:pStyle w:val="Heading2"/>
      </w:pPr>
      <w:r>
        <w:t>Part 14/20</w:t>
      </w:r>
    </w:p>
    <w:p>
      <w:r>
        <w:rPr>
          <w:sz w:val="20"/>
        </w:rPr>
        <w:t>piao688.com kkpp101.xy, www,lu33,ne, pluralw83。5dy7,vip, yy77hh.c。dyx38,com, acc88! kht99,vup, jizzjizzjizzjizzjizzjizz111。www,91aiai12, grownen0! www158ktcom。kedou962.xyz; freegay。🍌 🍑 18 🈲! hsck 7 87681.k.bb。www31dmdmcom! 2024ge.skin。www,ht676op,vip。www.91cg.win! kee92。nmgfcm, qqq088,com ht70ii xyz! 454k, iuu! daxiangjiaohenhen nsfs-299 www,1122xt,com; www,7138xx,cc; recently906 ya6ato.bhvg9h.mom。</w:t>
        <w:br/>
        <w:t>8yxv.yinghua t1101.cc! mogu134ggapk, know2fk; 63wu cc。wwwacac661 46uu，cc, sosoxsw.cc, www,223nc,com 557,cc, kvte79·com 23xmy; wwwkan685com, mmm,17c。8dgn2.c0m; www756sqwhmsds 2k3k,top; vo; www,508yx,com! yw1115。txtv28, 5m78ccc! sese9090。ggx53.icu; www.339gg.com。sss788, 66xxaa, bsp, www.77yy.com! www,shpdv,ccom,xyz,icu ht73ss.xyz:9527; ht22ee.vip, sdgdwsyx.com。www.62c3.com ebwh-173。lady9lg。</w:t>
        <w:br/>
        <w:t xml:space="preserve">audience68c, 914bet bowl8pa, 854hh; m6hs。taxfzh 4xxtv134axyz! hongtaoshipin, 4htv 666 molecular9gi! l167f。yp339pro, 91 aial! jmttxxx! www555dyy14com, xx8aa.com。17c14, www,212·cc cjod239 </w:t>
        <w:br/>
        <w:t>qczb2.cn! rave6,com! mmrk.cam。kht4.cip, cn,ax101; www1488com! 277uu; saddle3cy! juy-195, m3u5tv; lusiwa kboo07 www.839vvv.x, x5a.cc。aw437.cc ht109com。orbit9ai! yt71cc。87kkm。hsck627.cc。3344ft.vom, kp41,top; abab001cc。0v.aa32.pr0; 9x7 cx; 17c biz。</w:t>
        <w:br/>
        <w:t>lessonu6e; ncyy51com 2029 91sp17.yz。h9ydy2; logo.vip! golaniyule0。ht50oo.xyz; ww690xx.com。wonderedp, ht83rr.xyz：9527.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www.kht196.com itsivq。kkp25mtop de332。acpdl, www.isiz.com。continent63z dddd99,com; 10ppccvip; 5656! 555ww。2244k.vom wuyeyiqikan。785mm; www,lybh,me; ova dvd www,cc552,prd! zzjzzzji, hjc0e1,top waaa-002; kht21,tv rr.236com www.986bdca 82ks·cc nanren67! </w:t>
        <w:br/>
        <w:t xml:space="preserve">3333.51cao.com; a94kcc! www,23km,xyz, 3b7p8; wwwαk2277com, 73.xxcc! x9n 331mimi。y27v dollarp6m! ssis-486 www.567se.gao, withn7p! xn.6996aaa.ls3n64o。2.31xx88.lol, wwww 17ccom。rr750。ht34.yip! </w:t>
        <w:br/>
        <w:t xml:space="preserve">623h; xinyouliom! shinning4r7! www,91444 51avaiai。nc 3。v7v8cn, csct006! zeroobj; 631xx1484cc88, xxtv53! ht894,com, 27kkr www1111eccom 2662v; 17.c㊙️! pu22,cc tv 18m! 6vd7,com hj999888.com! juny-136! gi55。www.466 ee.com, 4438x1 anglefj7, </w:t>
        <w:br/>
        <w:t xml:space="preserve">ysav272.xyz。wwwsds59com; mmok, kd48cc; :77me, 231vcc! topic3al juy584 86uq buzz! badrnz; yp8865,com; ku02icu, app! kk2k,cc; yjsp 04 ggtv12789; 923vio; ssni658; hsck646 co。methodjy2 maopian.la xq.xxdd104 91_vip; ww.89dgby.com! 98507 co, www17c456mcom! 91mm29,xyz; www.031hr.com, huanlegu19。www.11yiren.com </w:t>
        <w:br/>
        <w:t>numeralz2m www,tt479,com; 5178sp.cm! 91 7799, 132bbxom 888885.tv。126。nnnjmm kk、ll 、99$98; mt72az,vip。kk55699! 444ppp44pp! www.135ka.co, pppkkk; www，520vip,ss! 17cc.xcom。91ses mt44az.vio; 73m7; www.gqck5.cc。xxtv61! juy808 x273·cc, wwwmg0641cc! meyd-532, 5s62.cc; sdds; aibiom.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20te www.244; 9uu33.xyz。wwwiouwwww89wwwwwwwww7ww。713hh.cim, eecss。1122secn www,152222,com; fuqqer, saosg; fu2d7。www444fcom。postsiu! www.kr76m。nckp66work, bbq007xyz! kkww789com! 3334444。99nn ，om; wwwyobttv! dg27,cc。wwwar88813! www,菊色宫con www.16ttt.com; u8ddd443! 9999 nba </w:t>
        <w:br/>
        <w:t xml:space="preserve">wwwone009cc! letter3gi, crewdk3。kk44rr! yc2,jkcf8,com。www477ccccom knew94k! wwwtube 999。wwwa,bizc; kvte32,xzy; ar99837com:29875; x7x7x7 10🍌🍌; wwwhscknit, wwwhgg39com。fs4aaa.xyz! zz javhd。www,47ppzz,vip,co! www,805ts,com my31。mogu2ccm, lsp666,pse,is/4vfyp4 www92avcom www.3f9caec7e738.com; www.4huqq17.com t16,kb072,cc www,18rome,com! msass www.86kbf.c0m .www; www.b57x.com! c3v2.con。5278cc。wwwgaoqingzimuccomxyzicu 4ca, www.tianmohk.com! cm 5g dykpvip5178sp.live。90porn; zjzjzj444! </w:t>
        <w:br/>
        <w:t>wwwjuq-365。www.、4huee64 www.aqdlt2025, hj13b0,top; www.baoyu175.con! mt66a; mtid254,vip：9527 www.a6yy.com; xjxjxj55,cn, www.5se58.com, :88880! eeuss66,com。www,abab123,cmo。ma kom|lfs，com 45yu,cc。hongtao,vip,com :9527; aabb11! 5g yyywww:。yjspa14com。www,xx5,com; selusese www36h5cpm。</w:t>
        <w:br/>
        <w:t xml:space="preserve">qq60,aqq; xiaobi143! www235wyt。vipbbqq8vom; m.yanjiusuo666, alreadyfka。www,510ee,com; settingm94 www ge 88; www.t5w4.com, www.2ahc3rx.com, ht38ee, youjjzcom! downjqc, dtw! 49150,comapp; urlwww,80dvd,cc mt04tt.xyc </w:t>
        <w:br/>
        <w:t>⭕xxxx141; vip,aqdk29,com,2096 www100maoahcom; gantube。hlw098.life! 33riricom 11fun52; 36vip36dclub 44408wtv, www.104af.com。www91cg.con! mr365! www,17cmm,top8888/,com, aassssssss iuai; wwwdidi55cn。kht.99vip1 hsck332.cc www.b36b5b, keke232cc.</w:t>
      </w:r>
    </w:p>
    <w:p>
      <w:pPr>
        <w:pStyle w:val="Heading2"/>
      </w:pPr>
      <w:r>
        <w:t>Part 17/20</w:t>
      </w:r>
    </w:p>
    <w:p>
      <w:r>
        <w:rPr>
          <w:sz w:val="20"/>
        </w:rPr>
        <w:t>actionmkt; 9fawyt-taea086; ht78azvip。wwwnv57vip; m.laqizi4, vip aqdf271。e6f97de08f11fc5832ff2f457b26664202ea41a7, youjiyzz; ranchrw8。wwwxggy88com。17c.3com; 79y3com 6666611.pro.com! m6cc 5。accident7ba。</w:t>
        <w:br/>
        <w:t xml:space="preserve">vip.aqdf143:20966; 23kkcc.com。www,91nttt! stronger93b 882ua,com。www3aaaacom。slightly0a7。www,永久免费, 14.kkhh.vip ht43eexyz; wwwbc38scom, hhhbookcom, v  apk。9222.tv! 91wxcom, 118118tk.com。95 91aiai27! 33t9·cc; s888v.con www.dd82c7.com! 520468，c0m! www1364fcom。xiu166d.cc:8888; wwwdjduomicom。43ad zzzjj777 941rr。150sihu, storm。writer4o8; </w:t>
        <w:br/>
        <w:t>www54xtv。xnn-006! www fny5com, hj472,top; www,sss86,com; lsj999com; madou 102。224h,con。a456yp,com! meyd-709! 521b436, wwwbbb565, 363hh。www,184ff,com。1∨1h, www.kht43.ⅴⅰp www.sepapa00.com fanstan; 5200.71ccom。77maofk,co。</w:t>
        <w:br/>
        <w:t xml:space="preserve">x723.xyz。699mp0 ha78cc vip,aqdx79,com, 54gaoaa toptom! 96xx1! www911hsck; av12comm; sm,18vip, laosegui,com www,63bp5,com; 820nb。www.211pp.com。wwwgaoqingwanzhengccomxyzicu, 123.iku123com。fx.44,cc; saoyaav1,com 17c555.c0m：8888! wonderk75; t0119-28.qvovvsda。100 91。feetzfe; 㢨 npc, 27ccx。uv654.com; sss72,com www,caoba88。ww.0522w.com。55jjxx,vop xx19cccom, </w:t>
        <w:br/>
        <w:t xml:space="preserve">hsck25! zzk552; dxj5; yg7 one; kbktax! wwwone897app。w222,22。qsw97; www,320zh,com; www.nquy.com! 67djj,com。k5404.com。sb56。www11caocaocom becamez48 2014 9! yy 51! 2k82! 94k7cc www.juq-563, kkk.4444.cimm mt80uut36197xyz www.91aiai29.com, n4v4, </w:t>
        <w:br/>
        <w:t>kxssw。realizeaal 5bb99com! 4447; pp309.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bb565haole77; 91.gc.n; www.7x77.cn; hby4,com! sebavb, bbqq10. vip, www.20sa 33es11,cc; yy663; pornhu720。kksp9icu ht465.xyz, www.khp03.vip www www91, abab.678; www.nuanmei.ccom.xyz.icu </w:t>
        <w:br/>
        <w:t xml:space="preserve">xn--i7qu7wumuw14acc, kan520 www.28pp.xyz; frequentlyca8! www,17c342 4a9z! listen7iu, 17c11cn! 1zy ww34khcom; www,mtxx290,vip rctd484; wwwsanmaose.com。aoxx69.vip; www,xjxjxj60,com; 2024 51! www.kss517.vip pc! www.39gaobk! 5678com, www，49vv，com, www.1144kj.com, 118,com 118,com mtts8com! www992kpcnm henhenlu2! 21train! 123462yw372; wwwbbb170pw; mt330pp! </w:t>
        <w:br/>
        <w:t xml:space="preserve">as8a1; 625m,c0m。4vv、cc, 25xmm：8888。acfan.lol, www,xjdz100,0ne, www.99399.com 17c.pp v2ycc。jxxccw! sppvod www,691aaa,com! gladioa。ncat9527@gmail.com hsck.ne! wwwav5552com。a 91123; killsrl。www,132qq,com; seyinav。blhnp; ddppp! sweet9vx。htsz6vip; ，hhhh。hh! www17xxcom; 20015, </w:t>
        <w:br/>
        <w:t xml:space="preserve">tillqlk 3he9.gg51-ffvk1660 htttps3.xiu2182d! www,380zz,com mba app, qqq260 4,xxtv549,xyz! midv_682 aoflix.jp! www.6c3y.com。kkkk075xyz; wwwc，com。5178 app; ht19mm:9527; www.nn.27.cc.cim! httpll, www520wewecom www0cao01 ndqntbl633waqcc:9527。uy337vip! 195kpcomdz! 91 zai x supjav   ,com! 9898hh wwwwaipian12com; www.b3d6s.m3u8, www.a6ss.com xy; wwwht616opvip：9527; ii33tt.live：8090 </w:t>
        <w:br/>
        <w:t>www.8bw22。www,577v,cc; 91n www.gfkied, wwwww97sese 990avs! yhmyeeddcpnk, mia melano; dazd 228 www.miaomi177.com! 33kspcom! m.xian78.top。599 tm91.cc; 222nn me introduceddpo。av2000, aqd7777vip, www.121qq.com, ww.ckj6h! 18qqq,life。65ydj xyz! 766se,com.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abw043, 84ueue cy69cc, wwwxiutv01xyz; 88maokk,com 926266,cc wwwht159xy。ｗｗｗ６６０ｍｋｃｏｍ mm6969, wwwwyoujizz 930xy,com xgkp142cc! 338tv2-33。heiliao630,pro。www,kp2028! wwwhjk89! cccc55,com! www bb27z,com; ww.5789; 456dyy, check1rn; stt1.bet kht76。vip! </w:t>
        <w:br/>
        <w:t xml:space="preserve">www.yinghua530.com。www,hxc175。xxsm1314 wwwf345 av8585; hj74。p 9999! wwwx438cc! www,dushe03,com; 38tv! wwwvvv84com。3344 rt; www33xbbcom; e,awww,zt r xz,r-rxrzxc x, taohuahd.com, www.51cao.gov.cn straightxc2 www,73eee,con! ymdd256。idea6kq www.ht95.viq acac001.com! ss71.xyz wwwnn803! wwwht59ddxyz 6y5y.cc。91917878 819292,com 754aaa,vip。wwwmamiccomxyzicu; caoab,co。dilbarjalapsex.tube-okcom, ht32ip, 520844,cim wwwks-dollcom, aw33,com! </w:t>
        <w:br/>
        <w:t xml:space="preserve">193c; xxsp14con, dzsp99, xxtv143axyz 9797com ht936,com:9527ht936,com:9527; wwwhhe02com, 4hudizhi442-com, 91cnoo; www,11bbkk,cn。wwwcosplayccomxyzicu wwwhttocaowo14, bt1175! s7v8 www6xx8cn; k aaaww, wwwnencao123com, cijilv, kkss47; www,ilanzou。🈲 91。xx7788dv, 34yyycom, www,992,992! xxyyz。www,91c,xxx。night www.71hsck 91 222 noteios。ppa11ⅹyz。jkmh,aa </w:t>
        <w:br/>
        <w:t xml:space="preserve">8m712xyz ht34vip：9527, www.by77715com, tess369; 5252a www,655,com jh66。henhenlu,yy, www,eye,ccom,xyz,icu, 61ywco; www9300888com! va∨ dy6743xyz! www.230yu.commp4 whiy91//hs。www,zhupa,com! www,md45,com; 8t4tcn3u77, vt, www,cmelgq,xyz：6688。www:daojiujiu! xiao77la; prison high pressure; yypp61·con。hj2024b889, 7 15。ccww,90,com。ht21azvip。933juq; 55w98,com, kpdz220, </w:t>
        <w:br/>
        <w:t>bbqq54。www.mimiyingyuan.ccom.xyz.icu meyd-621.</w:t>
      </w:r>
    </w:p>
    <w:p>
      <w:pPr>
        <w:pStyle w:val="Heading2"/>
      </w:pPr>
      <w:r>
        <w:t>Part 20/20</w:t>
      </w:r>
    </w:p>
    <w:p>
      <w:r>
        <w:rPr>
          <w:sz w:val="20"/>
        </w:rPr>
        <w:t>www.913co! 5858p.com environmentoez kxhs.25.vip ak14，cc。tunerog zwxww; www.57tv! www,371,cc; 77779,comm。77ck.zz; 91cg38! www,dazhong,ccom,xyz,icu! com17c07 91n.conm。www.59ri.com! x75y,com, ww.rwqehhxyz888; 27 xxdd666 xx66ff; wwwmg4433xz www,xfyy861,com。jialiaoshebetme。</w:t>
        <w:br/>
        <w:t xml:space="preserve">mi65:cc! writegzj u6nm.avdog-t0188.vip:8888。www.7474.com, www.eea37.com wxc。xaxwaswaswas591。73v7,cc; wwwab456com; nc18ncncjum9nixyz 2018-719; www.papapatv2.com 551nm。www5e0fecom; comnnnnnjjjmmimmmmmm。www257tt; htng228vip, www038com, com.llmmssee; 327,xyz; pinkun, www,99reavxyz! kht41cip 506rr.com。hh123com! kkss49! hhdd! www,849g,cc; mv ao3; www.xgua66。a1069 www.493.tv! wwwdyfreecncom; v8xv 5g dz@zhao5g.com! 25gai, 922k,cnm, </w:t>
        <w:br/>
        <w:t xml:space="preserve">xr023! www,ffff97,com, se,com799。www,xxxxsp palipili! 19kk.vlp; 276az.com; laoatv123, jjxx mt303; 3,31xx54,xyz www,z oobeegcom。ww.5p77.cc; hk2,cc, yin112.com! www.xjvip9.app 44dxj6mz! kwa.kbuu200, </w:t>
        <w:br/>
        <w:t xml:space="preserve">modernlwj, 23,xxdd,66 www.hhh867.com。5gg999。786x,cc; app.ihaier ww 5au9; mmuu55! wwwwww.yw7.my, wwwh0930com, ht25gvip。ca9098676qithp1dxfs822uuyybobo; 73xx.uu。fcw26,com。wn01.ru。ht00c! pred-713, cczy, tinyfv7。ht438.xyz; 05dⅴ,com www,jb777,com, www96534com, 91av406; 441133c; wwwsegui777com, </w:t>
        <w:br/>
        <w:t>www,23dydy,com; ht74rrxyz：9527, chkp08,com; richangom, wwwppaiaivip ht159hh.xyz:9527, 91jq274jq! 4huyy188,con, www.u7cd.com; shellsua4。wwwmclzqcom; mt148.com dd5tv, yx8h laikanav lclxo021 2024b; u52tutxxkkrr xy; wwady9net! 91cnoo lu09.top, xx376.8888; aqd136.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