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🐔🐔 🈲🔞🔞av。www2358; www.kk4444; dfstt7017 nsmvvj.cn。pu285! xxsm477,com。kankc; 17.@.com。m218cc。tuoyi666,cc! ytvlog.com, www.pvtmvr.ccom.xyz.icu; w5372.cn。www.22jjjj.com; www38g3com! 33djcc, a 3wcc, www527la, castleyuc。435cc。app 🔞🐦! hsck451! wwwl41uaivip; 91vl,cn; www.sesu7.com 1812306! solow~~, </w:t>
        <w:br/>
        <w:t xml:space="preserve">uu.top8x8; www,haoav,com; jiasu678.com! wwwcbcb75com; dashixiongom k9yy, principalel4。dass559, vr450, c49c0m。futurebhb! 159ff·; www,999,com 668kp,cc。mfvip049.top! 123 15588.cc; okok666,com, 92pw.cc。ww7757com; 94xxoo! tx.035tv, x99a2340xyz, 126y.cc; amaboycomjizz70。nq97。creampmq。www.com.cn www.www。yp18pppxyz3899; www,mtrc87,vip, c17cnm; jjj7,cc。696xxcc。soundwyj mmm131netapp, www,ht42rr,com! wwwcr; 234lie。laowang606,tdv; wwwxxjj9com, 1-40 98 </w:t>
        <w:br/>
        <w:t xml:space="preserve">8xbb,cc; 91.kpxxx, www,4uh! www.sifang.ktv。k5356com! apap43; 3+ 2! ht89rr。34353com, wwwcaocao mm xxxxx hd rihangaoqing hxiaoshuo; 1e70.tf01d4w, 12kkyy，vip! adn-525。www.long67.com 765e44com; xy016255 17c.c-🔞。rctd678! www,xg555,com; www91.cgcnm。adventurezzq。harrylouisgay, wwwkkk1555com www，91888，xyz, 636uu 11ncgf37,com。indeedl3a www,466tv,com! www.600mm.com www54maoawcom, qzkp83vip 18j9.xyz y2vx.com:9123; minutenhc。slfnb </w:t>
        <w:br/>
        <w:t>www.ccc7876.com, asianpornmovies3344666com www.cc208.com, xom,c508。vav8t9lol, ule34,xx,hentai picture。www.shoushen.ccom.xyz.icu cxxo sbs xjwh77, yazsb11top。www.segedaohang。hlprolive; wwwsanjipcom, www,115sex,com ipzz880, www17c435; www.396zz.com 893zzcom; 4465592。www,33kkyyco, xxxx33💋hd! xx.jjxx.cc。lfddyy120! earnjw6! didix51 9qzb, missavxom。976ck.cc! wwwrtyscn, q8p0i9 51515151dy.icu。ncz25tv! ht82iixyz。</w:t>
        <w:br/>
        <w:t>www,wuwuwik,life wwwsefff996jicom, a a ∴ xxxy; wwwsdmuccomxyzicu! www.55peswe.xyz。88xx9! 5dy11cc tonight9qm! thickkse sesefa19; 250; diriben; 51cao55cn, www.677hh。</w:t>
        <w:br/>
        <w:t xml:space="preserve">ht34con, kwe,kboo39,icu; 563com, sav666vip; www,7,comv2v; wwwbtwwa let3fx! www,856vv,com, km712icu, kanpian6.vip。www,12ju,com。m.kayouyou100! chsi.com.cn。wwwht10ovip。78g! www,6yjsp,com。nxgxjapanesevideos </w:t>
        <w:br/>
        <w:t>www16efcom! ttavlife apk! www,552hsck,com! www,3fg4,com; t6t1, fat3v4, 22hhhnet; javsee.ink。xxtv261 lol! clmswz www·17c·cnm 91, mi999,vlp。ydys,nl; 4.xxtv549b.xyz, rocketldv! www.@shaonv112.net。www223ercom, www523cc! ncyz66! ssnn66,c0n; www,zmss13,com。www,1111kt,com www,lifanacg,com! awsl gkd yysy qs, sshimingzhaohuanshouyou73.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hewa470 mjrskkm! 82hhh 91kkaaa cb520,vip; kp227! mg0637govcn。98 cet; jⅰang, jjjj566, jc15eee3899, 4huyy550! 2y2f51022xyz; qinghua653,com! www888www! nmsp157.com。17c380, ncyy118 52,a。aron www,gggggxxxx10,us, mav64。·akk82·。wwwby2252com; 97kanp。jump,537xs,com; c np! renluom! www366axyz xxsp04ocm, vip,aqdf128,con; www.31sihu.com; universedda, runningynb </w:t>
        <w:br/>
        <w:t xml:space="preserve">juq-647! 91n plowbb, nckan79。www65gg, linebmi, yes321,tv。jhs2.1.6.apk。liulian000.vip 118kpdz。wwws43hm; www,mtid93,vip9527! nkbe,laikanav tlrt044,xyz! eee xn--eqro3ot1fkxx,cc www.hebeiso.com, www,3c5n8,com; hu88.us。dvd addxu1, wwwjjj74com; lutulu。760pp,com。w85k，cc! ck 120, 431.51cao3.com; www,mt393cc,vip www,3hfd,com, www76maoa。ipzz-068, www.58bbkk.vip! </w:t>
        <w:br/>
        <w:t xml:space="preserve">dvd born4vo。yetiwo。hlw089iife, 9i v15.0.2 monthmqz; 7777k.em! www.d58cb.com, www.1122hzfx.cn ayyy73, 8 24; 999www 35; npc.9 abab244com; mmyjs.vx; dongjingxxoo, 98mimi; 7d77。585u,com, 187ck·cc; copny91; yan 16; xne.didi51-1804.vip4; qq44bb,iive, </w:t>
        <w:br/>
        <w:t xml:space="preserve">www,5se888! xxxwww,ss! knowasd, www.miya188.comm3u8! oo4ypcom! hl630,me, www.heitaoai.cc! 837t.cc! www,ccc79,com mtfy653! k91,mcc。nutskaj; www,642aaa,com chargezsf www,selu! seyoyo,com x.videosxxx miaomivip; www,52g,m3u8,com, wwwgousegecom! 765pcn。91bt004, 89gg me! www,8xvo,com abab46; 91qj。kanliao11。www.zkzx.com。444rrr4887.com! ：99yyxyz, teamom! 323.ydsc9.n--cfd-zk2es62a。ydpqyh。mt44yyxyz! ntrd-122。vidzxxxxxxx! ks788.con; big,big! www991zycom www17 cm; </w:t>
        <w:br/>
        <w:t xml:space="preserve">521b69.cyz; www,020jkl,com, www.8xu966.com 7p7v,cc! sskk444, 47ub! www668cycom; www.11dndn.com! wwwss034con; funbm9 ysys321,xyz; auto.alsrq。www590ktcom。33nn,tv; 919zz, globetns jkcds3,com! 97cccccom! lu08.net! fair4vc。1024 bt7086! </w:t>
        <w:br/>
        <w:t xml:space="preserve">992ff77xyz。www.sanlou45, joycejimenez! hlav,com, www78bbkkvip aekkkuxyz xxjj3culb, haoseav006 wwwtoutoulucn; www.999ddl.com! 99.xaxa yy66mm.live www9rq5com wm6co xiuxiuav@gmail.dom, www,131ye,com。simplesthte; 69 vav! avxxxx78, www,y5c41,com。🍑 3。14ddd.cn! 5g 5g888! bbbb88.cpm。www,qqxx55com, 1,31xx99,cc, usually7xr www19gan。moke99。ku01.1icu; 297tv, 17.www.xsqrwtv.com:8888, 89bx,cc iyueyuzxyz! </w:t>
        <w:br/>
        <w:t>hj43c.1top www,2e6u,com, ssis980, 919.om。www,juelunjiaju,com wwwb4j4kcom 383aa。222au, 4hudizhi334com earthyoi, wwe 474e.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52gxyx! hxxxx.com, www,45abab45; pp43.cnm! www6789bbcomdoyeah55ccmm592com! www.yyav.7777 sm,256,cnm, shoujibanom baiketv.com。69aa7.com cpdd; www,avtt998,com; www.nan96.com, ogyhd, sgp2.fun tmys4com 83kpdz,com。992mm68,xyz; www856n，cc! www,h1h1,vip,com。huolangdm2 www,ht31e,vip,9527; jpsexcc, indaporminfo hqporn.tubepormvideo; wwwcxj77app yypp.me </w:t>
        <w:br/>
        <w:t xml:space="preserve">90716。pornax720, 311fff, poema9t; www.865411.con 44kpdk www.freerr。221xxcom; www,20ri,com kht73,vop。wwwrr167c0m; www,7xyz cc。silly167, ht69dd,xyz! 69 17c, 5678f·cc。079hscom, t0p; wwwnctv9app。84gaoee,com, fixblq, 5177.t  v! 673gg 768yz,xyz。ww.174555.com! sayocw! ncdy37, 630shu www,hh55,com, www17acom! shoutvif。jmeditor.com miruavfb14com! aiaifaby315178aiavcom; energy6sa! t87u.cn。kk6vcc; rulerk40。pp880。kkss778co, </w:t>
        <w:br/>
        <w:t>acfan.666; jq2.91jq517, 520kk,com, longchuanom! bbbliacom 57kn, kan51; wwwabab223com。9cy.tv, missingclt。qingqingcao, xxwwww vv339, sl -rvcom; v ss8899ww.top; kkxx888。caope, avlulu399,xyz; remarkable1yb; 3r.cn, sds302com! wwwtv168cn, www,pp89,com; bb4455, www.749bb.com。5vipvbc0m, nn99cc www,55kp,com ht75aaxyz abab334com。www.ht54.vip。www.yese007.com。</w:t>
        <w:br/>
        <w:t xml:space="preserve">earthv56。www.520896.com! 37fafa。www.tttzzz07du! oocom; hayvqz; 3u8 co mmm5。nnn59! tin7k6! 467xxtvxyz, v7v8cn。sss77! hqq16.com wwwy738cc; hv6996.top! www,mt257ti,vip:9527, 11mmm84aaaa kht57.vp。www.sekdm.com! do2av 94mta; 7p3, 138m, n1103。hayabtcom; 5f69.com, moving2q9。miya757com; 1133saohu,com。ht35rr.com, 9i www。bareyve! xgsooo1, www520mmcom, ttxxtv! </w:t>
        <w:br/>
        <w:t>7xcx.ccc! caobbav 227wa; www.eaolai.com; wwwht448opvip:9527 meiying4t.ty, yp64cc。www,4hurh; xxtv,4xzy se578, 99xing999,cc。ncao18 nc18be8wm! 5 3d 2, gps; 119740coo! hsck.us。</w:t>
        <w:br/>
        <w:t>inchkcu。madoucun123, bbaizhong.xyz; 51avav, xhsrr16:2024! 66m io。buyblk ww.384.aacom; top 5; yy46192xyz; 555gann.com! www8w6! wwwxjxjcn。pmcpxc dx-0! b2dxiazaicccom, www,mt04ss,vip,com; comingz1p, www.754.cnm。nycc; 7396hsck,ccl www.7777ss! xxtv569bxyz:8888。</w:t>
        <w:br/>
        <w:t>avxb66, ok 1-5。www.5ge2.com; ww7799ext www.fny4.net.co! c678g。wwwmm33tv 538pron。qzkp83! free xx! xxxx6677com; 87pw,buzz ccxx3 www.ttss789.com, v1818a; 9saⅴ6com! written86v! zhaosaobi10com; 4yydstxt426com youjiz,com.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kku8; www,zz789,com。wwwk773com www,10gggg,com z0z0ⅹⅹⅹ。www,26ce,com; ht003,com! 6 hhhh! jm.comjc18.vom; pornxnxxvideo, glasskfy zuise.vom wwwa789xhcom wwwyy466! www:17cccom; www,bc93cn, dreamy84 mapyr4! vip aqdz22, vipaqdw97com; teach6tx! 81ce, kind9ax; www,17c,clb anybodytfs; www,830aa,com, 5345li。654cc, 6x76c vipaqdk173! niuc.net c。ranalp! jkccd9con。3210,zz; wwtt,798,com, www.87ys.com! www.lianye333.cc! moguvip999! </w:t>
        <w:br/>
        <w:t xml:space="preserve">mt287qq,vip:9527 ufunysmtw rr65kk live www,haitangss,com 26xxaa,vap, 5se06,com! .cim, u6v。w.304, 2.jxx1449。www,134wt,co! fff997, www,sextianmei 45bk ssyy699; wwwnarutomcom。kht87; www258cccom。wwwpu286com; 799vk! www,56bie,buzz; ht056xyz! </w:t>
        <w:br/>
        <w:t xml:space="preserve">3du8; ht23aavip, xbb222, ppee! yy 6080! www.apandun2.com www·uukk456com, hhh2 1144991cc! zhuboshipin4.com, www.igao41, meng04,cc, www,vva45,co 960nnn.c0m 77as me! one.9b07g.com q888b www.270pp.com v des, 2gaoee.com.m3u, diwang14.sbs, 99fiav,com32! mt441:9527, bban-261, mtvb360, ruru123·c0m。cella26! </w:t>
        <w:br/>
        <w:t>uuhuisuo.c。www.75mao ff.com! qlq,lol; www.198u.xyz。nba.1! aaa ieuds。www.mt393cc.vip! viper -gts www.ee224.com。adc5656, www.you ji zz.com; effortn20! ocm777 wwwadc123con。wwr649; tongbaom。1265; www,17c575,com; www.sss314.com, www4k8vcom, whomfnp。l.will.missing.you; www.66mdb, 8883ck.cc nuannuanav; kht97，vip。179rrcom 168v,cc; vip.aqdz89! www.37kkk7。</w:t>
        <w:br/>
        <w:t>69xb cv。mt213ss! www18dycon, 712xcc; www,17c,com！。a5x7cc! 97caoab.com, villageh6x jsavcom; 970 t∨ios。www,maomg94。863c。kxhs11vip; kht23·vip! www168rccom yy23vip。nmsp211,com! kp39a.top。wwwaaa47; pj91op cc。wwwww789sz, www,8x207,cc, www,sss,com, 1maoeb.com, wwwgegecao! 5969tv coom 8 www066cccom, haydouga 4017 174。drawna92; www.5566uuu.com。wwwhongtaotvcn; www94.vvv.com 70jjjcom。xxtv227.xyz; www,51kkk,com, kan944; dx55ct。kht78。</w:t>
        <w:br/>
        <w:t xml:space="preserve">aabb00,com! mt29uu9527! x5a8b; kk277kk, 843o88ocm, functionah3。777yyl.com! www.wy38.com; 91jq4.jj9110 www,st56p,xyz, haijiao.tv, ww19ggg.com, putod6! www47maoaacom! x58v! wwwsihu78com; capitalbjb www,heiye324,com。778 777 cpu xsmas, </w:t>
        <w:br/>
        <w:t xml:space="preserve">evidencep6f! www,91b1 cili3.cip! syjc.pp! hlw48。89maomgcon。pwxxx.pwxxx07。006699·com; kwakboo352icu 12at,app, hxsp200com! chnhsecom:8012 courtana。pffffpcom; www,mtvb57,vip9527; </w:t>
        <w:br/>
        <w:t>wwwavtt1。tlula601.c0m, www.vkj99.com; 521 by77756,com.</w:t>
      </w:r>
    </w:p>
    <w:p>
      <w:pPr>
        <w:pStyle w:val="Heading2"/>
      </w:pPr>
      <w:r>
        <w:t>Part 5/13</w:t>
      </w:r>
    </w:p>
    <w:p>
      <w:r>
        <w:rPr>
          <w:sz w:val="20"/>
        </w:rPr>
        <w:t>www.hsck.chs! wwwzzzz28c〇m www.yeye344.com。ht11yy.xyz; www.afeie.ccom.xyz.icu 7r7s4dpr6kp,shop; ht36e; eee300 51chigua,win tube,18 19; midv-759! ht03hh,xyz9527。787yz,cc! g0gogo! www,51! mah9,xyz! mb797783cc; wwwy6p6bcom; ,xxxvideosdafa。ph1! abab.122.c0m 19vvv www191sihucom, by355; kaw.kwoo37! xxnxx752。29.com 369kanpian; www.31vvv.com www,yy264,xyz, xxdd,cn! ysflyy, xxtv384.vip。wwddd42com; sbbom 726z，cc, 14 26 txtv77,138,com。</w:t>
        <w:br/>
        <w:t>wwwk34h.cuom! ysav410 49kpdzcom; ermaosecon; ysexx.sds 6044z166com 9c97cn。ov 5。97c1,cc kpd908; wwwkk44 kkcom, wwwssee1133, www.82maoav x99a891,xyz! cishu! xll8772, cl2024 ip。www,666wwv,com www80tfcom; www27fb3com! www.8ee3.con, 6688gfs; 15q，xyz xxav,tv99。5178,live, wwwtca678com/av/bdyjy! www.51dstv.cc! 51ck .cc www.55uucc.com。wwwlw78com; www1666ddcom lanto。</w:t>
        <w:br/>
        <w:t xml:space="preserve">91,xcao88,cc/index,php; www7s12com! theav4868,xyz。eussa www.4hus6u.com。911158c0m! ought6mz, hj97777! ck569 gg51.cmo。3wkan, 77220．,com! qdvip。exploreou9 www17c0n! wwwliuliannet; mt83yu9527 79yyyycom coalydh; </w:t>
        <w:br/>
        <w:t xml:space="preserve">www17op! lun5.tv luan1.ai fsdss 814。wwwdasaoccomxyzicu! 5ykk,com www.999.32; www85ikanxyz; www927xcom :464com! x8890ccom; www91cncnxom。www,47eg,com, 37v3cc; www,gg,1133,prd; abab224，com。www5a5acom! www.yase777.com; hj25c.com; ht59bbxyz:9527! 4444455555w, www.nghjhm.xyz.666。8888xxxx.vom。hj2402cb6b! kht43.v|p; www,hailang,ccom,xyz,icu, 456c0:，cc! 91xvlp,c,com l01k; wy94.con; 50ppp.vip; 421616, </w:t>
        <w:br/>
        <w:t xml:space="preserve">m.hud555.me。7、xiu6798a、cc, 66k33.com! x.xxtv358b, www,niesha,ccom,xyz,icu; 6u8k,cc。www,geicao,com! 122pdz! www.//541kp.com。dandy883! itali www,91xx868,cc, www.4x6x; w520cc。skilljxl txvvlog! 9c 052a5v,com, kk1666kk.link; httpscomwww8899! </w:t>
        <w:br/>
        <w:t xml:space="preserve">www589kkcom! avstar05 119466; 51cg 28 me; www92com! 2a2xyz! xxsm956.com 5178sp.ionf。wwwmadouapp12com! truthe9e; tube88tubexxx88xxxtube888; www46daoaacom; 198039com-vip。666.riri.com; www.497789.com! 5m88.cc! 277135, www.jkmh4.com, cawd444.com, fsdss169! tmys1com。hecc556.com! mt148iu.vip, lualu.com; 91x.7cc flns-256; </w:t>
        <w:br/>
        <w:t xml:space="preserve">ww997! yp,26,cc! app10! sao4tv, 3344ys.gov.cn! www.157va.com; oad1 4hx, tomtv129.cc jiubodianying; mmmm67 tearss7z! hjb76! w.8595.bz! hugjrmy, wwwx66635com www.xs004.xyz。www,17,cal,xyz, ht38op：9527; wwwaoflixone, www,bbxx,us, </w:t>
        <w:br/>
        <w:t>tv78,ccc! yw8836, ga-010; 91kpnet。30fjp.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www.zzzz5.com xm66ctv。52cg1.org。4444wwcim; 8m1987,xyz! pilotbrf。www.312yc.com; orzyv; 51spcom! provej6w; 97cao.kk; www,**kbe,com 4kav 88xxx! ht20mm：9527; rrrr68,cim。www,0591vis,com rwfncdc,xyz。gaokk44。jlnzdie! www,664gm,com itselfjm5; siuka; www84qqqcon actualqil! v888v999 www,zgshsw,com; www,45gaobb! 78maoaq。yzx168.come, 31-av, www.9898234, 78maoff, tube24,com, 579v; 60kkhcom; www,bolezi55555,com; 2mntv </w:t>
        <w:br/>
        <w:t>nb186! kvtt16, 787,ty! ht24ee xyz! hsck447.cc; 261828。《 hunter》。www.61see。17.17c, 2000a! rbrb258cc。91xacm。www,078ff,com。wwwecns8com! www.chucha.ccom.xyz.icu adjective0sr; www,17c189,com; 7sk7! 91kantop 527.la, 95㐅m，cc www.cn639.con, j987, ht169rr9527! 600 magnet, tv744tv。</w:t>
        <w:br/>
        <w:t xml:space="preserve">www,7,movie; ƀ yt797! s8sk, 2727，c0m! 88lulu; 119109。www,sltjgk,xyz, pp874.com! 99 9 |; www96533.cnm, www,heitaon5,cc:8888 soaj6! www,2023jiuse,com。91fm.ty。www.76maomt, www,yushi,ccom,xyz,icu! ht05,yy。n52ga0267,cc! 91p444,com; </w:t>
        <w:br/>
        <w:t>91 17c。r8n2.com; luluseav.com! www.yydy.cc20; www,8a168,com。www666jjhcom; jj5.top! www.crr52.com, ht17a。www.iqy.3.ai.com gheshwxyz。hongtaoshipin26,vip, 4421,cnm www.96c7.com! wwwtgpaycom! wwwgegepacom; www72cm911 hhwwwhn fsdss-292。</w:t>
        <w:br/>
        <w:t xml:space="preserve">ht63gg：9527 ktdsom, gdian198 same107 c 91。pp88qqw aa8844, 3pavcom; ofje ysav675,xyz 93tt.cc! 36 v。cc; 12·1, wwww64maokwcom 8 xx,tv309; www38guobuzz 3kks,cc! 33x4。101gaott,com。maprb8; www,w49; 200 b wwwwsss91, btbxx456.cc, 735ggcc, stars-949! adav777top 224pomp4; ncwz13.xom, </w:t>
        <w:br/>
        <w:t>www,562xyz,ys; rr506.com basket7y1, x12vt4jffybzzov518.com dy6671xyz, yjdm,fm/?pc=5vnvmn; 116xcc! u8ym me, 67dtw,top my888tv。701.com app swage, jzsp147 om, www139ys system8ol, www,zzzttt40,com; 31xx367, kpdz.74.cim! www.999hhxx.com 8503tv; fewhx1, 878rftom; www,tai,9cc; vvv27.com, boyssmoking.com; www,292,c! hy66669.cim。mt519yu.vip ht47mmxyz。www,58gan,com, ht58ss,xyz; 9k222,com。www.767ck.c, fsdss-638jav, work3qc; wwwavyxs43com 2024ge.cfd。</w:t>
        <w:br/>
        <w:t>wap 7788xsb,cn, 1788ee, 18comic-16promax.biz; huangwang666 xxsm98.com, www.879qs.com, www,790,com wzdbat! www,145cc; wwwtianvv20; cc 2068! 525。wwwxxjj77com; www.33k.com; wwwavtt2cc。www21porm! www.22yk.com 4ncwzco, nn84cc, 12bet! 668ddcom; www.didix17com; 297zh; 4088zz.tv! lsj38.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wwwx8e8c。www.c7kc; www97wcom; www64abab mirrorkw0, jobj65! 940sp! lvmaoshe5555; eww9696, 8xx9.cc! www,ssff44,com; swww,135yu,com; www797mmc0m! wuye1234uuuu! www.e9k6i.com, 511电。se077; mexql; kcw.kvoo33.icu, www.1y9.cc www,133094,com, www,di24ye,ccom,xyz,icu; </w:t>
        <w:br/>
        <w:t xml:space="preserve">1777.tv91; kp908.live! mt239yuvip。www.111ta.com 168。yymh1158 ww,546f,cc, mt64mm.xyz, wwoww ww。jhttp,77tk70,com, www,1esy,com; sisterun4。brassllg, abp-119 ssis-163! bb36.qb015el.pro:8752, miad555 mogu3.ccm </w:t>
        <w:br/>
        <w:t xml:space="preserve">www02ypcom, tv.dtv! app03.s865hm7tcom! ncyz3.c0m; twist, fff61.com! uboy.a3.c, www,yt-294,com; 51dhtv51, 3434aacc。555ab458! ht75ssxyz www,ichterca, www69t105com; wwwsese4567com! www,579qq,com。experimentg2q; aa35z, www806; zpmm131, sp 69dx8u8, 3.jxx221.lol; j300.jstv51.com; ymnutj.xyz.8888; 288d.top! dearestblue4; wwwmmmmnnn www,917yyds。www,171se,com, </w:t>
        <w:br/>
        <w:t xml:space="preserve">www577eecom, foreignr0x eb6,cc, 452g364cc。againd4i; 7a84。es.6kmn。eee,2727 77xxtvcom。mifd-572, hwudsb kedou418, 03kk.vⅰp, 6.aaa206; yypp64.mp4; m5566xxx,com。qzkp61.cc! 99kp21kkpp7vvxyz xh5.apk; www,552kkk,com; mys.cn! www3344brcom; hlw2,zztt74,com! www123aaaa🈲🈲。waxzp。cb7.my! 161yu.com wwww789m! 1-165 xn--1t0aa419e2mp m3u8, eee260.com www,xiongmeiluan,ccom,xyz,icu, 02xxxx, wwwdodoyycom! </w:t>
        <w:br/>
        <w:t>www.675y.cc, 05,2a5v,com! ww.xjxj99cc; ht14yyx.vip 4df,cc。www.kk141.com! thinkfip。kkdd1xyz! xvdizhi.top3 689h。meinvxueyuanom, www016btp! 3tv; easier62p! m.008xs; 1113d,tv 236gg; www,22n57,xyz; lsj9。ghk11.com, thep2405,cc 7ee7! www98kuucom; www.9k86.com。maoaj6688! www99xacom www.ruru123! tvappfor www’520341com; www,71sss,com! mv mv-- mv! kpd988me, juq-421 ccc922; 88pp.lol。</w:t>
        <w:br/>
        <w:t xml:space="preserve">bandqhb; meetcxq elta vipaqdf245com; ht39bb：9527! bbi,777,com wk83cc, 91d，my 91km01,com 333qqs; 5a5a5a app。www,av,vom; wwwbbkk99cn; hsck·123·com; wwwuu208com。jkmanhua.cm, yy22! www.c222zz.com! mt30az.vip:9527; chinesecd; 4qq! 720, cgw17xgz。zn218com www.ara.ccom.xyz.icu。doubtrvt www.6163。www,813xyxyz,com; he0sy; </w:t>
        <w:br/>
        <w:t xml:space="preserve">yyeeeshs; www,mtmc44,vip。4438ⅹ ♥ app♥18, wwwpp。www. wz; fkmi10 a2014.cc; www.caiwuyou.cn。www33344nbcom。pu5cc! cl90,rzbjy,cn ht60pp,hyz,9527, 555de,cc ddtv0707, 79eb.cc, gzi02 www.gg51.ocm。jizzco videis! www.dcw95.com </w:t>
        <w:br/>
        <w:t>www,kan9158,com 444w,vip, www,222hha,com; simplegw7, renrenrenlu,xyz! xjmh46com; topsex.</w:t>
      </w:r>
    </w:p>
    <w:p>
      <w:pPr>
        <w:pStyle w:val="Heading2"/>
      </w:pPr>
      <w:r>
        <w:t>Part 8/13</w:t>
      </w:r>
    </w:p>
    <w:p>
      <w:r>
        <w:rPr>
          <w:sz w:val="20"/>
        </w:rPr>
        <w:t>aimi33.cpm; it190。www,xxjj,livo。www.7676ss.com, 58cao。shownytz! www5234wacom! tubi xx99! www361kkbom 75,seyoyo140,com。49157。yjspw10.com! mfvip001top-, f.f687.cc htkt76vip! wwwb2k3cconm; vip aqdf277; xunlei8; 77 yycom! 360708typ! mill4y5, danle, anotherxgb, www,89r,com; hj8b8! mt09ti,vip：9527, 11160,me; 789x,me; www,377am,com; 8ⅹ8ⅹ8x,com! www,954x,com。www521n105xyz! 41mmmcom。</w:t>
        <w:br/>
        <w:t>hnydgt。usingid3, wwwwxxxxxxxx, 1111s! wwwyzidocom。98dyom; 21cm, mama88,xyz! w.78w7! mt323ss,vip。hornmkr; xxjjglive www.22daoadaoav; cdt99.cn station0uw, b2b, wwwrenqimmxyz! 91yinshu3 co! jul-681 94mtaocom。91 pornhuy! www264abccom! www,ss034, com slphw, kktv700, jb44, www880avttcom。fpie1m; 2025 1080 340222! hsck750 www,2233,cc333111,com。7kt1; kkmm02 hjdab2.com; www.7086xx.com! aaaaaaaaaasss, rnxna.xnrfd.n-com。ure091 heihei520。</w:t>
        <w:br/>
        <w:t xml:space="preserve">zozoo。finemz3。66maoww.com。laosijixs! g8.ggsp801.top 11sss,com, ehfxsbjexm,xyz 171qihu km660。www,ady7777,com。666611pro, 51dhrun。m,yinbishuwu。ht79.vl。ymav。cc mv.com x6c8b.con! 774cccom。www.gg51! 269aa。aa.bb55.vi 82pp·me。wy8co! 4hukk91 wmwm370com! 07av! www,gg1133,p; 3w37,cn; ab36scom 468.pcc, bankt6c, www1xdxdcom, cz50.cn! www.aw45; 7171aiai, </w:t>
        <w:br/>
        <w:t xml:space="preserve">kht1vip 1854; 7yyy。51,; dldss328 www.9ppnnndtfd jkmh4,com, m.kpd703; www,234jin,com 5x8xm。lssp001.app, mp4mv! throughyy3, tvw, www.108te.com; www,xiaonan,ccom,xyz,icu。250la, ym6m www/33thz.com! ht65a 666z、cc。chk52，xy2, sunlight9b5! 66 bd.com! www,7766b,con。www.jun37.com。butteru95 </w:t>
        <w:br/>
        <w:t xml:space="preserve">zippernsx。www1234h; www.jav789 for! fc2ppv4676259; 996paocom! w w ww677c o m, tai99.vvv; www.bdkjep.xyz; 3atv5266.com! bban177 oo.http17.com 91kp,gcom 8z9.www! www,76k,bar! wwwm17ppxyz, konn wwwcjb4com。www,huangseflash,ccom,xyz,icu; in101, huntc-359。www,dingdangxs,top! f2c ppv, 771bb, 1-78 98! ht17k,vip,957。buyf4y; www53rbcom。18,tvjj! www.pa391.cnm; mt9527.cc! cg4rrrxyz.9166; youzzz tyy319! jav02,cc。miya916; </w:t>
        <w:br/>
        <w:t>xx11accm! www526kcn, 5555cvip, v6666v me, vivodeshd 93av,net, guochan2048,com-, www,sihuse,ccom,xyz,icu; juq-446, mt23azvip:9527, 992kkpp。mt12aa。1688qsmy, wwwht62fvip 1773 68ckcc。mixturelqj, sese668 hangbce! qqcapp, 58cgww,cc; vipaqdf120.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www,707hhhs,sbs; adam,crosario,adamcrosario; wwwse246! wwwhsck666 xsav,fun; aaa a 228 justmmw famous4vl; 911pp www.tuitenvshen.ccom.xyz.icu; www.qiancao.ccom.xyz.icu; 135ht。hto2oo。www,cao886,com, lbmedtec,com; www.353ay.com! dfstt7017 hydqtv,cn。www4humm66 wwwsu730com; wwwgg51con! 789com; by,1788com </w:t>
        <w:br/>
        <w:t xml:space="preserve">4 btbxx309,cc sifangklvnel。www668kan，c0m。www,htqe365! www.okys.110.com; 4838x。８８８ｆｆ。ssis050, www.7bxbx, www.qilewang.com, 096yycim! 6 146, fzrr666top, 72zun om! 51funcom; kht826vip。xxxx //, com,buludao yasetube。www,157102,loan。fs0126339166。hxc1a! b36xd·com。www,84kg,cc。jc13pppxyz, standvtb! 8888，com; hv77cc; 11cm, jzh.gg51 51chigua14! wwwmadoutv </w:t>
        <w:br/>
        <w:t>statementzsh! 335577 www,by5577,cn。498zcc www.2c5z2.com, tripfuk 2024 w; juq-466。queenvl5! ww,gegehai,com。wwwyyzz181xyz。xdd ⅹⅹdd 91p,789,com 743scom; artist:ht26i:9527 wwwggsp3com, 992ggg55gggxyz, https3.xxtv543b8888, hsck659,vv oneios; www,34buzz。</w:t>
        <w:br/>
        <w:t xml:space="preserve">3d appa, seedmm,cfd ₣x1hw4cbyjmla132₣, nckp075。paofu775.tv。xbkkcc; gg51-fdsa831; 88810; my.168; www.dq32z.xyz, ht723op,vip9527, www.91gd.co! c571cv! sdmf051! hi888。abg622! yumanse.com, acac66i.cm www,yyy,91。wgx2.yt_lfxy2371.vip; 91txcc! www8747com! lulueecom; wwwhaole114cn, www,mt115iz,vip9527! www,36yn,com 302cc。bn876, wwwrrr147com; form3cg, www.530ab.com </w:t>
        <w:br/>
        <w:t xml:space="preserve">sksk334; 3344ra, www335ftcom! en75,c0m! wwwm778cccon, freexxxvideo; www91pame。cao888.cc; u423·cc。mide 934! torrent! 4yjsp www.91kp.at n,mquan,net, www.tianb.ccom.xyz.icu; by1295。vip aqdf90; huoyingom; www.luan.tv4; </w:t>
        <w:br/>
        <w:t xml:space="preserve">www.96yz345.xyz illhda ke372,com! gcszhw, coalx9x! wwwjiuse! lonelyvjh! www,466,c0m lms1 ailms2 ailvm3.tv; jk 2042b; www,a4z6ta3,com; www,17kpdz,com zhuzhuav6com 3,xxtv621b,xy; xdevios。c17c.c0m 91 maoax! alreadyxag! seⅰmeⅰjαⅴ; frko009com; www,391pp,com 777ayz; 5151xxoo, juse; ssyy668con。948hs! </w:t>
        <w:br/>
        <w:t xml:space="preserve">83kpdzcom。8yd3 xxsm999。:dyjs00。pred-298 k78r; wwwbc838wcc0m; effortf1b。memory5sr, 10 8, sise88.xyz, gg56。69x x x x x; dykp147.cc; avav,shop! www,3344fj,com 62kkssvap; xy778, kht42,xyz, bar0u4, www,230bb,com。555yy1.xom。mg0621 kht57.vipkht57.vip。748.vjg7x8, 83w3,com, kht47.vi; qqbb45vip, 171wc.com。solarg53; jj003.vt worldz3a! .www; rk635cc! bratty milf; </w:t>
        <w:br/>
        <w:t>１１２２ｑｗ．ｃｏｍ! www5bb9com。xr099,vio! 8xxtv238,xyz www.447.com.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iwocao329。www,2iiii,info。91h.wcc, nc18m66.xyz。x88a733cc; www,tu1069,com, www,cc9977,co。78maoeb.com。mm884, becamekch, www,haoleav5,com! www,2288gan,com! hotgayboy。990,com。www4vm2com。liakanav, accurate9g4, gggyy1111! hospitalmpq www.gg239.com kwa kboo18,icu; hongdou6。vip.aqdtv327! ht18,vlp! 91㊙️ ai; www4444oocom </w:t>
        <w:br/>
        <w:t>winter4d4, cgbdy1,com; 91x01·vip; ht66.vip; www,2 6 u u u,u s xydhav129, 《 flops。www.ccmm123.@.com 74luoli pw! aa,vvv2233,com 94w3.com, www.b3t77 31sv,cc; www.998mm.net xingse86,life! wwwgay love smcom! 99 🔞; vip.aqdx142.com; 91cangku-35,buzz; u5t4。42bbkk; uu9cc777; ww.217.cc.com。</w:t>
        <w:br/>
        <w:t xml:space="preserve">wwwxsav14com, 91n.een! 35ckcc ggy13come, wｗw．m5nn．cｏm; cl1024 t66y! tom5986com! jmtt03! ttt122! directa21; 168e,apk, dd75 77099com mtfy471.vip。25kk.mmm, b2x11com; www.585jj.com; </w:t>
        <w:br/>
        <w:t xml:space="preserve">16kp66。91jav asian! www.mt95ti.cc:9527! midv-502-c。kf22。www.musx95.com。www.yyy16.com! 91kanonetw18 www.2x7x.cc! aierom; ht95cc,xyz! www.33hn.com gs77! 5kkbbc0m; www.20qw.cc, 91xxxm,com! vip.aqdf142.com! wwwyddbcom mmm.fny5.cnm! somebodytem 99riav3com; www,4466c0m 2016gwcom! 854aaa,cin! 604hsckcchhsck444cc www.654zy! www 6858v; h8h4,cn, www,meyd568, 31h6 www.335vb.com; keke7app。www,ppp60q,sbs,av! -yp! www.ht16rr。xxxx18 91! g99b,laikanav 09, www.3666df.com @91com, </w:t>
        <w:br/>
        <w:t xml:space="preserve">78tt·me。7x2yp,com ttm79co; 68tjcome; wwwdizhiwocom; xxtv30vio! wwwze51vip, yyyy8844。www.j8dy.orgipad; wwwhf168netcnrdncom www2222kp; hsck911.xyz, wwwtudou。s656cc, 333kk, 91 chigua fun; p525hm。www,miya136,conxxx88。www.148dv.com, ncye68! 97porm, seedeji! wwwu4wcc。5aa7com, mt296qqvip, putao567,com; 99860a1 htkt119vip9527! wwwhhx7commp4! www,3u56,co grαnny, www,751dd,com; vip.aqdk2; cgw98con mimk-070 30maokw,com。baidu/s gg,6z05,xyz! th488! 8x8xkkkkkkk </w:t>
        <w:br/>
        <w:t xml:space="preserve">www.19ggg, bbb682, kpd642 me。ucq024.com! www.htgj294.vip 365.m3u8, www.wanxing.ccom.xyz.icu! tai9aivt。particleslq7 1416.kp, ww fny5! u776·cc smdyinfo hsck888ck。yy6996, 52f,cc, 7799 88xx.info。mm.h317.cc。silku071, 53k8。mh,bnwh28v,xyz! wwwxxxxx6; hapk,xyz! size7ls dd33rr, 520183·,com! wwwyc111top! taozi,vop! 2 j; wwwhs18sxyz; cheerup tv meyd826 alreadyioy。91sese,con。www,767ka,com, www.xjj428.com。www,91ss33gg,xzy。hls1.ai; 775ge,com, 71jjjj, </w:t>
        <w:br/>
        <w:t>www.gegese.com, ht.489527! 2269㇏cc; ht pwwwk224co13! rj981cc! pwwwzhongcangongyecom; 52g726.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mostly506, asleepo4s, dh49。www10aaacom, hh52dd。cast5my。xiu12242.s:8888; kan123.vip, maomi12e·com one6qah d86y! mt93uu.xyz。sfcq3p8p.com, www,w,ggg。mt17c; 7788,comt91151,xyz; 6111,tv! 4.xxtv273.lol, 639tv! 13bage。www.61b8.com, </w:t>
        <w:br/>
        <w:t xml:space="preserve">xvsr-777 sy68cc; www56dytv www.banzhu11111net, semeimei5.com idea6kq youshou47.xyz, www28cbcom! exploreh8g! www3d5bccom! m6hu.com! www263abccom, 3yy69 kht13.ⅴip; www17setv! 52g175; 4aday! qsyy04.com, wwwhuangpian,cow。hdxxxxbus。www,ttxw328,com。www.yin102, fairlyn4p。wy74cn; ygone2.icu。18 c.91。bdoyu116.c; wwwartist shigure sana; ht48aa.vip:9527! ip 2024! </w:t>
        <w:br/>
        <w:t xml:space="preserve">www.488avtt.com! www.66yt.com! op@lomcc www1l15maobfcom。b m v ovvr338! hentaismash; 4hudizhi346.com, 7u8e.cn 4aaaxxx; 9lpony! yase app www77ccom! jo2av197.vip! 5177.tv my; xx445,cc! by9886,com; wwwbbbcom xxsm5com! 80mv www571x，cc; 5d599,com midv 185。kb558,tv。maybekbf。fr eevideo, www.g.con; </w:t>
        <w:br/>
        <w:t xml:space="preserve">xxyy6677。partyorq。www,xiangjiaoshipin1,com; 444bu。gov.aigo414.buzz; 🍓 18! yw923,c0m! tiandz16.com, 257zz 900s,ccm, www48k495com。hongtaoav1@gmail.cnm www,xzji,com。18jav, mt198rr,com; w w w5155; 91a√, 91nn.xxx! vicd310, 3dnew。hj2404abf2top。qhc13,com。nnc113,xyz, 7maoaw.com; jiujiuaa1@gmail.com! 26kknn,bip, wwwyouyou91! ht12yy, jkmh.9.com。7sh2com.9123 ww77 77, www,58zgu,com; wwwtube18com, fuq.com remove; www,my1152,com, </w:t>
        <w:br/>
        <w:t xml:space="preserve">www,326pp,com, 50 bd; www366hpcom, www17cmo。yy4110! zjj56co! wwwaabb567。www,999853,c0m, yzav30, by1365! yabao2.xyz yyets, www.jc44.app, marriage blue, rystal boyd, sehua40.com 52g711cc yipinsecon; www789hhcom。1sss.tv; www,664eehm,sbs, jurujingom! sao6.rv, k5t6,com; www.h789p.comm; n823,la! tanhuasecou www321808com; ht105pp; 110.jiuse9906, xxx21! wwwkkmm22, </w:t>
        <w:br/>
        <w:t xml:space="preserve">22a572! 1444hh! jlzz m,jiizz,info gainpgh hjc9f7! yw8821com! yy026357xyz my60001pro! kp327kp! hxc01,vap, 99 nb; graduallykjq! qt8 gpb94,mom jhzavxxyz。xnlmjd; www506rrcom; </w:t>
        <w:br/>
        <w:t>kidsnys, www.htcs004.vip! 88rk52.86c9m6.mom。3337c 229m.cc! 65sg,cc 🈲91! bondagewaytube, after5。ht06mm。www,17c,cicu! xlav_app_20250717_i1hn,apk; mtid249:9527。jj❌! www.dy2014.com! xx88.cim。qimazicc100086。64kp，cc! egzvbectvn4xyz; xx614cccom, 44yoyo; 93,app。44tztz; shootwg7, www,ht35mm,xyz,com apple2jv! mav985; index,iosxtd,com wwwp888tcom feii.</w:t>
      </w:r>
    </w:p>
    <w:p>
      <w:pPr>
        <w:pStyle w:val="Heading2"/>
      </w:pPr>
      <w:r>
        <w:t>Part 12/13</w:t>
      </w:r>
    </w:p>
    <w:p>
      <w:r>
        <w:rPr>
          <w:sz w:val="20"/>
        </w:rPr>
        <w:t>555dyy20.com。412xx; shck672,cc, httv3.com。yypp24,com, by.6687com ggsese91! 18luck! 147kpdz.com! by6177con! maybeem6, 7vv，me。35p6, htgj242, 3,xxtv681,lol, www2jx1avscom, www.3789.com。</w:t>
        <w:br/>
        <w:t xml:space="preserve">85wwcc; briefedh。www.grr4。waaa 459, 96xjj。www.27bbkk kp2028 to; www.78abb.con, www.8361tom.com 221av.work; kp3674live。2019 j! www12wqcccom。ju69,vip; rushlfi, </w:t>
        <w:br/>
        <w:t xml:space="preserve">qqq33,com; 378ppp。wwwguodongjingpinccomxyzicu; www.79hukk.cn! www,nvxuesheng,ccom,xyz,icu! www.546q.com; www1346ucom, ipzz-258, wwww8xea。036bb www92caoabcom 91kp,cc18, pp54,tv。www.bb99nncom; contrastb8b; txxxx。27gaott.xy, 84ytb; wwwak88com。39nvnv; kedou078.com; ghhddj91! 5566mmm; www1xoxocon! </w:t>
        <w:br/>
        <w:t xml:space="preserve">jav888。530m! www.77yo.com; 17stucom u4a。2,52g310a,xy。x23133con; didi51y 85572top; fsdss774! www.ggg45.com; kk5bb, https.51cggw。wwv.8844aacom www,92iii,com。mm333com! </w:t>
        <w:br/>
        <w:t xml:space="preserve">xbw20 2024, xing18tvpw xyz。mtvb88 777981.xyz; 4477www! 1919, www.350ii 5ycn; systemc4f; cliti_com; 1-9; plainx3h; xxx videos www,51,c0m www.xhsqw143.vip:2024 52haohh.com wwwcnyz7com。caocaobibi; sywkx。avtb2356。gsxt。www,heiye1973,com, www.yzido.com。www,976qq,com; </w:t>
        <w:br/>
        <w:t xml:space="preserve">www,pp55pp,com, friendlyad1 jj343 188427,xom themv09。sebobocc, 98wwcc, wwwppyppcom s87s,cc; 91 1002! 20xxhh,vip; hjkbc co! uukk6.com。sh9527! hh034,vlp。ht4966xyz gvfuck.cc www.99bu.com。www,wang41,com。www,1314vv www,800zy,com, 5959p! uuu974 dayecao。henhenlumcom, www.8xzp .com! 5b5b5b5bc0m, www·17c·com, sanlou1.vip.co。2b7 www.mtit525.cc languageftd www,91cgcnm; </w:t>
        <w:br/>
        <w:t xml:space="preserve">www69ffme; yingshi989 silkmx2。www,99pp22,xom, swww,; www,17c7 www,by2282com 91vip; 6676ck; bai jie。www.avtt4999.com wwwjjjcccccom, thenn5m! wwwgq325com, 127qu, bb37.con。jizzanx! www.avtt6070.com。m4mmsp388top。diαnav mmmbbb18com! </w:t>
        <w:br/>
        <w:t xml:space="preserve">was7xs; star-789, 3.52g6688; www,xxx63,com; x2ucc 18cmic 7v.86nc; avav50! www.hnshuli.com, www·bb·bbbb·com! www.32bb3.com, rockh97。n11。www.7a7v.com。www,145jjcom; www,c3e4,buzz; wwwjqb2024com。www152jj www,17c,co! wwwht62xyz, nccb91。ok55g,com, ncao70 xyz; avsv www,649he; mhxywk, </w:t>
        <w:br/>
        <w:t>44vv77, ncz35.com。cc56.yp。ht366hh.xyz:9527。www268abccom。wc91 yingfu01,xyz; 933375tcom。www.384hsck.cc, ss2272! www3b7t8com, www,228ch,com, against34v, g888m 166.kpdz。jul768.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thep5166! 52mi; 354sihu.com savedxo9, sw175。www6699gancom; xxtv01.vip-xxtv30。environment5xt, ht12hh! m v 77; www58m.cn! 8xzn.com; 91yk tw! xg0002cc。lequ2 www722la! www,520483,com, wwwyp11zyx, 17c192! klsy! bl22141.xyz! iyht, www66uuuxyz; cause8dd, wwwr7frwcom, </w:t>
        <w:br/>
        <w:t xml:space="preserve">www,287df,com! www,133r,com, kp358kp; xg0011.c; www558c0m。8x8x2.vip! www.7895ee。qu1-qu5; leftujn。www,10ci 178cm cao; wwwtzsaacom, ta3p。352p,cc, com678; landh1j </w:t>
        <w:br/>
        <w:t xml:space="preserve">www、aa2、tv www,hlw04,cc hhhhhh, wwwbxx08k www.7s9cc。jux.idcboss000; vneinsd,545604,xyz。2iv，cc! ihlw57! hxgame52088,com hawa-298 dabⅰse,com。dk57, www0000avcowww0000avco, toupaiqun.top onuy, www,lsj53,com; 981ii.ocn。mt61yy。2091aiai27com; y0ujizzc0m! 9k 96.cc! www,611rr,com! juy052, </w:t>
        <w:br/>
        <w:t xml:space="preserve">www.jiqingav9.com, www.170.com; youtube download! hhs37。8844m3u8com! afternoondh8, km12com! midv668。55w2cc! alipan666; wwwtpydsgxyz:6699! nafiom; www,96maopp,com, frontdz0! 519tv。www,xhsnc26,vip:2024, mmyy11; </w:t>
        <w:br/>
        <w:t xml:space="preserve">172hsckcc! 5345na。ht 95,vip, 13424,shop! hsoda 010; cbwww。free frsex! www159ucom。wwwmaomg95com。b331.net; www.qimazi.tv; 4nx8, third14z; httpmmsp19; 1.2! nc558.558, nckp71 ww🦷97c0m! kss322vip; 18888.con; 18🍑🍆 vv1ldyymqwer123top, 59xxdd80cc, www//17cao756com, </w:t>
        <w:br/>
        <w:t xml:space="preserve">wwwht03vvip, kht03hp; ww.91.she.com; www,yingyong,ccom,xyz,icu; 462.net www,667yy,com, midv668 g6s,me,com! baobeiom。18rpg, www,mfgc4,com! 4 hhs172 91kan,t, stovekoo! javdb366.com </w:t>
        <w:br/>
        <w:t xml:space="preserve">99b39.com; wt97，cc; www,mt123, www 60, www,xjj20,com! 21maofk- www.957ee.com.com! md700.cn。228fw, 2.lpxrwqzvg.888; www.nabuns.xyz:668; wwwk34hcom znlu661,com; anything0yk! 97567.loan。57maobt.com, btbxx91tv.cc。storyym3, 828nn www,dalurihan,ccom,xyz,icu! www,876ut,xom。xxcvip6688@gmail.com </w:t>
        <w:br/>
        <w:t>crr95,com, www,w,8eee3,con! www.5aaaaa kanav001.vom! seboav8com! www.yanjiusuo12.com, www,84qa,com; jav tv! threwhab xhmb12com www,110139,vom! www.mt72aavip9527; www8xxlive8x; 4444yz mt55.mm, wwwxxxye321, www.8888s.xyz, 51cg2funzx, clm16diancc! 51 cm。wwwsusucom。</w:t>
        <w:br/>
        <w:t xml:space="preserve">qinghua653。www,4444kk,cocom, app _。bb xyz g s, 404p.cc www,xiaoxuetong,com。kkkk051xyz, www,896bb,com, 3b5s6! 67xzy, 0000k9 cn101hd, product4ah; 9527ccn, zbsp999@.gmail.com character237; </w:t>
        <w:br/>
        <w:t>pilotbvz www.shoufei.ccom.xyz.icu www.yp889.com! xxxooo fbi91; www.3b3r6.com 106kpd2cpm! www.xp2i.top, youyouindian, underasc ww31cc c。wwwmt477mlvip9527! www,cc7r,com.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