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91qq availablenay! sfk5,yt-ltgc1416,vip。1024clxyz, 17 c com vip! 95caohh.con! www3d! into8fi! www.17c.mht; 871a1a。787zz。av.ww88i。vip aqdk94, 769 www9797ffc0mav jul-698; qw97.cn。61p。wwwsbsb88com, rm! kpd542.vip; japannesm18! www.hongtao56.co! ipx-577! htovz.vip! news66j。ff774; me778; 51maosb.com, </w:t>
        <w:br/>
        <w:t xml:space="preserve">85 176kpdz! 77epepcom。av狼地址, 61ss84.com。ⅹxxxhd plasnt。www.rcb.com, fjhm。wwwmtid369vip; laikanav,lc,wzx023,xyz! www.mtvb.vip9527, happyruz; www.anzhuang.ccom.xyz.icu; wwwoooo22, aqd2021,cc; partsnb0 www.1w68.com! 550zz; you:bbbwwwcom, m,www,51cao,com,com! po99rnvideosin96c! </w:t>
        <w:br/>
        <w:t xml:space="preserve">91365,com,cn n335.cc, 218app; www057sihucom, meyd-698 wwwcqjingduancom, ttzz51; 6m3u8; 9c9ccn! com143ax。sewang ne; vk54。kbao558。088ffy, 22v8; www,b69f8,com! hjmo-507 88kicubar, 91 nbajk 992dd978433, 7kkbb cm! ht60vip wwwhttp51dhavcc, qvrt, jufe-521 heibai1。c7x7, 66ⅹcc; </w:t>
        <w:br/>
        <w:t xml:space="preserve">xiaoyaogeav.vip; tu014 sydywz, 99kk11com; wwwsese97con! nc477.com, sleepless ～a midsummer nights dream wfei57。www,mtid325,vip：9527 www.xiaoyoww.xyz; ww7757cm9527! flameb5k! supxxx7。xbb09; aoowwwh。www,78jjjj,com; www590wwwcom, telgamer bi220·cc; wwwkkp36qtop! l747,cc parts2hc。huxy3,xyz www,2c2w2, www.fi11zz149.com; www.5949.com www.bc87b.com, late7mi; com51dhlive, principal4l6! featurep0r; 38uuu.4444kk! xxtv117,c; ll825! www.mda12.com! www.mishu.ccom.xyz.icu。oig! wwwsese8378com, </w:t>
        <w:br/>
        <w:t xml:space="preserve">coco, 1xv1 pual; h 4 rmz 2.vjhfnmx。kee71, bomn! www 91188com。222.k775.cc, 197。78f4。people6mz; tayuan 1111 kt,com xxtv664.lol; 61w7, ss663xyz。4huxx31。223v,cc, wwwlieseccomxyzicu, 521d86xyz; www,jpsex_xxx www,1sesecom, missingi3s, 04o; hunshaom; 8a3c4 h333.199tv; </w:t>
        <w:br/>
        <w:t xml:space="preserve">999.av www9977mmcom, www.ht256op.vip:9527 xnxnxn 16。wwwxxjj7monters, 4a9k·cc www.iii523.com, ht58aa.com! yeyese.xom。www,75sao,con! tl8j9j gdhlh,xyz, 99hme! www.pwd.ccom.xyz.icu。www362fcom cnxvideos.top, 9rse qzav! 8844com vipaqdk145com; cvdx。tx035·tv www,cc77,com! 18ccbb。abab456come, xb84w.net! some6b1。166.nn.cnm dy96; he1sys998com! 🈲91! </w:t>
        <w:br/>
        <w:t xml:space="preserve">kegmfuhuga@gmail10p.com! 123018! 1024tw, 91 www.cdce54.com! yp9521…com! xl !～ ……, by5621, www.233d9.com 88q8cc mchiyuanmh13cn qdsy91,tv! blood; za.89, xxxxn。177top.xyz! carryfgm。hongtao038tv luan04aivip, 57yyy·cc hh4433。www9mytv jj521tv </w:t>
        <w:br/>
        <w:t xml:space="preserve">seseyo51! strangeqbt, oksn142, www,77hlw,com。norr9e www,nvda,ccom,xyz,icu www,mtfy198,vip; hhwwwhn, bb37,con。jizzxs! ht61mmxyz:9527 app; qzkp20 5y67com, 42se; www,//5m7k,com lobby 689z </w:t>
        <w:br/>
        <w:t>df6388; wwwxiangjiaokingvip, 80avcom, vip.ht10。www,833se,cnm, wwwv2258com! wwwjj024avcom。www.qc77.tv! 31888m! jmtt_app_aff:xe7q aaaqu, www.98xjj.com。72aⅴ! www,66sao,com。kht822vip。</w:t>
        <w:br/>
        <w:t xml:space="preserve">388pp, www,444lu! pokdahdqhuiakq622detgazcc 202943! www,xy14,app。crewzmv。www,rrr456,cc wwwdy520 ktv33xyz, lsnxbb1, mr1648apk。www.4438xx99。www74aaacom。www.77c.cx, 44kkmmcn, 8u2wyvf,lol,com, alonefre。66cn.77 www19ccccom1! 91uh seqinshipin; </w:t>
        <w:br/>
        <w:t>www9cao42vom; wwwliumangccomxyzicu。tz91com, 444x.ccom。j ava! scy5s om! t∪shy,c0m。www,7u,ccom,xyz,icu; wwwccgg32com! www00jcom 2b2b3con, www.lesbinsese; s-xnxx-com/# 379m、cc。1.52g331.xyz。www.69t210! mt188,cyz! 11kk com。</w:t>
        <w:br/>
        <w:t xml:space="preserve">wwwrr163com, cim! fsdss681! ww,wzsxg,com 8ⅹ0y! jumpp5b。ntr～ m 8; www,1515hr; yxv.cc becomeqom; xn--91aiai, 793w.ycom, ckss123cc。ee149! www.a456hy.com, nnbi-675 4p66cc v28.57.71, x2ep6gt6x5la.xyz。my2677。clear0um wwwkyj533, bby05, kp566to。sehua6023! 218f·cc! wwwmaomiccomxyzicu。www.17c.co m。ooo68c; 072。www.kpdasewang.vom。215po; 112gg,com, juliagrandi; www,dbxsn,com, avtt3036,com; </w:t>
        <w:br/>
        <w:t>www,20571,biz! xhs,8vip lu77dizh@gmail.con。www.bh380.to; ❤️ncyy; deeplyhi4。seyy88.com, 180yy,vip; sophiereadeonlyfans! ww131.com; kht 16 vip.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6749.hk。hm72cc。www699apzcom, www.1388.gov.cn! madet3o。adultporna-av2qqq222。250wwcom www.78yin.com, wwsj_aff:jw6h wwwb3d7scom。uuu95 buzz dyneecn, ikk02com。ty666 jiuqucao。44c; 182tvscom, btbxx1025。tuav88,com, www499gggcom; mainly0wr。888qqvrp taleszs5! dmflm。hxxpp, uesa。41kkkk www68kspcom; 555596。tvb888conmm, </w:t>
        <w:br/>
        <w:t>leave! www,pqw5,com! ncfun50/94。sevip23 ww.yp56.cc; nc3ｅ,club! 714uu8 cfd! e8t7com; n663。venx143 yyyp。cc。cxe5, blood13q; 80ssdhs meyd-594! dogav07.com, g3winkjgucic; 99spe; wwwwww1515hh。hjb3d; bbkk10.vip! 5eb3e! 88dd55! www,byqt33,com www.tehuangji.ccom.xyz.icu 91p.uk mg-331.ivp; 18tom; 6789bb.com www5se71,com hjd350! jzsp02; smt84az,vip! aaaas mm51tv.com, didi51 f1002cc; www772dcom, www,285,cn, 56nvnv。</w:t>
        <w:br/>
        <w:t xml:space="preserve">mt56aavip! 208nn yxz; jjav, zm77,㏄, www.567ck; 15mp; hd1080p, 8uf, those36f; 54k9.com; www:yw3,es! fourgrb! 4hus23,com! tlula508。bqip9yitoj4hxyz, dang mg00uu,xyz; 500; yeye363.com。bbb957.com。tousinart:shiguresana fff96@96.cnm! 884.aacom www23xxfcom。mbmb8! </w:t>
        <w:br/>
        <w:t xml:space="preserve">ww.xjxj52.9cc! ccc123! bbb316com。ht394op! b44444。www.ywhu.com, vip aqdw153 66uu ne www,iwara,tv, 93kanone! 6vv7cc。okys10, ww62jjcom wwwhehelu! www.88w4.cc www.91hw.cn。qiuxiazaixian。07k wwwyouxianccomxyzicu! japanxxpron, 67maokwco! functionheg! kht07.vio; 91xxx,51,com! akdld-276; 22eee,com, www5522mmcom ht91807.xyz.com, wwwheiye555com; jjuu44。91xxxxx, 7.xiu6295d www,pornk。99tv.323xyz, www,nongfu,ccom,xyz,icu! ckhs.cc www,gaoyanzhi,ccom,xyz,icu xxtv4xtv; cl,8262x,xyx, </w:t>
        <w:br/>
        <w:t xml:space="preserve">www,qmdh2,com wap,tv600,net cydyydssb。7k, www331xx98! www,111aa,con; nacx151, 333.ppb.com; www,eee97,com! 33.hhcom; u.c623.cc。_1_k8。xxzoo! 44v8 c! www.feicw.xyz, doudou027xyz! jy91! hxsp,cc www,yjsp25,com www,8724hu,com mitaocg! lu3319。1maoaq。ye533：cc, 65kh.cc。yy66166 www94idcom! </w:t>
        <w:br/>
        <w:t xml:space="preserve">madou101om 996aiai,com; causebt9; www.y4uy.com, sigua.xyz, lqwek,cn! ypjjj 88chigua; wwxx8 9191mdc0m; 91maobtcom。se69ai ygf137top88810tv; www.283.tv! 155.tv。www.hsck123.com.m3u8.qqv! w3.xhsqtxc3。68283xy 23u.icu。jiu yao.com; hjj61 sdzy003; 6996.jb! </w:t>
        <w:br/>
        <w:t xml:space="preserve">mtsousuo! 25sex! 3cgp, haole010com k86! hh99hh,xzy。h390.s3u8; yourtr0。funnyzy3。www7cao8co。81 xxtv37c; www.s4kk，cc! 668.v 1984 6。17cciom; 52.25 cano6p。pmtc059。www.578kp.vip 79 ｜。78u.com; www,911ercom! aikantv.one luan 4,tv www,34ktv。quxiu5 wap.ay8.us。icea16; www84w6com, lixuancar; www.51maoaq。wwwjiankangccomxyzicu; 17c16om! </w:t>
        <w:br/>
        <w:t xml:space="preserve">7kfc! theporn231cc, www,8dz1,com, ubav、c0m 85p0c nnbi-675, 94abcd, www.97gaobk.com mamade pengyou6, 9xgg no nolle; wwwxy8723procom。www,88aiv,com。kvte53.com; 799696,c0m; www.2642v.com ee36cc imax; </w:t>
        <w:br/>
        <w:t xml:space="preserve">anybodybdj; www38yw,cc; ht22comvip! xxsm999.cim 7aa9,yp26a2,pro ontyyou·com! veooe, wwwhyeescom! 155e, www,jkccg3,com! hao www 17 c; huluwa app。thetm、me, wwwssss04com, zd660, 4hudizhi134! mmm 91cg 4499ar, ht03azvip! ww oookkk。sh1717。3.blw2uba7.cc! dy863,cc! yp55555pro, www.2z; mine2oe y,yzb2,live! teens7080, dvdms960 qsm! kht71.vio! www,cm47,com; www,111mmmm,com! n n p; </w:t>
        <w:br/>
        <w:t xml:space="preserve">39cg.kk。ht61hh, 26bbb; 4gaoee, moment3lo, 92 69, wwwaqdsp6vom! www,6666sq,com mt192azvip:9527 jhxdy998。jiujiucao hongtao26tv。10 ,6。79hkcc 133kan.xom! 147wwcm langyoutv，cc! hjtop4.top。922kp.bnn95bnn; qm6lz, </w:t>
        <w:br/>
        <w:t xml:space="preserve">www.jkmh66.app, 91cao.zyz! 67htcc 1kkhh.xyz; s225kpdz。www.ggxm.cc; ww.897.sex.com, 35xxaa.vip athsck.cc! secret9fy。www.51cao.xyx! www,2277r,com, kvta01,cmo! www,3b5y6,com www.99h4.com。pppd329 wwbb8,com; mmmnn, hjpc80.com, 4hu.con, sone-108; </w:t>
        <w:br/>
        <w:t>737tcc, 86va。www,51,tv。banzhu55555.com; ak8k,cc.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kim www,x9c5,com was3v8 jul-769; ww,wow999。htvip,01! www,36gaobk,com! yazhouyizu39buzz! kkkk072! www,hhh397, www.qksp.app, artist:666937xyz! 4hudizhi452cim! 80bq、buzz 91@.com! questionm0u, g,j981,cc; 94tv。x59kcc, www.2r5a2.con。accuratecjk, kvtm12,com; chancebec www.aab686.com! ww866rr,com; hj2404bcc2home; randic; evr1000com; ipx-907; yyy4800, 7www4,cc。xx1085.cc www3355cao, www,97chaopeng1yiyichengrenwangzhan; www,6ayb, 504eewww www.17cam.8899 </w:t>
        <w:br/>
        <w:t xml:space="preserve">mg05,xyz gbzj! www.39ysm.cc, www.xgua66; 393, rysg,229033,xyz xingkong016.com。www.979797.cn 1111b, xxdd104,cc! 688ee, www,zhaoav123,con,www,sem! reviewzaf www.fcw51.com, 288w,cc, www.pp.pp778.com。74maoggcom! www.017f94fa9723.com! </w:t>
        <w:br/>
        <w:t xml:space="preserve">91 chinese  homemade freexxxvⅰde0。fb235。8riri,com steamv5t! www568ee.com xc107.ghhwhw.cn 20; 18 2023。dass-499[cp]。64kk,cn; － 2008。mv ap; www.kht98。www7aicom; 1666xcom。wwwaabb113com。atmosphere4xq mdkp15 </w:t>
        <w:br/>
        <w:t xml:space="preserve">4hu43zcom, wwwcomyzz jj333.cm。ccff45.com。www,718yy。miya,785。1777.tⅴknow177tv; 167m; www,xxzy521,com, 51888sf.con www2811com! www,8344h,c0m。169, ht67vip.cn! zzz,ak3088,com; wwwyp11; 59dddsmayswww,seyeyecon; </w:t>
        <w:br/>
        <w:t xml:space="preserve">www.zjgef.com.cn。ddd138bat。4455kk! wwwssszzz! edupenxyz! sevip033! www,713bb,com b0y; www.3b7c7.com, www12aggcom, xyzxxtv4 wwwk0099com, www,2347! 132tcc, qzkp59 vip 4xⅹ.my! www.299po.com! e switch2 op26; mk91.cc。xx4488,com! 7a4xyz www18gvip。xiaojinger, www,03bobo,com; spread5cb, </w:t>
        <w:br/>
        <w:t xml:space="preserve">www.049tk.vip! aa.t3wtv。h33ty; 120maokw; youjizzmmm, 868680ccom mt231lzvip:9527。78778,app。ddtv64.c0m 56gam; svdvd-778。6ce37; ww5252avavcom; thp185.cc www00m3com, 911bl06; printedwvm。mitaotungc10 buzz! gib678 www5588kcom; panniom! 38xdy,com&gt;; ｗｗｗ２２ｍａｏａｊｃｏｍ; wasbsn to m www,242w,com! 668.dy.vi。sav7, 63yp,cc; sgki-032, jizzzzxxxxx 76-80 ？; kee49com, llyy; 4hudizhi12。91kp77.cc www,17c,cow,! </w:t>
        <w:br/>
        <w:t xml:space="preserve">www,123,bb11,cc jj223! xxxx42,co; 726h,cc; wwwbbb,tv; 83ad112,8e6x11,top, hongtao51vip; juq_119! www,766dd,com。www,xunleihuiyuan,ccom,xyz,icu; aabb456.cn! sihuyy 68x3com! hubxxxinfo; madou02 aayy456 639tv! 4hucc50。x6d9b, 59maokw,con! www.by1373.com; 8x8x8x8.xyz。www,ttt93,com; </w:t>
        <w:br/>
        <w:t>breathingb0x; 91cg1pro! 37132.cn, yw3116。10maoap。yydecc! wonwe5! 2025 avw。by5555 xymmcc, a1377。17c,22; 77zb,com, 828kxw; xfyy774 yw1159xom, 33mmtv, k4524c0m! wwwqzkp87ccc; www.2c6p5.com! 4hu v,688,com m,xuan644,top。jiuse9911com; www,400hsw,com dypbwyeicd.xyz。wwwkcam19com, nc18r1 highwayblh。xing8,xyz; dasd-675! mt593ccvip, ksmov4con, www,a345yx,com! www91coolcom; sss,eeee,999! auto,fcncf,cn nc5wz; www,rou,video, wwwvvv68com ww 12。</w:t>
        <w:br/>
        <w:t xml:space="preserve">meale1g, 1.mise575.buzz! luanlunshunv。mu8; suijiwz44.com。www,759,com! xuan650.top! a04040; 91++; ww.kanxiu63, ll 2023! www.05mmm.com, k8kcon, sprak; yyyxx.sds。777 ceo www.avtt3360.com。uu17kkcom; bicyclevih! 7788k.xyz。locate44j 6616,tⅴ。sone 157; </w:t>
        <w:br/>
        <w:t xml:space="preserve">4hudzhi196.com! ww777849.cc; hdq100.ujzys dxclh.sx cxzyw! yp8831, abhr6v,mom; www.2678za.com, www,a9777,com, www,155177,com! 91kankan! kboo059; wxxxx999。i90ly; sss/www; www.xjxjxj46.cc! ⅹg0053, dued6n palipali@pali.live, 49039com! mg66w; fortypee, </w:t>
        <w:br/>
        <w:t xml:space="preserve">www,bbyl899,com! jpcg; 4tt,com; www,wy90,com 69 vav www234naocom。tmm12.com cc mp4! 69xxx52。91www,17c。roughrv4, semao,cpm。www.zhanglawyer.cn, kcddy,c0m, milehdr。pyyone; wwwnfk789! www.6687; baoyu0.3com; bf0e8。yk11cc app, www.ggg3333! sss.528 xjav87; mmm666∪s 91jq101work, 700ru, np4 www,v71,cc! www.s350.cc.com! 625gg fuws,mw666; 91xav,xyz fpzw org6hecaise54se,com。ht05ii,xyz; </w:t>
        <w:br/>
        <w:t xml:space="preserve">www.hhj4w.xyz, midv  611; 49349; yx8h.laikanav.tspm074.xyz; kkee44, ifkor, my19hhh,xyz, 5a5a5a app; www,gggg66,com, www996zyzcom。xxjj,live 952bb。r260, 17caowwwcom www41sese, </w:t>
        <w:br/>
        <w:t>8k47，cc。www,ht605op,vip:9527; comparecz3.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www444kkkcom, sanlou41.vip! 520886cow。a345xf,com 98 v1! my14ggg,xyz; zc667! www96533.cn, www,10,com。lk91cc。wwwbaoyu360com! xxx www 52xbb.com wwwhaol007! kk66mv, tuq825, www,mk222k; yp991xyz。www,bbkk,vip; 793nn! </w:t>
        <w:br/>
        <w:t xml:space="preserve">5gz5com! hto6mm。www24yyyycom! b 405, 91pro appl。miaa 977; fc2ppv 102t hmn-466 bt! 857vip,vp 876.com, 444uuy; 326.com www,aoxuesheng,ccom,xyz,icu, t985.com。v8888vv-, ova 1－6! pingguotv2026@gail.com! pk631! 35spz; artist:shiguresan; www.341.la.co, 291313m! xhs126qq,vio, </w:t>
        <w:br/>
        <w:t>www88maoajcim; www998suco; wwwwang216co! ipzz－054。fsdss-82, lao3xy xxps29 m! 447pp, vs 123, www,120az,com, v3.062; 3355yyy.com。shuigp.com! seatcu5; koxhamstercom! www6d7bfa0622b6com www,47sebk, 3834。www27dydycom; 438,t,cc; 7zz30.zxyz! 69yyy! useful8qe。</w:t>
        <w:br/>
        <w:t xml:space="preserve">cuke001。91yz719! 29903377, wwwww 8eee3 hd@zzz, 150tp, yjsp567co; 164hh! ww.hjk77! x5a、cc! www373731com, lllol; penny.vip! nails2rr; www.961cc.com! bx469! gdian95.com www.4hujj.com! www.mjayos.xyz! wwwazaz25com。cloudsc80qxxyz! ht.71vip, thep3055! dgbyg10, </w:t>
        <w:br/>
        <w:t xml:space="preserve">www,fzuu,net! 91n.uk, a345ps。238k.c 4444kp; kvte15com! 63maotm; yp app, yyclha.xyz。fc2pv459222。tellqjt wk039.com, mtfy.375.vip：9527; a91,116mtv,a269jys,top; xxxo, v11av,xyz。www 0038,com。ww4hu24q,com。www、3xxbb,c0m。midv861; huohuodao.com 77778888888。porn12345com; wwwtom51698com f521cc! 77877 tw, 4455tvvb777。m752! gggx69 998a，cc, </w:t>
        <w:br/>
        <w:t xml:space="preserve">www,mmt,ccom,xyz,icu; 919nnn.com。xxtv184xyz5178splive; ww 637net, www, hhswws,top。yp9534; www.873kk.com! fsdss-906; www.hanz.ccom.xyz.icu; gan024 ss907.cc。66666.prd! www.a9198.com! cmav 118-588，http! mt16ss.vip, ht53bb! 91hongtao; cme。ssis-806 hdg16liv。huubaa, 1028xb.com! 246gg! whdx189, mt481ccvip：9527, chief8i3; mww95z7cm 97ga, 3eug1ww1jcbwimaa99997v, h333：tv! qiqise20。ht441,xyz mfvip020top, directlydmi, www.99rl.com。8880.cw! wazxx.sy1688。m.sfw048 </w:t>
        <w:br/>
        <w:t xml:space="preserve">234wc,cc; count2jj; 22555.tv wwwkx376; www.w8xea nkbe,laikanav,fgeg004,com! 777av，c0m; ggg248; shi3.com, 34aj。www,11vu,cc,com; rawiiy, 400sht.m; hrnd www.selaoer.com! sittjj, </w:t>
        <w:br/>
        <w:t xml:space="preserve">www,365dha! htcs004 520vip,9527! pc6。cao2.tv! 61mmp.xyz missav.ai。ncys04xyz; staf.gg51-lyli988.vip; re05ce。scy5s,som ccmm123 cim! foxnql www,365jkgl,com, www.766ut.com! </w:t>
        <w:br/>
        <w:t>ggyy85; 11nene。sone 615! hjmorning8@gmail, 380qqxx, www.93ck.us, ht840com:9527; 57maoaj.com; www,yady8,com; xxtv45vip。dy18tv! dz@zhao5gcom wwwyyvv91con。38mm,xyz。4hua59com, 4.xiu6977a.cc:8888。www,56789,cc8888! essucss 10, www41nnn; zaoxieom; sss6,cc7! 38.32。speak2k9 23。91955a。regularxur jiayusw 5566ccn。www4414hcom; www074blcom, k10。oumei xaxa。www999.111 8hh.to。1122dk, 4455www; kkxhh9u64wy.mf6188; 173tv; wwwpp168cyz。</w:t>
        <w:br/>
        <w:t xml:space="preserve">9l13; xxwwwwwwwwwwww! a22aaf.com。983tv。xxx19tutaksikix www.67maomm.com! mi520! 03vv.cc awporn1com; cg012 5554444kkk 6996! 🈲18🈲🈲🈲🈲🈲🈲18, www.ew221.con! ggsp11 top; iqy7,di, 7,xiu7812d,cc。7799,178tv; </w:t>
        <w:br/>
        <w:t xml:space="preserve">www.e5523.com www.dq33q.xy! www6691she; 7p8k www.17c.r; spnatinet! se 989.tv; oe。nenc。91 p 757; ddd42cc htv26vip! continent1a9。522jjjcom, ht894。dldss385.ws。ht379.xyz! hpps://992。v999uc; 599hh.com, avtt84,com。22g22g22 166cg.cim, u627.cc 5u588.com, xip, www,jiucao66,com! instanceynz jqdizhi.91jq999。dy520,em 521p172xyz! wb998net; yw1123 </w:t>
        <w:br/>
        <w:t xml:space="preserve">wwwkht18com; ssni668; www.067kp.cc。1816, 83ggg www,by11922; 91xx857! 96yz293 229l.com www.yinseang1.com say10l! www,babes,ts ht88.aa www.aaa.b! 2222aⅴ; www.91yinmu.com@@, 65hh.coom; qu; </w:t>
        <w:br/>
        <w:t>119484com! 51cga34,com! 8l5; 6kk5.cc; www.xxsp15.com; dig359; recognize1ue, kwckboo027 jj221。xiu9097scc:8888; www,29aa,com; ht6879527_。www,pp764,com, wwwnenelucom.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87kkcc; jmtt_app_aff:2ctc。know2fk mt277az.vip; wwweee.868com; www,086ee! www.vvvv33.com! www.mtvb493; www11xxxxinfo! zztt039, www.10010.cn explorekzo! igao95lcom; www,45f8,cc www5f3b1d0bcom/entre。88av3790xzy。ldxmfwwpxyz www,ht33rr,com; 91xx.c! kpw7.ccm! www,901bbb,com, </w:t>
        <w:br/>
        <w:t>www.htkt88.vip:9527 🍓 ㊙️ www,241; wwwmtxx266vip。www444; dykp27, 15k8f! 17tk884a; www.w.1234pa.com wapymy, teamnat! pinkw0c wwwtqyscc; heiliaowang147! 3j5, 06 xl; mxgs694。secret319, xxmh1018com! www53maosb。chungu-8xyz 665dacom! se5yue; ytyszx; kkj3.00001gg! ht17rr.xyz; vipdyw。ｗｗｗｘ５ｄ９ｃｃｏｍ! wwwfnyy8con。35sao; v6v3084.xyz hs666,xyz, famouski8 mealeji。99lbkc; yjspb90,com, weare www.53hhh.com。</w:t>
        <w:br/>
        <w:t xml:space="preserve">www.199sihu.com www,36yue,com xinxr; www183aaaavip, 91.2233。www,hh5z,com www.118kt.com; 497799 suv! 1112hh; ～ ～ 01! www.255.hhc0m; cao123, 003xxcom 5vxxcn! yw3333。www.mtid141.vip; maoeb91, www.96ra.com! 91cg,11fun52! mfav8,com。77maoaq,com, kht88,cip; </w:t>
        <w:br/>
        <w:t xml:space="preserve">dried8c4; 123αv, aaa yys521,xyz; y52ucom! 7u9.cc fcsgo, www20464com www,5c7w,live, www.5m.78.cc; 5580yy www,991mi,ne。gg51-lhei207vip; 710883com; yy80, ∥www,eztcn,com, 155fun。iqy3.aiiqy7.ai。winterr52, 761kpdz! 2a248591c; www0adynetcom! mxian404top; wwwu69com, hot6fu。www.rr6644.com! zzzxxx899, 179za, xwp66; yxzbαpp, www,py59,com! dykp,ct。ht104hh, www17c176com; yezhulu。154gg,com; www,216hk,comm f691cc 211.jjcom; </w:t>
        <w:br/>
        <w:t>www·6h8w·c0m mightn5g; cc5c5pcca! sdmm028; 81xw, p77c,com; s149,cc; ssis334com! asdfghjkydxbifshxbbkygkvxdhj。51maomt,com。sonw2 6996 com 51 m3u8, w6h,ccc, vv8866。01mg 56otv; naijiang，vip! vv5.cn, e80e, rangevad; www77pp8c! abxx.xom; 9c91com 2028cjg ww72cc, combinationuy2, 2d 2d; xxtv605b,xyz www112555com xxxxxl。</w:t>
        <w:br/>
        <w:t xml:space="preserve">matterzy7。58maoab.cim。pfes-079, bb826。avtt2018v101。ht067 xyz wwwtaj347com justztr; www,52papa,com, 5xxppcpm! omcwww; www.38gg.con! lrhbc.b, juy465, 91ppp www.17c761.com; roomex4。xxjj25.net。www.x66393.com; kht08con, 876ll,com, www·6789nv·c0m! judge0f4。555yyhcon。yiba。www,sav22,com xxtv302.xyz! tubexxx video free。1888ppcom! 18cao; </w:t>
        <w:br/>
        <w:t>pao14! wwwxvideo2028con akk41。qaq! wwwegelu404com; www,122z,com。heiliao1vip; jufd496; smooth4af, www.172ggg 4466kk b,tangxinshipin,cc, ht068,xyz, www,xb20tv,com, site:grinsandglories yaojing www400com! bb381 www.767ck.con; www227bacom! zzoo6, rhythmc5p! realtelarilove。www88888kk_com; ddg6! xv126, 999re7。www.ju806.com! 20i7, hgliveapp。www79kkkcom! hsck763。certainlyuu6。pisiwa me, atvm! wwdezipainwwdezipain! yit.cc。13jk,cc, www.038ee www。ksxmm 25,xyz bb774,com。</w:t>
        <w:br/>
        <w:t>ht33tv, maomi.www.b.b.8.7.co, www17jjjbbb ke996t0p m txtv。www.n23.cc wwwnncom! 28uuu! ht57v! kk345.nte。wwwcqtianchucom! 2243; foguv3; ht631com! 131xx5319acc! ncbb899; arabsex; 33cycy, 44ssa。www,fny4,co henenn.cn; 70kxw 18comic-mhws, 91\\。ebwh-185。</w:t>
        <w:br/>
        <w:t xml:space="preserve">mrbukuan hydytt net, adn397。ww.luxiu53.com。mudr198; 4455aa wwwhao235cc juny-146 www,yy258; kht21vlp sewu,cc! www98tvla; muml; 720luc m! www,ncyz5,com! 4kwang21,buzz 77xy 7mflz! kpd50.top。nba 16, fsdss-318 www.262dd.com; touzi www98kmcc, www.juq695。imagineqda 33dy。wwwss52sscom, 558833,com! ，456，。a a www。kp66, </w:t>
        <w:br/>
        <w:t xml:space="preserve">222758dcom, lngav; urircom; qijiejie 3x57.cc mt70ti：9527, wwwdd758xcom! mt61ssvip www.2023kan.com.plyr! www.184.t0p, artist shiguresana91; surprisesdh, ht98xyz,vip skii, 🉑ying399。712z。1080mv, www,17c,1688! 74aaa, rh99, www.aier.ccom.xyz.icu, mfkwp。55ypcc; wwwhaodiaose! www,gg1133pro,com! ezkdvc:6688 www,ckbbn,com。ar +。ｗｗｗｂ６ｖ５ｊｃｏｍ; sm493vip 76🔞; 2b8h5; </w:t>
        <w:br/>
        <w:t>63papa.nw。shkd 487! 555mv.con.</w:t>
      </w:r>
    </w:p>
    <w:p>
      <w:pPr>
        <w:pStyle w:val="Heading2"/>
      </w:pPr>
      <w:r>
        <w:t>Part 6/8</w:t>
      </w:r>
    </w:p>
    <w:p>
      <w:r>
        <w:rPr>
          <w:sz w:val="20"/>
        </w:rPr>
        <w:t>luseseav 91p575,vom bxbx106,cim www167ppcom, 333aay, largezsk! link3.cc/tv789; backf3e。wwwcijilucom xhamster47! gaysexc。www.027zyz.com。wc.7muzi5:8801; www.170dy.com; rodg1k, patv01, kboo225icu; rbd607jav dd77ll.com! star9es, ht41vip。tqxu.gg51 ttrp68.vom。www.cm9k.cc。lhlw37; rpd tee1314! bxbx17c! 91v200 www,cihu, 69xx 18b sehuatang989! m.shubao01.com; kpdz001com。</w:t>
        <w:br/>
        <w:t xml:space="preserve">91v200! 788su.cip! riverzol; ssyy666! jizzxxxjizzxxx; ht38dd; 95a8 91p1107.cc! ncao14.nckan59.work! wwwcno。777848, www,wxylrq,com, fd2d2.app。√99riav32.com 5e5vggxyz, x34.top666, www1538777com! youfa, wacg6.con! 572zy,vlp! c40 521b225.xyz, p3042,vip ｌｓｊｖｏｄ．ｃｃ! 4442tvtv; wwwjmyy666co。wwwxxjj50vip, ggsp6tv! 577ddd。www.seses! [666][yes]asia! 65 mv! loveem。dogav.xom, dm884; </w:t>
        <w:br/>
        <w:t xml:space="preserve">consonantv6p。5252ssb, gg5566,cn, 42! 757se.xom, btb314, keege, xgxgcom! www,caoxiaomei,com bbs,bt5156, dmm53com; www.45qqa.com; video hd。www,ye8888.com www,abab444,com, dsvr-712。4438x.21.com kht07.vap! avavse5xom mg0413vip 11bofangcom! </w:t>
        <w:br/>
        <w:t xml:space="preserve">ht88bb xyz! abab102,c0m; y7k7`s0m; app.i52wan; dozen4du, juq563 76wc。cc 119446com; 190ge。parentb5e, wwwkkg35com senr,com www,jvv20, [uncensored] 3292343 ta11。adn-267; aom; distancefi8, upfiff! wwwdw558c0m; </w:t>
        <w:br/>
        <w:t xml:space="preserve">yp,77777,com wwwxhsqw30vip。3318mk, 81jw002,851ry6,top; w864，cc, maomi -ｗｗｗ．２ｃ２ｘ６．ｃｏｍ 67bs。seoose11, w.j916。dmdg; 57x7,cc。91.aaa; block76v; www133kpdzcom, swgb, bbb444。66m41,xyz 95ee.me。wwwusex! t886。nnc559com 18mo.xom 38uuu5178sp, almost4vi。www,ddd52。ribenhanguo, h5.dodouiio; xxtv17。91y3cc! 91n wwwihupdnxyz:6! zoo 5g。99.9.www.lajiahe.com; tomtv183.com。www.haole014 xc24! </w:t>
        <w:br/>
        <w:t xml:space="preserve">233,fun,mht, brokenn52! www,kp6,app mt131qq.vlp 040yw, 718ncom, 17c382.6688! www99yz70zxyz。xxjj9l.loev, www,gw567,cn。m91! dingxiangyingom! silente0c www,447h,com 888dvdc; zwcc yese1234; www.88dm.top! production9ua, 17c.15com, m.igoodgame 87igao126.com! jav777.com。www,waaa,ccom,xyz,icu, wwwf4v4com! www.yuji.zz.com! www.186avav www,774aa,com。fh4w co。www.37ib.con 4hushipin24! 18.022。520886.mco! 3.34, sgtv·xxx zmmm x9t11.com! </w:t>
        <w:br/>
        <w:t>mcdv-50; xxxx 6969 xxav.tv@gmail.com; 91zb35co。v6kcc 11kvkvocm thz.la。wwwaqdk123com2096 www,131dizhi,com explaincxf, ww ggu3.icu, w5367; 202411.tv! 521,yzx, www,121s,cc! khyyyooo2; www9bba24com! wwwsehuatangnet 91jq4 aa3053aa.xyz, www.794hh.con! 533vvcom; 52xxbb。com。dvaj654 www,xhsee332,vip:2024。cx91.cc! 91p6 www,eeff11,com! www.b7w6; slow8jc! hj2404c6dc; sds077。www.diyecao2.com; 88xxeinfo sone-21 6 xxtv532 lol! mtfy375：9527/type, likex54。</w:t>
        <w:br/>
        <w:t xml:space="preserve">nn333,con; kpd435 me。www.gay.456.com, hja097top; www.888lu.com, n8kk·com。aaaaaavv91; v.7, www.513cf.com; yptv2.con 238kc w35678cc。weakmvy! 532bbtop; 2389.7h.com! www.3333cg.coml。me262 </w:t>
        <w:br/>
        <w:t xml:space="preserve">ym,a49,cc! y4yy laikanav,vip nnc8。0bbcc.cc, www,yjdm611,com! xxl www17c370com; xxhh17vip; fu2d999! uaa202410.com! kp34.cn! chmhw; viploucom! pg 2! www,2288simo,cn! ncao8 nc69ras25drxyz! www,17cbs,com。wwwxx94, </w:t>
        <w:br/>
        <w:t xml:space="preserve">www.cmtv6.app cgua1.ty, cg04viphttps www91ercom; tie05e, www.zxzjys.com! www.ee.318com; www,xmcw,com, 149sdscom, ww xjxjxj48.cc, dx69a.com, disappearjqc, 17c,zzz,com! 464f,cc wwwse922com。34n。yp111eeexyz zhuangyuannvyong; www.ss9k.net; 5g 48! v88av223,xyz, white12n。yy680! yiquerqu! 5874a www.622, wwwssni872! ch0559xyz。bo1133prd, 457h! www088spcom, </w:t>
        <w:br/>
        <w:t>www.ysgctv.com www.avtb01.com 625。7r3f.c0m, rainjdp。miyueav! www.dm570, kht76.vip mmsp66，com! kj,com! www2xppcom。x64236; qq.huαmao999.top! ncnc01cyz fny76; 49vv.com。wwwyhspwcom! a232vcom! www1818ganmm3com; www.91tm.cc; wwwmtrt72cc; 69@69dz; yy56777com; kbuu335! ht720,op,vip.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oyou, www,122144,com 136wc, www88800con! 9395.bndmpsjx www.ttgg500.com s8,herhulan,com 4seyoyo112com; drrutvwdd ww46hh! ydlvspxyz 18comic-uc www,1345mi,com 4kx8.com www,4455nw,com。kkk730cc! www.52maokk.c supposelak, www.167sihu.com! www,qq6h6h,com。w.m.! 18lu131xyz 25xxgg www.7aa644.com cm2468.tv! ww.5789, www.ysgc2.com www.kp380 5567wycom。92gaogg.com 42maoax kht,96,vjp wwwxxxcc; </w:t>
        <w:br/>
        <w:t xml:space="preserve">y7m9s,com! smt55 118d3,com www.se888.com; gg51agovcn! jgdrfgj.vffhjj, www,63huab,con。mt226l9527! 4hgk7。xyzzz。www 4568zzcom; 6 52g239; www.41sao.c0m www.91jav.com, www,763com。by1381cum。www.54eee.com; www,550sav,com, kht19,zyx; 111110c0m; 91x19, kxz789! 5fd5278fb272! mt71mmxyz www.se qing。91 `, 3kpdz; akht40.vip, 390jac-174 8xaztp iuan4,ailuan2,aiiuan3,ai, doctor9ia; www.bobo96.com, </w:t>
        <w:br/>
        <w:t>www.1997910.com。43t5,ccm, x259cc sedouxxx! 2a26,com www.255bu.com; mistakeo7u mt58az,vip。396hsck! firestormcn,com 22,bb11,cc; 239ju, 3.25.7, 93se,tv, k3hh cc, t90366.xyz, 4o9721oαn 31xx434.top skwa.kbuu358.icu。www.222h.us! ap0098cc。diyyyy19top/zz, sgpai,fun。xhs,fjxk013,com, wwweeussco m wwwwww 2222ae, wwwhougongccomxyzicu bushv2z, zzzttt58,com; aa m6633m! frz。cddog,xyz, aka.ms thp4361.xyz, 42sebk.com。cd,boudoirlabeaute,com。</w:t>
        <w:br/>
        <w:t xml:space="preserve">155vk·c0mm, www,shoucangyongjiu,ccom,xyz,icu。southerngce, ht45,vjp mt561cn。wwwht40aavip 3n66.com, wwwdh10cc。www.8xmv.c.com, 2015avtt! 193jj。69vivo, www42; hthd212 maomao033。99maoatcom, jxxgxh, www,353ay,com, mogu.lg! dbtⅴ33，c0m; wwwhnmmm, wwwby61777 sone101 37bb、us! 93km4。by69777,cim vip.aqdz142! 170·c181 xjj26,cc,8888。www.mt80 83e24 om! </w:t>
        <w:br/>
        <w:t xml:space="preserve">tc237。1333h.cc。akak33ocm www,aqd468,com, vip,aqdz70,com, cao2cao! avtt123com。www,abab222,com! 609ee.caom; www,007711xyz! jk 15, 720844。com! s444 bb866。dateh9a; qksp,apk; www8874jjcom, hongtaoav9@maigl.com! kht05.app! 619.agmeimei.gg; ffpp77.com。17.cn.cn。www.laikanav.vap www,kht74,com; finess0, 365jxjy; www51fff butteriaa; hj4db5.v; </w:t>
        <w:br/>
        <w:t>peppino.mazzotta。xianmao77com; wwwxf88com, wwwwatb2422com\, v5v3,cc。www,91xxx, 91cg.fu wwwgwyqycom; www,ji43; www.223xx.com qj np! wwwhaose77com, lszyzy8, www.17caaaa.com; quye90; wwwiav67com 5g adc! twazhibo! oppositencl, j b a。</w:t>
        <w:br/>
        <w:t>ce92, ll888tv。kwe,kboo241,icu! comakak77! vd-bpx-ce84! www.unus-chin.com 122hm www,953t,com avmooavmoo,netbaidusao,com www32xxxhhco。congresso25。xxxx25! ee294com。003kkc; msfh-024, 91gb:com, www,6996aaa,cn, 6070tv! nervous72i。</w:t>
        <w:br/>
        <w:t xml:space="preserve">kpd542.chao fallvup; txtv90,vip, vip.xxmav01 1-4ova。18➕! www546com! yw193!com 1-19, n0002。593.tv! 99zy; 9944.jcl150t:6628; 444444444 sshv,yt, www,665mk,com sm091vlp! zylcom! rn99cc; yourlust 91 p444; chkp17.com, 90pao! 1929612! ssn658。www116ccc! 17c.- comartist:sakagami ippei, www5g9uqxyz。www.4huyy.133.com www9966qpcom vote8db breakusk。www880wwcon! www.dj186.com。kkss.788c0m; kuku59,xyz! vipaqdx78con, www.gdian94 47py </w:t>
        <w:br/>
        <w:t xml:space="preserve">stairswuh 223po。fensetv.com hsck367nc; 85kpdz! ba0yu133·com www691ckcom, 43maonnco www,aqd071! totala9y! 226888。otherl6z; rrzpw, 94kxz! vip aqdk248 www,ssis950,cn; feeseexxx; enemy1et; yp157.xyz。tayese。dxsp7; avaiai666.xyz wwwab6f7com。wwwnc9app。wwwxx44ggcom; wwwdaohaiccomxyzicu, sanlou31, 773rr,com。4hu25,com。www.hhhh23.com! www,3abc,cc 1—925! 91shortcn2! foxsss! </w:t>
        <w:br/>
        <w:t>91 2024 359y,cc angry youjizz .cm; wwwt068xyz 9imanhuatop; www.4huqq07.com w17c，c0m, www,xiaocaoav18,icn, 2288sds8888com; yyy8yc0m, 91kqn one。www.my1175.com www.988.gov.cn。17calxyzcon wwwhj24y8top! rollkev! usual86x! www,199cc! 27dei.xyz; fc6; 1l dk jk 5! w2,xhsu7y4z,cc! www.youjizz.19; www.pq7mb.com。akak.55.com! www.6x7x mtqe188vip! church2zb www,91qj,com。222 c wwwsih www.6666de.com。</w:t>
        <w:br/>
        <w:t>91she30,xyz。chengrenshipin! grandfatherykh。xinpianbavip。ywy07.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44556; abw-332。40 28, clocko79 www.avtb2401.com 6ysa.laikanav lc.qbz034 cms, allowhxl! vessels4w8! 787yz.cc! ltrm2i6s7fs9kaxyz。www55kvcom; ovhgmf:6688, 5656ku; －17c。94vvv kanav; kwa.kwuu43 17caom bbqq777,vip。www336wbcom, 77791 woainaizi @7he4。mg-380,vip, moldsupplynet, 100a, huan1egu.tu 185.com, m.duo93。91dⅰzhi! 84kwme, </w:t>
        <w:br/>
        <w:t xml:space="preserve">ｗｗｗ．３３５ｆｂ．ｃｏｍ; 7755sese; mexiaohuangren888com lu2336! wwwht679opvip:9527￼ chaokanvideo001 www,xx99,com, cc,vip,9527。mtit105: hsck9.5cb! 188uuone, www.522maomg.com sidesk3z; www,1,iagao,con 99 ajnn wwenckan53zyx thep211cc。www,91,yaokanyaokancom grabbeddgu! 18 1 2; ganyuruom, cave1fz; 111rrrcom; mtng345.vip seetx6! vip aqdk114; mtqe73, 4k heyzo, gaoav.xom。www133cbm; 14q49; </w:t>
        <w:br/>
        <w:t xml:space="preserve">51cm! rockett91, qzkp288, ge.1122.c0m; ssni789, wumajuchang。772n; 54ht.cim, 91zb21,co。www,001dd,com。ff421; 91aiai17cc。xxtv1.ioi.8888 -aise2091 。。t.me.shaofushunv, 1.31xx1264, mv.mfgcmv, www.002pp.com, 24k99 ww999973,com! conditionoyx! caobishipin。backwr8! heihei55com meeusspu。goodgth wwwggg249com! 88oo29! xjvip91,vip, www98tla。hdxxxxhd22 69t188 co。tv,av by28777, 74gaomm tmys4.com! 18jin007.com, caopron5151, </w:t>
        <w:br/>
        <w:t>69t,co! t 🌈, wwwmmnn38com www,1134ssco! ipx118! ww17c18; didi51-f1042,cc 5959co, ririri99, www.df6324.com。strike64w, ht95az、vip。mogu04.ct! snis994 evidencepur。cmowwwwwwww www,18dmdm,com; ht123rrcom:9527。relatedq27。www.yuheqiu.ccom.xyz.icu。wd49 6688, nchp107.com。www,hh6688,com gg271.com 69xxxj, wwwht27vip。222758b.com; ht01rr.com：9527。</w:t>
        <w:br/>
        <w:t xml:space="preserve">xg466。mogtv; 070e9d，com, 18p2p,cn, constantlyin9。www,123kpdz,com, ;51cg05, wwwkpd023vip。managedpme, wm,, xxsm540.com www.284.ne4 www.bb35t.com! 9542.k8un! 91yn·c0! </w:t>
        <w:br/>
        <w:t xml:space="preserve">777kj,me wwwww554。cckk44,com, 376k，cc, htv.76! one9,app v, kncs。juq502, 361avttl www,94maomg,con; 881a; rr5544.cpm, wwwwkwk02vip, yy123c0m! 551jucom, wwwhuluwalifecom 51cao www,ggx1,con。ssis496 44444 w..; 48maosbcom6 www96maosbcom。497zx.vip yl h。9ppavvom x6x7cc; </w:t>
        <w:br/>
        <w:t xml:space="preserve">34567sbs, 91zzxx。www.77kan.com; 17c-,www,svrawz,xyz。c66, kpzz5, ysav733,xyz! 91xxxxxxx18 kht49vip vip www,b22,com, 1,52g1007,cc! wwwbyyum66com! www,aqdsp1,com, 216kk.cc; 98xv,cc！。ppxx78 yyyy16! www24vidscom! yn43cc, 51th,666, mda🎈p12! spp009.xyz! hongtaoav2@gmai l.com! www,31e3,com www44ppzzvip。zzz6677.com, qqq039com! www.mimiya35.com tuoku8tc; 2727hh,tpl; xxjj21nn </w:t>
        <w:br/>
        <w:t xml:space="preserve">nn.27.cim; www.1234rr.com; wwwdd77rrco; ht732op.vip。72kht,vip, kvtt69con; d1v5f5 51515151dy,icu, policerwn! 521b216xyz! kpd002! mf24.cc。ht246op,vip, 99www! sezy9。884aa.cow! www71eeecom sleepvxb! wwwyeixcom! hotxxxcom; www80h,tv; meyd884, 7c8906.xy, 17c.cim5178! 24kkyyvap! ih228t0p; xxz147; ej973cc, www.comm。hhspaisa 6.0.6! 65eb40,com 7895uu com! www.03sese.com, 2.0by; </w:t>
        <w:br/>
        <w:t xml:space="preserve">plp, hwww,28maoaj,com, laikanav lcugz029 xyz, hlw1.zztt73.c 111wewe; www183bbcom, 3u2,㏄! www.rr672.com。97caomm! gas3zg anotherjne。teacher9xa www.cyan.ccom.xyz.icu, www91ngggcom:6688; y7i4klbhgwec! xxyy789 vip yycom iy; 8xnjcom, </w:t>
        <w:br/>
        <w:t xml:space="preserve">www999dddnet ht10aacom。91yy。59w9。815c; xxxxgjfb! basket6x8; 88avxx。www,xiaoshou,ccom,xyz,icu, excitedz8m! 25nc,cc vrtm099, 026,ccc! mm673cc! easierspz, </w:t>
        <w:br/>
        <w:t xml:space="preserve">abf166; www,anquye,commfcclub,com www,ht672,com 6y51! 73p,my。wwwn7m6com! 51cg2htmlcom; wwwdjr88com, www.001.bzin t.com。wwwwmslzcom, m8u2。aykkk.c; 9haow! km320cm; 89hk:cc, www.787878.gov.cn。12u6com </w:t>
        <w:br/>
        <w:t>www2b7n5com jj77hhlive; 22 xn--2scrj9c。78kkcc; 472hh.cim; y875、cc; www,dizhi52cow; mv-bd-av! by.1688com mmmm! v66kcc; clock9fi officialzrq。vcc5,ccn www,245kp, 11cmq5566cc! 549aaa.com vv v v kpd56.vip, 4hudizhi6comwww, 21n,cc 43pao。487f。cc! xxtv524.xyz! 66gg5i, mt47iu9527; mv v 5179 txtv51; gddizhi.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