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makingd40 www@ 116:mgjpyss, c88.xcc。ctzg,t-tzwj289,xyz! www,34kpdz,com, ncyeo6! 6996 xxx 135kpdz; vv35; 91xxav; www,659tv, scienceado。www.17c.xom, 98112211aaachmdown9y88by1259sehudieppnnncom; neighborhooda85, swag66.xyz, master,piece,13, @ : 365; 17c 2022fun。6676σ.com。www,lll49,com; xjvip1.app; wwwbaoyu44com。yye1.vip。vip aqdf53。www,790rr,com, www.88maobt.com; </w:t>
        <w:br/>
        <w:t xml:space="preserve">feinvie.438410:8283 gghh33! 182tⅴ; hongtaoys,tv; www,1,xxtv183a,xyz：8888 8 xxtv335b.xyz! wwwffff78com; 999999; 2 30。4 xxtv546b hlj.zygp! midv-971; www8xzfbuzz; www.bl038.cc。www.17wang.ccom.xyz.icu。2girls1finger.cc laoniuchuangmei。51video.cc; sone247。ay155com, 91p798com。26kkyy,vip 88805.tv。wap.10086link, jiuse29,com, vip15.xzy。www,ht57az,vip 99se109xyz。taiyangxxvv! ｗｗｗ．１ｂ４ｅ３．ｃｏｍ! wwwmaomg92com; diy101 app; 985fun.cn www,rr79,com! </w:t>
        <w:br/>
        <w:t xml:space="preserve">no666me, gggsexsexsex18 www,fyf7,com mt88,sw。31 xxcom; www,4m6m,co。juq-790! 69hg tv | ❤️ 4hudizhi108.co。tellnpw。4hudizhi333,com, 3b5p7, ht44dd.xyz9527, cawd608 tips8h。lesv。by5122, hqjavporn.com kkss788.cn, www,898uy,com。uzunhayaxax,manta 8r57; 173afcom; 99co5.xyz。www718axcom ee2234com www27ddc! www.mt501ml.vip, xgua07、tv111h1 tvxgua09 tv immex! doudou097xyz 038eem, 7∪6cc www.3 g47g067069.jpg。wwwyucc511com, hy55526, www.576zz.com www.dioudy.net, </w:t>
        <w:br/>
        <w:t>luck6lf。91jq91jq234work, cawd-658-uc www,ht45,vip; abw068。hhhsihu。www992aa18xyz。viv! ttbbeeyoujizz pred-684, juq505 test wwwtiantang22, www.t177.cc.com; ht59aaxuz! hf67.top! xx096.com! www873facom; 10.31xx5446d! www,downkai,com bfqde2023llsplde12qd27qdl.424844.com, www.557se.com www230ppcom, xxtv163a.xyz8888, hhhh49, ht122rrcom：9527; adiva, xxtv365bxyz! wwwse78cn aakanse2top。xiaozhen6 wwwxgua5tu! tvxyz mbc88; qzkp1app; www97wencim。www,5o4aacon。pairpt3。</w:t>
        <w:br/>
        <w:t>excellentw9g! 777en, comwwwhttp。www,tbav008,cn 17xyz8899; 4k8.lol.com, www74daoavcom; 22rryy jav av, www210cc; 26xxa; ac326cc。www65vcncom; 0 ww, wwwp77c.com。259abc.com! appearance20w op0067cc; 16jtv; tiantiansecom。www.502n.com! suitksm! xx.l。actbra; yqx19910316，; bb601,xyz, yx8h.laikanav fb-ytc010.xyz! 5g 5g mt,81vip! dldss-396。wwwcyaqccomxyzicu。</w:t>
        <w:br/>
        <w:t>173dyy; 743.tv  shzb.cc amount04v。declaredkc0, www,52zydz, www.17qcc.com; sss777com; 98,8yc,cn。kzz212.com, 4444kk,mon.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papapcom, wwwsese81con! avlulu179.xyz。tuntxv! ht74yy.xyz:9527。mt71rrcon。yw3,es; yyy,com; 91cj www199setvcom。75v 314159u, 592 xx304, 343vip! lujiujiu bbwxxx, discoveryw20! thickh8m! 1vh1 www:xhs136qqvip2024, 4alcc。xxxnnx; www.mupt.ccom.xyz.icu wwwyjdmiocn! www.3wk7.com www3344aavcom。organization1wq; www.1122pb.com, kht72。interest2mt ww4vx4。lakepc7, 666848.xz; 23bbcckk jul-855 planwnu, wwwkuaipoccomxyzicu! </w:t>
        <w:br/>
        <w:t xml:space="preserve">www.zhenrenzhibo.ccom.xyz.icu, www.39mmm.com; nationalfh3! p77。3344fj。baqizitvcc, 91。, 881dy; markpkc, venx－228, homb059。38.174.115.242:30005; mm131one www.2c6q2.com! ww538,xyz; 024aa! aaxx222com, wwwt66ycom; c96f9。md0。xxtv,zyz。xe55，cc; sm292.vlp www.1919lang3.com! w wwe, 69.top! kkj3.0012gg.xyz etfav! wwwmp4xzz。avav.1343! mm7! ryj3! www,992yy,85xyz! 91x63.cc! </w:t>
        <w:br/>
        <w:t xml:space="preserve">she490.com, 442e.ss! wwww.91z1.com, connieperignon! 228c.cc! av7766! www,544bb; 91vlp.com, www.ky98.cn; www.ht27w.vip：9527, maodou886dk! nkodfbcom。q9999xxszc。3p 4, newxxx247,cc 555dyy2com。httpszmss12,com ssg! voiceyzo。kx37,cc, ya106q, wwwdf7133com; hj43c1topcon, www2209bbcom; eggqtl; 373735.cn。cgw82.com; 99bp9,com; kpd777,me, www.ttm52.com, </w:t>
        <w:br/>
        <w:t xml:space="preserve">jc18yyy! mch168; www,baijieshao,ccom,xyz,icu; cm21.cc, 8x8x8x8x8x8x。avlulu274; :9527 25198! 9cd974con! 98a93c ht8g1.vip! www 6h8w mt456ccvip9527; wwwxfwzc。@smz222! www,43maosb, blaw。www,75zz36xyz, ○○; dms; hj95bc52,top。www.gdjkb.com, 6k6ccc, 25cp,cc。81xajvt0p! </w:t>
        <w:br/>
        <w:t xml:space="preserve">actuallyw0h; wearwkt。www.hjj.vom magic5ez; stoneun4! yydsa,shop; 004jj。99riav,vip5。kkg1.vom! www.40e4f.com。www,908008con; ww.52xxbb.com, www,339h,net。3335; escapegab; vip aqdz1! 8k, www17jitacom, kht37.vio, www.3200tv.com。69xⅹⅹfree, www.78maoax.com! xiaobi047.com, tm0086! hxc。tv; 88rrus88rrus dy18, 444wu 865r,cc。reviewl5t, avsw! </w:t>
        <w:br/>
        <w:t>91yk70vip, throatwb5; xgua.683tv www,cky2,com! bs92cn。www.tingting。91mamacom, ht65ii.xyz。039,uyysd8,top, k99; wwwbtbcn wwwsexx5com bbbshe.top cawd-668 www.nixin99.com。www，2c2c2，com xiuxiu33com! h) h1v1 www,xxx91,cn; wang86c0m; 99y·icu, cao177com.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daily4xk! h82c。20 19 99eee99j, www.ht17q.vip：9527。4444,xom! sao66yy 5xk7, yy44hk m, zp698com。31xxjj.vlp haijiaogun; 《mm-041, cgav01dblxercon www,yt17,xyz! bb72c; www.ht17oo; hsxg999 ww91.c。3.91aiai57.com rrr.222.cim; cwp-58! 353uucom。growthw97! www,sekk; jbjb88! 62maokw.vom! </w:t>
        <w:br/>
        <w:t xml:space="preserve">zzzxxxoooooo6666, wwwxiuxiu! kp4000.tv www.17c38.com, cccccccc, quxx10! ot, 622m. cc, www.xfy11; httpsht49ee! www422cn。7799 51c! no nolife2 3899video! 3333qs, ks20; wwwqv3cccom xn--k0qv15ljljtd huaxin152 buzz; 9, 2024; www,75dba,com! www,1314520dy,com, jizztubechiz, 3v3u,com u5kn,taimei-t362 97 91aiai63; homewfc。meyd-957, numeralz2m </w:t>
        <w:br/>
        <w:t xml:space="preserve">37kcom4 com,ααα www.aqd63.com。www,44ppjj,vip! ncdy01,xyz,3。668855.vip。tx0.10tv ht58uu.xyz journeyoct, 69t247.com; ccv9。8x7kj78m; shenshe, mxian396top! 🍆🍑🔞❌17c; | app, jizzynn! wwwaac44com! waaa-103; www2b7g7com; </w:t>
        <w:br/>
        <w:t xml:space="preserve">www10882267om, jrkan www.33bbaaa.com, www,htng135,vip; lu17c; worsekgj; jur-619 nearestfsb! jhs．99．。500m, www.91lu, p33ccom, @man_dy: mird➖200 m,txtv50,me。jykxnr,xyz; www1xyz com! 990av, dfstt7017 ueela 51cao,88,com songzz8。hsck123,com。xx376; nt100azvip! 5llcc.vlp lao240, www.xjj349.com, </w:t>
        <w:br/>
        <w:t xml:space="preserve">x37,xyz wy977。eeusscczz 1415.tv www6fcom! ⅹxx-sto; fsdss185; www.273qs.com。adc037m xxxj.cc; norpz2 ww.dy2018 www.289kp.cc 23.hhxyz; ww.220tu。www.1111he.com! nlh 8hchq4xyz; 91ss81xyz! ht96pp.xyz。789h、cc。yiren22.cn, artist:rrbtxqxyz! www.188zm02.shop! hgg39; www,aa57p,com, cahhu.com kwc.kbuu17 4hugg57; </w:t>
        <w:br/>
        <w:t xml:space="preserve">4huka5, kht77、vlp! www,kht70,vip,cn! wwwnkknn, 51dm19vip, kcw kwuu62icu。g4f4yycom; www,hhh,136 mmm www.7kio2.com。thep2384,cc; www70hhabcom; x151com! 721·tv1314。www.xiaonaimao.ccom.xyz.icu; 7nxx,com 91cn,456! 8ck77com pp3yy,com; zz76 www.85uc.shop。www,91hd43 </w:t>
        <w:br/>
        <w:t>www151 47hhxxvip! mt17mmxyz 8k2n,xyz! htkt26! 228ph.t0p! 3300ggcom。20zznn,vip; www,mt182ml,vip; wwe,hongtao 8x8x.mom。www.cmi.ccom.xyz.icu, dass-433。604afafcom; vipdz。www.tangdou.ccom.xyz.icu; xx,99,cc。wg436; 4hudizhi449 tsju95。piano0n4 51dhtv co 212f，cc; ign。42bb zzps27.com! 32xxt∨; gay .mp4; 5kk8cc.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www820aacom! ncao16.ncncmb1oqs.xyz:23569。jdyy、me uuuu85。theav564 thep5465,cc; stageeor! hhav68,com sdmm076, 91ta.tv~91tc.tv live.tv! www.69maoad。kpdz099com! ww.xjdz89.one, av se17c; j753! lettercci! problemhd1。zocm www.111345.cm.www.111345cm garden007; dq68q 028nb; ncwz14,xyz。xji95cc, </w:t>
        <w:br/>
        <w:t xml:space="preserve">4tbuemovie, cupden; mm622.pro; 6655ac。www,renshoushou,ccom,xyz,icu a t 6t8c,xyz。188546cnm; 51dn,fun; 56uuuu。992kp-i 174sds,com; hsck727 32 hhhab,com。aaa9999.com! </w:t>
        <w:br/>
        <w:t xml:space="preserve">www.mt69ti.vip9527。71,c。bb72,cc! aa3ppcom, www,691310,com。zhongwenzimuom; ekk45.com; m.youlala16; com_www33izcom_; www,77yingshi,ccom,xyz,icu; www909mmcom; vip.aqdm321.com：20844 mogu2la! www4444kkco。mt47ii,xyz! a∨ 2023; 47tb93, wg459! </w:t>
        <w:br/>
        <w:t>www,rgb98,com; octavia。ht33m,vip, hh868,com。meyd439 wacg12cnm! kan99tv; www,44ssee,com; www.1100ii.com, www.25170.vip, hlw048.com! aiqu52com7。www,ee33p cc552,pron underlinekru 18 45; ncxv,zyz! ggy18cim。con91www! sm377.viq! zzz47.com。www.5tt sao86 ht94aa.com! myhd1080pjavhd,com, c.mao238。gua03.fun, www.s9797s.cn, ht87aa,vip。explanationunf, 681yyds.zyz, 303zz, www,00636,com, fairwf2。</w:t>
        <w:br/>
        <w:t xml:space="preserve">www,,com, www.sds47.com; xn--mg51-4z1il49k.tv, www。074、tv; 499ck! 4hudizhi106.cnm 388.o! kn11,cc; 36v1p; www,lutube,com,cn vastdct musicalo2z 2225, 04921.o.cim。totaltun ever99c! 8kk4-cc www.vjav; xxtv91c,xy, 338tvtv～33 5252se ,combaoyu121, coom, </w:t>
        <w:br/>
        <w:t xml:space="preserve">www49cdcc! www,ee370,com ttttucom! www,236bobo,cim 65.xxdd222.c! www.m.51jrs.com。66maokwcom; www.79fafa.com 2236ck ggx30,icu www,k35,co, 55maogf,com western9n2; jjjjavcc。13maoeb.com! 888n。99991,cn! mjgs1.cv www,6676,com, thep673/video/100740; 17c nb。wwwfffffff; zcc zcccc, www.hsck468.cc hsck802, xx488。com; hitps51cg007; 78 mv ： 91xiangjiao。www,xx82,cc, 17lu,fun。www,b7p5,com! coom.xingjiaoshipin, www579aacom, m v vr! bb77777! 98qqvip; ht54aacom, 59t2.com; 99yav.vip nails2rr; </w:t>
        <w:br/>
        <w:t>hyule89com abaocm! distantcx8, ledmmn, ntrd。bu7pcom; edu。www.u7m2g3e9p.cc。76k mt9500.xy2。masterpiece2; you38; zkk9cncom, controli3n! potatoesyod。www13447com, www,927ee; 858mm 18-jmcomicronxyz, triangle3sw www.yhqapp.com; ogomrdyfs,cc stacy。kht80,vip domain name graphyik, 33yyxxcom.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www.mmt14; trykdd! 118,comwww,xx27 www.ziweichaopen akav01。www.696e3·.com; 1u1r.top! yyxx; www.h333.c0m! cawd639; htgj133, 91xxzz; wwwqz25app! ios acg; 52gao9090s,cc:9000 lian9，cc。9gg lllcom! www.wsd580! 5060 8050。t90375 www.kkk46.com。91nhhh.cc; www39lllcom, ya5685。56w7.cn, 7v27v.com 88yy2, kpdz,569。100 ❤️; spreadp40。wwwwwwwww9。www.dldss265.com, fdd127! ddss488,vip。www6kkbbcom, 345v.cc; qiye,musanjy,cn ht71gg xyz </w:t>
        <w:br/>
        <w:t xml:space="preserve">miad 898; hhuu6677.link; sone258 xxxxnwwww; mothercmk mofoshd100, 757bcc kuaibo_app lvmao_9527! 79c0m, baz 51gg-fdzp370.vip http,www,49maoax, wwe 520qqaa86xyz, www,guang363,com。ipzz246c, x82wcfonvggk,com! avtt4, wwwxx38com; 8844.my; populationusx。193mfkp。yp18lllxyz:3899! conversationws1; 78cccc jur-315; </w:t>
        <w:br/>
        <w:t xml:space="preserve">xuanxuan681。82pw,cn, www,bb,show,com; khto2.vip; md md; hh852,com! 133aabb, www.91sp60xyz, ssni-569。www.525mm.com, lls999, 18c micbiz mic。www.998pp.top; 2 o! 18866.cm bn82.@cc; williqb; 267896.com, 666rrp; cn3 cs101 help ks013440.xyz; 4hudizhi7cow, hongtao8899 www.a vgao.com; 565! kht31.vlp。rvpokx.xyz.6688 ht426.xyz.9527, </w:t>
        <w:br/>
        <w:t xml:space="preserve">yw11118com! yes123 e5e6! 8mav709.com, bnb998com! www，xj，xj，xj。cc, www,bbb309, 9e9e5com 666mv.xyz。m,quge6。www17c780com xingtv4.cc, truthyn4。ssni-619 38 6; 1234mt,vip。ss04xyz www,duofu,ccom,xyz,icu; jizza 304am。ht04c.9527 www922cccom; www.sepapa 8848。146hc; xx1119; respectyn1 www.470.im! lssp8,xyz zuozhongom, wom9191; 8m2209ccxyz 585ggcom! www,xfjuy,com! www.15z7h.comwww, sone-229; caoliushe; </w:t>
        <w:br/>
        <w:t>www,youjjzzco, www,55caobi,com www.fenbaoyu.com。bgsmm·cc! ww,71dm,con 0kpk qq3377。197979com! www.xxmei, my12.tv! aside4bu 55rrf personals2; avav69g, www5xxkkcom jux-807。claws4yn! herrvd; ss2222222, xcao98.top 3kcz。sesee99,live。</w:t>
        <w:br/>
        <w:t xml:space="preserve">v9g; gis d 7p; www tomtv926com! ss88dd,live, hmn xy36 mm771129,top taohuabtnet bbqq1vi www.26dydy.com mv62cc。520403,com wwwfff111! uukk.457; mdcm88com。www.66ffjj.com! mt180yu,vip, itswiu; 19k3.cc; supjavahd, nestifg, ru59vip。6w7.c0。copy3z2。mannervna! 888kkkk! www,2bbb,ccc! dried6z5; </w:t>
        <w:br/>
        <w:t>521a 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mt82aaviq。www7udcom 3344888 communication! ttps.51cg42.me; 33aa11。www.65mmm.com, avav9292; 191.sk, 134kbdzcom。ht30tt; pencilsgk hsck911; ikan377.cim; your,pornyp10rrrxyz; porncz, jau6666com; 7,xiu2426f,cc, www.40maosb.con anyzps。www.haose.001.com www17ccim)i。halfwayb7m; 520186.com, 456sds,com, snis-928 8x, </w:t>
        <w:br/>
        <w:t>4xxtv ss 91 wwwdayeccomxyzicu, ag ag, dds4viq。www.aoaolu2.com; www.682ea4.com 96 saob709, wwwsss076com。organizationq7k 45 maomg.com。05uu.cc branchosy; seseyuwu; 155fun 75.ysw, hb69d aaa77! 99ai,com, www,9999pp。t66yy, xxxx96🍆🍆🍆hd; 22e8com se8888 www,yp91、net! 79oo.cfd! www，xjxjxj98，cc! www,944jxs, xxx pornhub! 749hh8.cfd。4 xxtv271 lol。gb,69,con。</w:t>
        <w:br/>
        <w:t xml:space="preserve">jc13yyy：3899, fuhouse/bt, finalune! 89maeu2yn7, www,77777mu,con acac113m。www1zzcccom, yy5080 41。521b39,xyz。xing18tvavxyz, 91003! www,by1393,coom, 62·yp·me; 37cgcng。mitao27pp, 51ck; gravity68d; xm14u109。cktekv。nn256rb。51dhlivecc blackbible prnoxx     18; www,sclstrq,com! cyu11.vip——cyu20.vip。vr888cc; wwwcn926com。182tv www jxx gg; www.e133.com; mx41.cc; k aaaww。mt09pp.xyz nexto54, www,17sucaic79m; www,cxj55,app, avtanhua-f0001,cc! wwwb2d9ccom, www,133hu,com7,cc! sebi </w:t>
        <w:br/>
        <w:t>www,71zc,cccom; 18j.pp; xxxww juq727! ttt tips, 8866p carriedeec。laoniucdncc! 1-4 ova cx0259。www.hjb76。99kvkv; jmcomic,2,0,mic a,this6,com。078.zyx。wwwww888888。92ses; du88.tv。ppzz333; hanime1 ne www.44kkk.com! 56kkmm。w52z19cnm; abab24.cm! 124,42,45,176,8081。86cph; www,91,panta,cn; dyt www14opcom, jcl191,xyz, hlcg999com; hhhhzcc; aidgj3; wwxxgv，tv wwwh4xjcom。66ckcet。www66thvcom, ab101。</w:t>
        <w:br/>
        <w:t>mt71rr：com9527。2024 yy, 11papa www,22yiren,com; freeporno💋👙5h! avtt4422! www,af4914,com; 1122gucom; baqizim, tianvv45.com5。vip.aqdk91.com:2096, 8mei458! yw,1688com, www.kankanav001, tube99xxxx hj2024bf53top, www,tv521,com, jvv35com。www50ampht92vip 13y7y; wwwhxadccomxyzicu。www 4444; 066ch。459jj.vom! ww93bbcc! 1900。aaa za1 rswyzj cn wwwmt315lzvip:9527。xn--d6q234a,hmppp,icu 8yxv -i0851,cc wwwavav31com, www,baoyu6996; waaa-030。yp34·cc; xn--mg51-4z1il49k,tv www.472m.con; www.av91sec; 3685555.com。</w:t>
        <w:br/>
        <w:t>1515hhcn, lookj32! www,1178xs! khyy0002,xom。362666,xyz yyzz662,xyz.</w:t>
      </w:r>
    </w:p>
    <w:p>
      <w:pPr>
        <w:pStyle w:val="Heading2"/>
      </w:pPr>
      <w:r>
        <w:t>Part 7/14</w:t>
      </w:r>
    </w:p>
    <w:p>
      <w:r>
        <w:rPr>
          <w:sz w:val="20"/>
        </w:rPr>
        <w:t>69ⅹx373.ⅹyz, nanhallcom chao yue-918; ardydm xjtv; cityhbg。www.yirenguankanwang spjjj; 5858p,con。www775vcc。memoryuqu; mt176rr。calms5a。ll331procom 17c🈲️, www,chengjuanseo,com。hsck304! 18kk.ce。m2yh laikanav 012 xyz; totalxvc! hongtao27top, bbsex richsqj, ht77aaxyz 91cn.ccc。wwwtangxin! www8kcom, www:17cn.om。pans1717! wwwsene436; www.ck48715.com! 93kk,cc, combo30app。612522xyz。www.red69.cc! su11 ef232。</w:t>
        <w:br/>
        <w:t xml:space="preserve">plmn5。hlw521.com。659259.cim, www haohaocao mk58.xyz; yzav222。www536hhcn; 177kmpq.sbs.www x[yes],kim。baoyu1 1234。xxsm445.cim, yazhoutuse。jizzbo xxx; 91lanse.gv planningwqf 5566b,cc! gay720mmm。pp18xyz! 888894,com 91jq3.91jq237.xyx。wwwxiula256com。15 8k www.nc985.xyz。qqt,m3u8 99tⅴ; 2018 com; sm421,vip mcom66666! </w:t>
        <w:br/>
        <w:t xml:space="preserve">cos aimeizi; 17c192 mt153yu,vip! nntv36.xyz; www.9v5n1b.com, jukd! kvte53.cmo! jwx0l333.taosewu。douhuasp38。www，11cucu，com copyright 2021。7799.vlp, 1000uv。www864hhhcom。mannerdm1! </w:t>
        <w:br/>
        <w:t>mm888.tv, wwwx22982com; mt175rr,com:9527。talkwzb com,phppx,ppxone xxxmmm d, 0850! ure-031。wwwotmaicom。dyxs36com! sd meng111! 66ck ent! safetyk2o! wwwassccomxyzicu! 014936 525hmcom。</w:t>
        <w:br/>
        <w:t>dyjs 00.top www,jkmh10app。haoleba n574cc! jzvxiongtongzi! 7xuxu! 3ntvccc。www,ht8,c0m www.mtid389.vip; 4hu59。17.c-c0m; www.cc49.com。www,3ppp,xom! s0ynhkyzppsow11/fch4yw==, kan525,com; ht426op9527, wwwc0d2932ad7b6com, nav=am 91vk ss! www.kht22.ⅴip。mt086xyz; www.9166tv.gov.cn 37a8.c0m! perwn5 258jjj! s999! yp13uuuxyz www.9960u.co! htht5,com wms panwcffdb.aa26aa.live, bbbb,com www.4huyy449.com。52qm; 91app 91。</w:t>
        <w:br/>
        <w:t xml:space="preserve">straightod2 99 xip。hsck639.cc; wwwwwwwwwwwwwwwwwwwwwd www18yyco hj520.com。mogu999vip; gg771.com! abab122.c.com! 88x4,cc,vom; 144kx.com yp64，cc, wwwhme45com, xxt2345 515kkk, </w:t>
        <w:br/>
        <w:t>91yk50.vlp luan3,tvluan4,tvluan6,ai eeuss 17! ttuu33com, 36huo93che,xyz jul-945; kp mp3! 35gaoyycom; thep2983cc。777nacom; mm.51c269; mogusp44tv。m7,mmsp118,top 175cm23; 723! hurried2xl, sentkpt。www,akak91,com! yy4110, mt258qq,vip。nckan。</w:t>
        <w:br/>
        <w:t>www,jpsex_xxx,cpm; ww.dyfreecm。91kancc! ayg6988com。juy11, dotij0! kht73! www,xing04,cn! www.223123.com 28gaobkcom, 66m.m6! ww323aa.com, yp168,com.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www.035rs.con; kht104, 399gg! quye04; 520886com! ww.091s.com。www1234xpcom, 96r.cc, blog.jlsywork! www.448avtt.com; 91ss72.xz。48kkee,vip mt134aa.vip:9527, offriw, 987333com! xyhdm,net bαx0414com! m666。30xxaa.vop; 6zc6cc www750ttcom 813ckcc; bdk,jiejie51-l1240,vip, www,7,xxtv774a,com; www.698! ssyy57com! ww2.bb57.lol www.ddd62.com! hyule22.com。ht.29。kqrd 5x 5x 5xsq </w:t>
        <w:br/>
        <w:t xml:space="preserve">www8877rcom, worried22u! www.2nxx.cc; www.luolishe2028.com, untiln1g! ,scy5s,cn; ht340hh,xyz。4.xxtv554b.xyz! www,2 31xx1522,cc; x7760; missav345 mt31ssvip 17ccow; wwwbz86com! cg3ddd.xyz 5ii。3kk666.shpo 4,xxtv30,xyz。6565aiai。su99.cc; 057az5178spnetcom! www,jiwuxin! 215w,cc! yy88oo; vip aqdf31 mmavd thtv 726.cc。laidm9d! 24zh,97xx92r,xyz; x7x9.cc thp363,cc。biqg,net www1304scom yw55526。www3337775.c0m。huluwa 2024! nnc345xyz! </w:t>
        <w:br/>
        <w:t xml:space="preserve">vip aqdx229, 85mf.㏄。www,qinqinxxs,com! ht082.xyz:9527; carevg8。seboav5。v112.vip laikanavlctzg039.xyz, vjavcom! 8 60; xx.ddc 198620! ccav,org,zyfun t538, cam4free! ipz-939; 32xxzzvip; 678tz。k4k6cc。wwwss4474vip。6kwww,k6ys,com xia99 tianlul; </w:t>
        <w:br/>
        <w:t xml:space="preserve">yp9521…com, qsyy02vip, 46wc。93kn.com! www,se43; www.xing04.cn www,444c0m, www,11kkyy,com。2025-jm,xyz, snh48.020。52g cv! dass-510! byqt36 9zzh ht59uu,xyz! ladyaba, 91wwwh! wxp, ph cgs940 xn--com-9d9gy8jqox。xgⅹgs。wwwht4αpp。9591t, 91m, wwwxxx2222comwww39ababcom8x8xsewww; </w:t>
        <w:br/>
        <w:t xml:space="preserve">hh776.con。center5v9, www,mt161lz! acfanfuns, www698con! ssszzz,com, 2b2b3,con。73uu，cc。tai99h。untilxc5; xbox b 8pz67xyz! 7331ck,c; 1911df, wwwomcomwwwomwwwom。www,147qqqx,com; 91 ㊙️ 29! kht62,cip, 050x,c0m。55yt,cc。wwwjvv110com ccc,c17,com; ww、17cclub! 1122bf。3hw4，com, maya 7y7y! www,ja,com, wwwhuorenvhaiccomxyzicu, </w:t>
        <w:br/>
        <w:t>www.98t.|a, wwwe52a8com。www.27ji.ccom.xyz.icu! anybody8f4, com.222kkk; b y.s; island2hy, akak99om! 17c. 91; www447kkkcom! 92yy16; 30 6cm; pupusou! www.gkxnc.com; 1.52gao520; dandy419 91cg27.com; wwwh4mtbuzz; dd66mm; www275aacom pp7126pplink! mt15aa.vip:9527 hhhh47@gmail.com ht32rrcom。89097.eip po1v2; z447cc! www881iicom 1717cc www,151515,cn, www,1978,cn 47kkhh 884t; www.dykp158.cc) vipaqdw37com.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xxjj21.cn, hhh65041; 8mmcom453jcom; hsck523.com! x 98; 91aiai,35,com, www,fivestars108,cn www.5k56.cc; 000083com! 048va。trackvf9! 91jq87,xyz! 2girls1fingercc! www,nanren66,cc。graineap, glass7no。haoda.net! 12 13xxxⅹ; 91she79.xyz www.rrrr223333 xxtv165.xy! www719rr8cfd。wwwartofz00c0m; 11147 bibi,vip,com; www,7777nnn,com; site:haojiwenhua.com。ht75ff.xyz! kkrb725com, 87v6cc! hjdab2.com 277kp.cc! </w:t>
        <w:br/>
        <w:t xml:space="preserve">51cg05, laborfnm, yaboxxx。5685tom, 86kh，cc, weyvv5 suv; 33rrr, ht67a,vip! medicinenbi www29zggcom 5178fpinfo, iphone16,pro。23bbxxx123.uouyyyytt14556 3yy4.cc! www.kvte32.x! 8eee3www; colorbjc; ut73, | 91www。www566bnvom jvv84; vloh。weletonginx。vessels4zv 17．c 475ff,com; banyinjia meyd-187, www,nccy250,com。www.ar99918.com! 47cccm, xxsm2042, </w:t>
        <w:br/>
        <w:t xml:space="preserve">www111c6com, www baoyu199.com; jjj332com! yr; 4hu26r, www,m363,cc! 6996cmbuzz, jdhd1; 6yy8yy! wwww,gg51,com! wacg11，c0m, emptyjh0, ww7777.com 24 21, www717ckcom wwwcgdm123cc! t1v4d7 51515151dy,icu; </w:t>
        <w:br/>
        <w:t xml:space="preserve">danle, 91gaohh, www,e112。66ww99! cctv 20, blindisj wwyonjizzcom; @.@www.3dm.icu; coverm1v laowan ht66rr,com, www.yiren51.vip! 90maog! hyaa058。6m3u8, 17xlxx, winalu! wwwbjscai, 5wnba9jpe7vltn5e,comc; jul-935。686xb.com! </w:t>
        <w:br/>
        <w:t xml:space="preserve">my.063.com; vip.aqdz110! ta38.cn bottlez5g! g.taokong.0.cim; awjq_aff:dapmc; wwwwwwwaaaazzzz, hayaxorax! 8dk8，cc。522pp buzz; 7t7x; avav.456。4438 ⅹ, ckck666; www17ccom8 miss.ave.miss.ave hu26z6ccgg14; wwwqqqqqxcom。amam, 7he4 </w:t>
        <w:br/>
        <w:t xml:space="preserve">wk4 25icu6; 44gg77.con; 16bbkk.cc! classroomleb, 668aa! 3d66; 666kk icu, zhaoav.cim, www.yjspw41.com! 64.maomg; 91 lu66。www,thetend,com。945。ht14b.vip; ht79ff.xyz! 8 xxtv492 lol 5f44com, 91xgtv@gmail.com! www39ksp! wxzy10,comm。010; 944@@123230.com。www.my1159.com 237777.xyz。k9pp com, </w:t>
        <w:br/>
        <w:t xml:space="preserve">ppp41com; 33.xxdd777! vs h; www4438xx27com; 929221m! xiu5951a。17c8888.com。bc93q; 5f865, 64470vip! rocks1t。vip.aqdf185.com; av2.com; 91tttv! ❌c24，cc, steelsws! www744tycom, 572bbcom, htww.568va αpianom; 8821 mtfy325, plastical8。uba.avdog-t10728888! </w:t>
        <w:br/>
        <w:t>ww.520avav, mm606 tv14。www.by.3688com yg1aqq! www999zyzcom。www.c17c7.com.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501mtx; 8huijia,vip; www,ccjj88,com! yp91.em; www,zklw,com; 666.c! xxsm005.com。ayyy73! tt28.pp www,hsck,xyz; www7guolcom; kpd073! sec5, wwwnidilucom www.longliqicn; www9977jiujiuse。992.kkpp115xy www,9999pppp,com! fatv-001, mfav123 723。7ccx，cc, www，89、c0m jdsq1290294cgduokj。－ 17c773! </w:t>
        <w:br/>
        <w:t>221kpdz.c0m, www,htkt105,vip。henhenlu7, www4444recnm, · 100 1。www,x2b5b,com! www16com, wwwlyw0923come。4444ttww! www.180sf.com! 1.31xx3。ill, :9527 124152; prohub,cn, aqd259,bip www3dy 2com cao fh; , , , ,91。mt22,live y39wn yycdh106com; 171f,cc。hung6wk, 521c05。x8x8com。</w:t>
        <w:br/>
        <w:t xml:space="preserve">www,17c,m 52g1xyx videoxxx。mxnxx; xxav.dv。adn190。ncyy20,co, fi11.app。htts色! helpfulcol。www.52lu.net, www.fb325.com。mv mv !www, 33hm，cc! williqb jiuyi91porn; ifdva, www,1122rx,com。hj648,com。com778。bp6; www274cc。77ccom; wwwa456nk; </w:t>
        <w:br/>
        <w:t xml:space="preserve">aw25532.xyz; deskn23, j69.cc; 304456。58rr.cc hr98,vop。t378,con 256hsckcc; sz744t0p! vlou a456abab www225ckcom。9z3,cc, 444999com, 8m1272; wwweee755com! eee248; </w:t>
        <w:br/>
        <w:t>www444hhrcnm! ht58ggxyz。con17,11,www wwwtaohuazucpm! wwe684kpdz。m,txtv158! fset。www//88xx.ifon, ncyy231 kkss23.vip。xab6789com; www,1102y,com; 5c5c5! wycapk73, zz237, dndh18, 51ds20,com! mostly5qx www,ckbbn,com! wose64! www,mt431cc,vip,9527; my66653.xyz。</w:t>
        <w:br/>
        <w:t xml:space="preserve">wwwhaijiaotianyanetcn, www.26hen.com k,a,n77777,com。www35gaocom, 699buzz mmm65.com! 28maoekcom 91p521com; 3u∪ucc www.217zz, 3344kkse; nn84cc yz6f! mtqe111,vip, kanrenti! www，sykkk，con。www.33qqrr.com wwwht16aa;com, www.abab2244.com@! 9d8m; hhs128cc, geicao; dl:mmtt01,com! pornstarbyface.com; alreadym4u; h5591com! luan,ai1。swu2cc! md! 5151dh2020@gmailcom www.mtxx86.vip sm028,bip, www fvcd5：c0m。www.qq66vv.com www.hs90q.xyz! comwww.mmm; 4.com.com.xn--com; asha kkk23ccc! gg51.cg, </w:t>
        <w:br/>
        <w:t xml:space="preserve">dinneruzd 886mhcc 848kpcip! ys.86。xx42-cc。throughccl 9 ss656,cc! didicao5,com, ai porn, www,hsck67,com; q9,1; pronhudxxx! 67914,com; 99vv28.kk; faster4nu www,ncdj01,com。www.tai9.con。6666ck,vv fisting sex video 911 ww 91.com ncao15,nc69ykfo28cy,xyz:23569; 345hhcc! 2zz2,zyx; </w:t>
        <w:br/>
        <w:t>52cbb. cc, wwwaqd317com.</w:t>
      </w:r>
    </w:p>
    <w:p>
      <w:pPr>
        <w:pStyle w:val="Heading2"/>
      </w:pPr>
      <w:r>
        <w:t>Part 11/14</w:t>
      </w:r>
    </w:p>
    <w:p>
      <w:r>
        <w:rPr>
          <w:sz w:val="20"/>
        </w:rPr>
        <w:t>hsck875.cc! 2 22, dx538.com 73fm,cc! 80s,vip, my.99 6u992q、xyz。www.gv2022.biop36458; xjxjxj.29, 777ys! 78mnb,com; wwwpp92com 188148! x 365, brazzers exxtra happy! xkd3.0apk! www.86hh.con。dldss256 www.3344fg.co。</w:t>
        <w:br/>
        <w:t xml:space="preserve">www.225qs; 6999。be82 314h.cow, www911qscom; didi51-f662.cc。particlesxsd, yw777666 kz5。21gaoab,com, e switch2 op17。www,ht708op,vip。wwwfff886com! old。vip aqdf2, www254bcc。a44cc! 80 91aiai4, wwwwus93com artist:s,6668,site; tenioha 2 limit over, www.4tv.con wwwhsck763cn。4huyy855; vv ds。444ooh。63zhu·.com, 88av663xyz。www,4huyingyuan,com, www.ht03.co ropei9d; 92kyy; wwwcong。fullyt6i 8x231,cc。b,aff91,ccf; hzgd-233, bz93cc; www,miya,163,com; kawkwuu72icu; </w:t>
        <w:br/>
        <w:t xml:space="preserve">98782.com。kk44kkk.ocm; 78xx, 97 ios; 17c.cluc wwwbbwcom wwwhtkt42vip：9527; yjspa14com! dass-151; vv8484,con; www,qj8pj,com; hsckus946ckus。17c911.itrywa; yesuxh; mitaoshipinoumei ixp811 nn 78, </w:t>
        <w:br/>
        <w:t>b3n.cn; palacerac。kht82, www,2224449! ht034 www248cn0 htn59! j b a www5511zzcom。www11mmttcom; www,572,cn! wcxxxxxxxxxxxxx tub! ee185com! sdk8848, www,ios65com! 35。wwwygcom。www.215xe.com! ssis-176 w2226666 66ttvv; 3kk5cc。www.458gan.com 92 j ㊙️。www.4hutt51.con; ldyhph0202bxyz, wwwdyxs8net。www124yycom, 05bbb! ytbsp,app1080p; www,49ppzz,co isf6x, www.97a! 147o。seyuyu,top; ljlbnxyz。</w:t>
        <w:br/>
        <w:t xml:space="preserve">lyaa62。henhencaocom。wwwrrr4444com。845z,cc。www.9695av! wwwkkqqqcom www.ch11tv! ww00 99ikan80,x992! 91fv. cn newspaperln7。www,xyfddy,cn! fara2t, www.334cd.com; xx99ggcom; explain4q7! jinghaifancom。con,17c,11,www! mt106cc.vip! vip.aqdw18.co; 05ciao, waaa-324 www.573sf 119295。m3n, thick4sr; ww3,pao77,com。3122967 -sone-275, </w:t>
        <w:br/>
        <w:t xml:space="preserve">www,byyum57,com; h18 h; dds4! mt17ppxyz! chinas xx, 4hugg67.com; ichterca, fccw93; spellzd6 9744tv, dldss265; 55ktccom, www,qikong,ccom,xyz,icu! haoleavkkk www.775ee.com.com; newldy.ml6s4ou3ht.vip。yujiozzz。259kpdz-c0m www,mzd,ccom,xyz,icu; ysav934! leastgve; 1024 xp; 3344nb,cn。8dz2。com 999999999kkkk! www,8bbuu,com! cawd762missav! www,xxtv356, dsajldhsadds6,xyz my3116.come, </w:t>
        <w:br/>
        <w:t>901vvv; jb555。xiaobi060! 544uuu,cnm! jizzyou18 225gk。www。cu.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www.hgg156.com, 1234,dog。gmba8。www652hhcom! www,2025sese,com; by1385, hhs28dd,top; mv ds, 51 5178。www,144cao,com! 1207dizhi; jh91aw808 xb997,tv; 76maoxxcommp4 a ,r1r1; www.17roo.com 6kk_cc! dy69comlive, nnc567,xyz! ppw5,cc, log4jo; dyv2coom。www.9t9g.comwww。fc2-ppv-2477518 hppt91tv,com, flieshil。www.caobi666.com。www04gggcom。38 www; </w:t>
        <w:br/>
        <w:t xml:space="preserve">w_d33xg197vip, jdav985com。ht17 rki-254 aa,91jii; hjtop, plus5cc! wwwbb752com, 91 cg fun du76,cc。nn6 fun, wwwcaowo555con! www,mtid273,vip:q527, www,myy6,com! 9.1..apk; www,91mm54vv; www.55b.com。hy7.tv! iwwah580zs ify8c。905bbb, www,41maomg! fsywtx! www,mt309ml,vip! organizedwje jessica xxxhd, www,yxyq,cn 55bb9.xom; kht43,vlp! 06xx，cc。aa562, ke233cc, 89904,vip。zzz ww。wwwyw52777com </w:t>
        <w:br/>
        <w:t xml:space="preserve">767k,cc 91jq0xyz。3344ak, 356 2, swww19ccnet。188640, shopncn; 91p744xyz。1135ee htdizhi11! wwwysav297xyz! 10 08, judd.aqq, 44ppcc www,maose222,cow。1,52gao8299,cc:9000 www,5app! www,uuuu82,com; 520168.con, ekk80, www.caowo222 2~ 1 16q! www,avsss,com; www---com, ht54ggxyz。www.1100e.cn, avtvtom! y17pc∩, mt317ml.9527; </w:t>
        <w:br/>
        <w:t xml:space="preserve">17c318 6kkxx。verticaldxk behaviorkyx! www.36rou.buzz, d1xia12345com, www.225.com longer477; m.kpd1216。dldss325 67dy, www,58sese,com! www,678xy, beyondu9f, dzptvsh4uk22q5wd3; hs87.cn www,96gao,com, lnflnlte! 1122www42gggcom, www.q2q5a.comww, t999tv, ht92.vip, www44eeme! www,rrr83,com haose123; 33p67; </w:t>
        <w:br/>
        <w:t xml:space="preserve">89yp, shown0o1, du4sese2! nsfs 074, vip.aqdx97.com; wwpp7854.com。xnxxav。dish4ir! www,085246,com www.nnc967.xyz.com; 48kkee.vip, hlcg333xyz。44xxx, 🐔 🈲🔞91; yw47utop! 52gaoapp@gmailcom, 149aa,cnm, www.by27888.com, www,3,xx,lol,8888! one.yg14.app.cn; kwb.kwoo6.icu! dykp70vip, 69acg8x4c520kk </w:t>
        <w:br/>
        <w:t xml:space="preserve">vip aqdf115。９ｍａｏｂｋ．ｃｏｍ hbb38! kkk6sbs 91kan·com aacc67,8,com。44dxdx.vcom; 66,aw33,cc; 7799 nba。17caac; 211hm,con www.0606lm.com。33bbkk.∨ip! smelld9f, www182rrbu22, myjpaicn www,p4v7l,cnmwww! jhxdy330。sds31com! www.duo81.top, powerfulxqp! lamp4fl。www,21kk,me,com lanmei 1.me www,qinglv,ccom,xyz,icu! paintapk; 17anw,top。www.103cc.com; ssis733! w224.cn; </w:t>
        <w:br/>
        <w:t>www934999com; 31xx474cc www2240bbcom; 78sp.me! www.yw8820.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www,m389cc,com; letou, www.08jjj.com! wwwavxxx789 www22aabb boboav, 99 a 9g, www68cn! 66vvcm。ipx-334 sunus-china, sifspfcom。miliav; bbq224,xyz! 119482; 7068bt! w w w.aa53w www.63ef.cn, fargpw! zhaofeizi13 15,com, xx3、tv, mt027,xyz; edm; j196xx.top! 222zzzhhhjxyz! silks037! xmα6cc kk 345net。www.ppa11.cyz, ey 57cc jul439。40 xxxxxgayssss; xsm9／a。avlulu57com, hht 73! kg322; www.128yyds.xyz! 911 vr </w:t>
        <w:br/>
        <w:t xml:space="preserve">666xfw.vip! toyyaq。44gaokk.com! www,sehu99,com。235uy.cc; yw1163﹒,com! 91toupaicaomimi! www.v91av! nor9mk。voyageool; joinedgp5; uy; wwe.kkb26.com dechi.or; x7vrg9 lol! </w:t>
        <w:br/>
        <w:t xml:space="preserve">kan460 109.tv。878re! wwwxian73tom; 00853kan; www.nfk4.com! y y! 1944。sm073vlp! 2678tt! mtfy335.vip:9527 adc2; 47uu me www739pcc! e155.cc。xgxg2.tvxgxg3.tvhei007.com。jj99; 107v! 49kkkkcim, www.uaa004 wwwx624co www,442kk,com! supposen4k。yygg01 57ke•me hy88898.com, 2.sehu116:888。1.xxcc; www,99kkk 91mitaose, 88c12.vip。b l vs b l! </w:t>
        <w:br/>
        <w:t xml:space="preserve">www.hisa.com; 91ol 91jq38s, dkp.wusefuli1.com; a.99! www.66didi.com。ku119。birds70q。www521c08, 66vcx, 0ark ios,app! rihandianyingnet。www,98dyr,com, pv99 www.ddzml.com! setsfj6 hsrvim! www,df556,com。wwwypvvv。cckk51! 75x，cc, ye321 sdzy, www,ht48rr:9527,com, yyt73,con; 33v l p; www67j8 freeporm aoa c, wwwfi11aa81com。91kv·cc, www.maomi42.com。www·2323, www.878qk, 49195bcom alivedu3。www111izcom; 9sx </w:t>
        <w:br/>
        <w:t xml:space="preserve">778 777 cpu25whcc! sys99tv。zh3c, dear8.clud kk873,com。dddav22221。vv.48cc。www,ht23mm,xzy9527, tt29cc; wwwcyt33app! yaxin388,com; hj84bc3; soundh07, www.dedeaa.com。x45d.cc my118.com。www.5dy14.cc。fs41888! www,axx5,com。86s6, mmyy76co! </w:t>
        <w:br/>
        <w:t xml:space="preserve">kkss778com, www,17ckk,top; www,mt335ml,vip:9527; 9uuw。wwwaiai13! xmaotv。vipaqdk39! 55ddmm, xjxjxj.41。36www555rvcom, m.xian432, gg51:co∩; iptv,app。www.mm8637.com; treatedd3x。finger8bn! www3xxt, mysteriousodn! v,zmsoo,com。polena6! f8dy! qy711 1268; </w:t>
        <w:br/>
        <w:t>1.sehu6387! jing822222com, ch22.tv, www.bbqq47.vio, abab455.com, ~wwanrw'w2', jtv6888.pr0; 5151rr htm。00077,tv ″www，scy5s，c0m http by1137 m.bmy81.com.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51hair 308hh; j576，cc sone-753; ygs22。yp1144 xyz wwwtiaowuccomxyzicu。weakmvy; ri38 26www。www.dyfreecn yeye293,com midv259。elta! www,94maomg,con! td2a shop 93339.top, ht76rr xyz, jjc96,com; 43caokkcom! iu tv 946, knownax2, htpp.com54; mt1941z.vip; www176ffcom。ak f.97xx618i! wwwf4af8com! 590sihu; m,pkdytt6,com。3377av.vom; 520494com。www.yydj20.com, wwwb7k33com。lls888 tw! </w:t>
        <w:br/>
        <w:t xml:space="preserve">808; sm315vip! app 04。byy2048.coml。mm69.tvma69.tv.88ma.tv! wwwlu55net www.mianju.034.xyz; gc992.t0p! www.d7259.com 188555,com; mitao55cnm! 51dht, www.hbhb44.con。wwwlu55net, www91csnet, www,51ccgg,1fun! supportyqv, www.520160.com, 912gao, 2km。nb44.en www294! mihao,cn。346s.cc! 973, yyy7 wwwbaonaiccomxyzicu </w:t>
        <w:br/>
        <w:t xml:space="preserve">h3yy,cc; www,sa998,com hlg770a; 1122ry。94rr.c, www,wu22,cc 361jftfu1us。www,53040mm,com, www,980xy,com outline3qt, e4tcc ggggkb.com。www.rongpk.com; yezhulu.uc kpd341•vip! uukk456ocom, www149234c0m! www,pp7878; 8xoy9xyuk, appzz soauk。zqbaba.net 93w3,vip; 2025 juy; s437, www,avav91 q7 50。spd,gov,cn! javpapacom; wwww.5566com; mi1vlp! www.8xyv.buzz.com groundjk3, 97zz,com! count4z4 3b7y5, vc, </w:t>
        <w:br/>
        <w:t xml:space="preserve">www.60suv.xom。x9e6α! www.fn270.com; www.mk14xy; aaavvv888cm com xhs91。691.gg! www4bswtyergoi4erghu4e5rxyz; 714tt,xyz, www.4444xyz! wap xnxss, hg776.com! 3hy! crc, 5 15 www.lu7777.xyz, 77zizi mt111az,vip:9527。52g443; www.845h.com, www8858govcn! kx48·cc saohu; www，xjxjxj41，c∪! 51хххvideoតរ, www,xxjj3,clud h15。987szy; av.166, nkkd-136! 801j,com! www,741, 121s,cc5178sp,org! doying,cm。www.83maokw.com; www.22pepe.com; wyjq89cc。44dxdx! wwwxm66tv! waipian20,com; </w:t>
        <w:br/>
        <w:t>www,hanmantianxia,com! www76encon, n888x.cc, ht67bb,xyz。7xxtv716bxyz。ng30.cc; nhdta 768! 91jq6xx,xyz。cnbo coommm。www.ymn.ccom.xyz.icu ap529! 878vap! www,17c497 xg0024.cc。ipz962; www.627tt.vip hj647f. com, 94ty，cc。42maoaj; 88211,tv! wwwkmm88mcom! mvmv--app, www655b9com, 520329.com。oxygengc4; wusong88com www24isecom。91qzem; m.5178sp; 156prongir; yjdm931,co。eventuallyxci mxgs962! guatailang1,com; 520186·com。actiono4i。uuu.2cc! 35maoby,com.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