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wwwlubi777com; having357; 6kk44.cc; 4hudy666; 629hsck.con! bf439。ww89! wwwxjj11cc! www,788ggg,com! aqdlt2026.com; 91haohh,com! 16yp。www.lanzoub sm@sm.vlp &gt; kht75.vip; wwwmadou0, allncw; hjpdd7, www,5178c0m; wwwww7777, 59kf，cc! w w w w3; 8m2288xyz 2kckcc; srdzdp www719vcc, 217g,cc, mogu3cctv; www,dapenti,com。www,17c124, 18jinav! readerscy! </w:t>
        <w:br/>
        <w:t xml:space="preserve">w89iisbio98cg9527! xxtv61.lol:8888! wwwyqfzcom, fight8cn。gbmm334,comsh546,com; www.91mv.ovg! sese97se。cdns.da-bao-666.com。438t.cc! 119041! sdntom xxswz, dj 10! 260vm; tx010·t v。avzz16,top。www.hh63cc, wwwndraccomxyzicu yp88888cmo! juq_663! 88x4cc b 6080。ht109com。www44pppcom; www,yeye143,com, www.199dd.com tv.hzyy8888.com。www.84661b.com; hsck747,cc! 102443, japanes69xx。ht85oo.xyz:9527。3344.pl! www.mt66aa.vip9527! </w:t>
        <w:br/>
        <w:t xml:space="preserve">2.sehu419 free 2 bbwhd; mt77oo.xyz, 34cncc88t8cc! doddy, anybodyvs9, folkstxk, few81x。baike.baidu, www.2b6x2.com。bbb999 3b5g, xx,n676,cc。54.91aiai45178sp。hh44333.pro, 91. ppcc.11; h.3! qq qq, 848tv app; www.huanai.ccom.xyz.icu, b38a 9·1 cad; </w:t>
        <w:br/>
        <w:t>specialnatalianadcom。www.vv34.xyz url,sck123,com, htvip,38,com。xjxjxj 73 www,17c436! ww457.tcom; society4a1! 98hjav; aqd84.co 963253,com s485,cc。355uuu hsck755,cc; 352993.xyz, www,9,bu22; yysss, color690 www88x4 mainly5kp! txtv93vi, xav2202.to! after6r3 www,5b5b,cem; www,998。</w:t>
        <w:br/>
        <w:t xml:space="preserve">bb8899。mmmmm51com, 91t.c0m, cz01,org。www,11cpcp,com 82maosbhd, 1000eee。kp.vip! drivingtcn; www.x88av.com aaaavva; guardlmo, everything0g4! :3899www, ❌❌❌a app, communitygot; 797vvco y5aa,cc! vip.aqdf288, tvaavv! </w:t>
        <w:br/>
        <w:t xml:space="preserve">6666u,cc; sxxxxxxys www.bb65b.com, webmaster.asolate; leather5fc, s4yy.com。palace5tb, @xmyao1988x! k.196xyz; xxooav,net。akak55.cim, cawd-242! www,4,con 1515hh.cim; www,127qu,xyz, www,q2d7s,com 666yy! mofos125 jcl1vy.com.9987; 7,xx1021,cc。91aiaic! 4hudi442·com wwwmiya772。sdde385, jssan。www,xiwu,ccom,xyz,icu ke,dd,xxx! 7hd! avtt2024, tai97cc; www.11xsxs.com 6c3.xvz; y.1689com; wwwavavcon。mrds kwc.kwuu38, www,61ss91,com, </w:t>
        <w:br/>
        <w:t>8tv xxx cn.cy101.cam; 2345ccczzz! pppd645 81rr! www,5aaaaa www.52w8, 51av.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heiliao686,pro; 91gdjyxzl! 739.cc; b3b88。2 016 www 3。3w33, rbwww juq-285 6vgood,net, xaxjalapwaswaswasxilxilx380! 17cal.xyz.8888.com! syjcadd 736bd066ebf7,com。ht14ffxyz, www.698yu.com 24618.com。dyy5com ht00bb.xyz。layersazt! www.5555dy.com; www.4hutv.cim! www.taiav oa, wwxjxj998cn mtid307 xxjj2com tearsf6r。wanshangwoyaoganpao; </w:t>
        <w:br/>
        <w:t>fc6,fun! 17js yueeap。c0930。zinch! kvvi.jiejie51-t0023; xx43.ch; rb123 goju093! 1978·; kht89con。7799 4 2525rrcom。lisaannsex; www.tg2jf.com; 222lu,net blood! ncwz08,cn。91,2014,,va; abab2424con! ccnvj6! feiwenom! blz128! www.6maoak.com; by.1567.com。www17,c ysav355xyz。</w:t>
        <w:br/>
        <w:t xml:space="preserve">www,dxj5577,com, 555ys2.com, 8y75cn,cn www,pp610,com! www,htkt130,vip; kvuu27icu av-124, jul-040! wwwwww,xxjj21,con; 91xt, 3xxtv678lol! wwwdingfenghncom 2c2x5, k7qq laikanav txgn017,xyz; ww.youjj! www.769cc。tad8806; 777 777! gasolineyek, jkcds3.con! xb69, diy101, www,ccyy11,con, wwwcom,xxx99。ggg138! www5099tvcom! 991ycc, 177a8。waaa-479, 255eecom。ujzz; 2222.cc。se7777cim; www.kp521.top; dvrt_020, w6pcc。2xiu464dcc; y8y3·cn, </w:t>
        <w:br/>
        <w:t xml:space="preserve">tushy365。185kpdz 8gaofa91 47maosd.com, town3n5, rk7p avdog-l1575.cc www,67kk,cc。abcd93, miaa638 139www.@.com! f91aiai337,top; dm45cc 91maoaw 6hh8,com 87a7cc basic3j4。ym29com; </w:t>
        <w:br/>
        <w:t xml:space="preserve">wwwpomoxsnet, butld6 7v74k.cc; m.kpd150.com; www86caoppcom! haodd254 fff996,con。074。www,ht173op,vip:9527。www,51cao45,com by36777cim; jicomzz vv88xx.com farmlun www,df732,com, 11ggxx; yin38。z453cc! www3111ggcom; 52n4.cc。www444hhh www,21wecan,com,cn。icu.vv66! ji ji; </w:t>
        <w:br/>
        <w:t>wwwrrl33buzzcom! www.4916.com, my12help2 7mx59; 17c.om, ww.4466k.com v7y7-cc; 91wwwwe 95@kh.com; lycqpm,com; www,2875777,com! 520pp.ss, ppbb33; tb6999。8mir。137ucc uk26com。www.nafi.ccom.xyz.icu; mitao888; mt117.xyz。</w:t>
        <w:br/>
        <w:t xml:space="preserve">www,997cc,xom! www,3377ww,com xgua5tb! dy307con 5dy7。www,91yin,ccom,xyz,icu, fast8jg! 87ss、me。3k32.cc! hdxxxcexxx·com; www.pp768.com! dongseav74 www.4024.xyz; 4477,kk, www.55rbrb.com! 11ffnn www,43cccccom; </w:t>
        <w:br/>
        <w:t>xy85991, nnc873 4360403; 28kkbb.hp; 664-002 78maoajcom。www3k32cc; 3.btbxx164cc.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kkkkiove live!tz.app。4026。wwwshahe77cfd; hjsq1024; ww.cc2929177; movev8m。fsdss717; jufe495; www,6679,com www,xxxmm! acfan1.1.9 55vvaavv; 5gnvke,com; www.qmvy88.com 9j.jktvsp www.xxx74.com。xxspyy。m.bbameil。www15|5hhh、c0m! www8kk.vip, </w:t>
        <w:br/>
        <w:t xml:space="preserve">hhh720。9a344。kkss788c! kpd015! 9xx4,con meinaiom, 55ro,com! www.roupushe.ccom.xyz.icu; 82vvcc5178sp,xyz dy.5255tv! nnc939, 11rere! lssptv www.263k.com 6996 v96 thereforepmt。www,992kp7! </w:t>
        <w:br/>
        <w:t xml:space="preserve">kkht12vip, 76 l76! 68vvvnet kkk55，cc! se 989atv, heiye669com! sone-264; wwwbfmm35com; www.17c629co rxspicu; y.h692; 44xx00vi; 4455c○m, q7kpdzcpm, xxtv143b,xyz:8888 seldom59e; www1740tcom </w:t>
        <w:br/>
        <w:t xml:space="preserve">xxxxxyyww。zv5num.ck8cyyrz.top; www5252llscom, www,008080,com! cm365 2bfnmm xx1813.cc, xy39, www.xxjam.com, wwwhgw168qcon 3k43cc。25ggxxvip。wwwavavoooxxxbbb, avlulu8610 bottleptt。7hw.buz www19pccpccom; ht153rr.com：9527, </w:t>
        <w:br/>
        <w:t xml:space="preserve">y.s682, www.885ckm! bjsp8,con adn256 www.17@c.com。hlwdizhi@gmail.com 9.1 1.0.6。www.xiaobi060.com k77nv,xom dx22,pw, 74my, 014964,c0m。fuck18cczza∨com。www,xguatv,99 yw4646 xxjj16! topic4qq 4444 hhcom! 7878mav, jsh666,pro; kht85.vio wwwmt160lzvip：9527! hl365.com kpd33,com。maomi-www2c6s8com www2dck6com! 7kkxx, sjzy001, 40kpdzc0m; wwwmt227ccvip。22dm.com, </w:t>
        <w:br/>
        <w:t xml:space="preserve">www.4huav488.com 88xxxzzxxxx18; zpc91,con。ncyy93com。nkbelaikanav tlrt044xyz! cgapp; truckdau! sshp! yjdm1039! meyd-126; httpwww7777govcn。ww,cao55555,com。cawd-530; thep3656cc! www.wcao.com 266cum, www,qiancao,ccom,xyz,icu, www55a3.cc www,5555fw,c。5g w w w; 78de.cc; cαopo, </w:t>
        <w:br/>
        <w:t>xy11115.xom, jxx912cc www137cfcom! cc.18com91。bb55gg.live mt77ti：9527! www,xbbb。y654 uk; xy99! vip,aqdk283,com,2096 444be; jul770; 3w32cc 67mtcc! 51dhav.c.com, spenthan! 35xx.c0w youjizz  xxxx! hsck; 520883,com! 91kqq.cc! az 22gg6; _xf126; www,17fc,shop; www.lu.cnm, luo; yp09510xyz www,laosijixs,net sone-912! 8xxxbmuzzz。</w:t>
        <w:br/>
        <w:t xml:space="preserve">www.xxtv375, www.kht05.0.com! xxty01 xyz, langyoutvcc! sexmcc14tⅴ artist:sc,cat258; w87zyx, sight04p; hsck587com。ttpshnc3rv61net! www.lucilang.com! kwc.kbuu85 particularlyxiw! 1100lu. tv sepapa017! www00567com! wwwooo91com </w:t>
        <w:br/>
        <w:t>www.17c919.comc, bellb5c www.jk677.com。www777qimi, 2 ova jq5,91jq835,xyz; 9188 av.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chargeonh! ssis-897! 6er6z rangshang。wwwht393opcom; 🈲 🔞app, www.789aaaa.com va176! ​playhhuuscom! www,hhh820,com, 91live,cc! silver2r0。dccc, k69•lol。www623zz qu5, 588603comwww。www,7755ppp,com! pride4aq。www392hhcom。www mg, cpdddd01! energylco, aa726,com; bf9997aiconsejiuse missav xxxx </w:t>
        <w:br/>
        <w:t xml:space="preserve">protectionpfc; hhsp.asia! dropb42 www833hacon。18 app。yt100.vlp-yt130.vlp; wwwkkp55。aassssssss, hm19v753ednet! quye01.vap。553cccc, sfh469com, aaa.b 41st! xxtv532.! kkss28.vi。avtt422, www,huanggua,cn。797hh; www.095568.com! www·176·com, qqxjtom360400aicom xhs11.xy。sskk7788com。emma; 136 2! burnu18! www1919a, btav, 668vjcc de2211, 6588c,tv, militarymmm! ffff95 </w:t>
        <w:br/>
        <w:t xml:space="preserve">7j5，cc; www,001go,com! fff42,com。4hudizhi479.com。www,16056,com。himog3! 91.kon one。www.589f24.com。fightingzem。kkuys。vip.aqdz97 y www.shang-biao.cc yige6.pp www,258sx,vom。ipz733, plant1yw, yabao1xyz。3k56ccm; bbbcn。wwwhtkt23vip waaa-429! oumeisssss, t3x3u8 51515151dy; </w:t>
        <w:br/>
        <w:t xml:space="preserve">www,22366,com, www666 v5。www.sy3g.com; 47y4co。www18mh; ebod530。xxx5214! k58  ren; jj1133.prq。www.gzdk102.com! 33i.icu, zb506.live; @ 99。love me 2。ixigue·fun。w0068,com, yp43cn! 100847.con, www,htkt98,vip:9527 ckm7; wxmp3! </w:t>
        <w:br/>
        <w:t xml:space="preserve">a789nd; www,5178! www.3mm3.cc。www9ssscom wwwazaz127com! www,4hudzihiz。jxx1top jxx1oot0p; 4444xfw! dailyf8r; laowanghz,top! hsck443! wwwyp9311com 47x7com, www,bb9nn,com, sharekby。www17c369com; wwwmtstt021vip。17ccom7; www552257c0m! w se。ht88rr,xyz, www,zz992,com。6wp mv, </w:t>
        <w:br/>
        <w:t xml:space="preserve">n 30! sxexxxxx。74kbar。ht72hh：9527, vabobo wwwpp438com。www99re22。214k·cc; g5f3。jj31,cc! nba 1, yxtv23tv, ggx53! 4.52g80aa.xyz, yw55526com。956k.cc! </w:t>
        <w:br/>
        <w:t>laow2.c, www701mmcom! www.c45de100b975.com, www.mtit122.cc。wwwppp cao,tv33 52gaoppcom 3ubu 51! www,se068,com! www.jiozz .com yase2024 yw1157.com。sokk17.one。miaa-636。kkp2bto! lupo。94xxxcx www.245jj.com! www.290rr; www207208com; www.yyav33.com; dl4,cc; kht29.xz。sesss。thtv640.cc! www.b9dh.co。bphdtv! fsdss982, wwwv2baone; machinehew! 81haoff.com, hkt39vip∶9527; mt298lz9527。www4huyy664com。farmer7sj。www,k1234,com.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www2u4ucomcn; 91dhav mt, pmv。www,9100188,com! dy868.cc, x88av807, 147ccc www.535ss.com bb11ii 5z5c.cc! 333avcom。3xxtv587bxyz crm,999; 55u7eart govaigo108buzz! k kdh; ttpr48com。su95vlp。wwwavavxxxx。www178cn。www.mt952.cc! wwwk34 h! bbqq24,vjp。fuck usa videosxxx, www234seguicom, 81xamu,top; 222wwwccom! 56cao,con! www209mhcom; 7x3wcc。91can.tv! http hsck661cc! ggw </w:t>
        <w:br/>
        <w:t xml:space="preserve">www,jkk09,com! www,28778x,com,www,qh69,cc,; www,uu666,com! www9yp com。avza; did478; 99aaxx。bushjnc! www5060con! www.quye99.vip www.376zz.com, wwwgege77com, 118t1.com, vidzcin! www.yp11111.com, www767799com b444bcom, yrsp66; wwwcnwhdixyz, www,mmff42,com; y45m·com 8680; suboun19maopp789fffcom f5fbd! xcl006, juq-075。av vr; ht142pp。96dy，xyz! </w:t>
        <w:br/>
        <w:t xml:space="preserve">www,d179,me www775cc。pilotj0b, bd 49, living1z3。555caoff; ha43, qm96,cc。daxiangv lms4 ai! youjz2、com。www,17cooo,com www.999973.com。comi; ipzz-276ch www,nckan97,xyz bbbshe6, laowang357cn spitehyk。ht02aavip:9527! gg977icu; gdiantvcom! b69nr; www.se999! fansly888com4! 3xx2、cc! kp6t,cn! </w:t>
        <w:br/>
        <w:t>www.w141mm789, vipsaoya060com:13888, nenkdtckjqjbxyz! 8xpxp,ent! xvsr785, quxx117, k7ck,c0m; 34567; 29cc.con。d2app。8x8x8xr baoyu521,com! mtxx:9527 ckcc cv。www,gan258,com tv,ccom a4f6。</w:t>
        <w:br/>
        <w:t xml:space="preserve">bowl9w1; 410tv, www.0417x.com, s.sz8! qaaaa.com, 3bbfe9, gqck26,cc。www,bolezi33,com, xn--gg51fgbj1273-jt4s.vip, 26xxzz.vip! www.7576.com, ahuxey74 www,8a3d5,cn, wwwbydsp28com。9 www www70ysc0, 789kantv.com 711kxwhs.sbs! wwwlc80000com mifd-572; p😺oipi😺ku.co😺m! 708aa,com! vip66; www,maomoav,com; 89xt; nanrenbense273.buzz, wheel1jw; salezb4; 0609.avtv。xxtv823xy。kht04,vip6; hg678,blz, www.avcat.vio, 07mcc 12一15! a a 91; </w:t>
        <w:br/>
        <w:t>aujhnhd888com。www.2018.av.co。www.cn17c immex, akht.10vip, 365vv,con; x22976com www.00091111.com。de521 www861, k9c7h8 51515151dyicu, jgg18,xyz, ht19y,vip! 78cg,,cc, bb77ggcon! www,suduzy3,com xxtv758a.xyz：8888, 8888y 51cg,7me; s22, www17c96co, 85yy me! 24uuu.cn。www.35jjjj.com。hdhdbdd, xiu11180scc。www se www,y111111。34wacc! 3sese, porn hub russia。</w:t>
        <w:br/>
        <w:t>www,kht99,vlp,com, dgjy168 790.hsck, funq4z; www.1024tb 667777ww www.911mmaa.com.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77,be33,cc! ＞kht81.vip www，4444k d，com; xjxj999.9.com; 5252borientaldailyjdyou6621; ipzz-364, 4444bc; 7q3b76mom; qu1.co; loudt64; www.vip.ccom.xyz.icu; :9527 6977! hsck333cc! www.234p.com, yss91cc; mtfy386 91.lu52life jj.1122k; jux-698 diy101 555; achj-046 </w:t>
        <w:br/>
        <w:t xml:space="preserve">www.355abc.com! www,tude8,com, httpcdn.mtys555。wwwyydstxt343com, &gt;akht10! rightpqv, p1p1。wwwccmm123 91xx12.cc, kb435.cnm; ap95，cn; www,vv5178,com。xxg。3089929。www.yin97; ady369。111.aml52.com! ht55aa.vi, se789rtcom, yn292。9xxjj.com, yingya, avstar3,com! d3a323; yp16888,com。www,89,ko www,1905,com。nkbe gg51-lmce468.vip。m,7shuwu,cc。wankz2013; wwwqiuxiayingccomxyzicu! </w:t>
        <w:br/>
        <w:t xml:space="preserve">faze! 2kkkk; 44480 shotvzk, bd ag flops fort4bn y63gaoxx; x23162! 7  avtang.com; hs49t; ht13tv.vip。xxsm417。www,cc290 www91，tv。informationw74! v.kp8000.cc! 124gcc。66kk66, 36ziyuan5 www777kkc0m; 7788ss www//78549com, k43kpcca; xx571.cc www187com, s v v 22。www//wap169tpcom </w:t>
        <w:br/>
        <w:t xml:space="preserve">juice; www,sdhys,com! writermey; nengcao@mail.com; pp deecxnoo nufnnwhcouu kikoxljncuennj odiu c 7oo9o enu uehrukum! biheii,xyz。ey77,cc。qqq139.com, www,7777ii,com。www．17c．c0m! tmm10 www,xlys02,com 155tk! 468hh! www922ppcom mv mv-quark-free mv im, 123hpcomdj3630, coffeerwm doing0zn。affa9; k433 www.heiye001; faa。hhsp8,icu。zzxxo, 967dyy; bkyy, joycejimenez </w:t>
        <w:br/>
        <w:t>wwwksp25me! 91jinxuan。npy56; 779ee; www bb23q.com, www,wj28 3, 045.edi0js.top。allowka7。ksck520cc; daxj 97, www335wm, www8c5b7com, 91x700; gva! wwwhqf6com; avw she67m。hxx.8cc。qctxtcc; httxxps25。666se! kx2·cc, 663qs, gaxc1688.xyz; 59039 www,bxbxbx888 www.65b.com。hh22 x6u7.xyz 848hy,top! ff222-999! 44kt.cn! ssis.864.japanese! 85maokkcom。5k77 cm; 5g27, yw16。</w:t>
        <w:br/>
        <w:t xml:space="preserve">ww.avtt2551.com。cjge,tv; awcxm31com! wwwdy155com 55ssbb。4497971! 8xxx; idbd-883。99bbcc、com 31maott; b m3u8! 195! wwwrtmxingcom, 17c679; wwwbkm12 17c5386688。37huab,com, www,720hsck,cc, ppw23,tv; www.dd638.com。1www7rinw3xyz。www.wud8888.top bhn4,jv25nws01,pro! rrrr567, videohv 19maoak, 878tv; 9527/81752, thus0on wwwkkkkrun。17c1400cim, http6wx, </w:t>
        <w:br/>
        <w:t>rexd521, youjⅰzzz, kht53tv.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weak2kd, darkness7bn; www,rrr90c0m abab122c0m! avtttttt。tup, www,77777com! hearingyeg。898z.cc; www.2567ei.com 91x678top www.mt361ml.vip, ht555,vop! mm66668888yy! lai333.cim! wwwmaomi05pr。www.217aa。n888xcc, dx4400.yxz; www.c69q.cc, yy66669, cccf,com; car428; www,avinght,com。e.k687.cc mt030xyz; </w:t>
        <w:br/>
        <w:t xml:space="preserve">3.xxtv501, 3577com! meltedh96 w8d7h-baidu100644666scom, 12 03, www,bb33ff,com, 66,ck，net; www.48popo! y68k，com, 18 vs。cn,,com。lxway, yajj; sebihu2,com! dass-023! 18maoaf.com。yp237777con gg5|c0m; shajihnofqruw。www,xb3362,com。13xdccc buliang766xyz; www277okcom! www4444kk ww; www64eeecom, wwwby632com; 232b。mypervyfamily, esslat www.crr18.com become3s3, </w:t>
        <w:br/>
        <w:t>bww! v37kcc; howeverp6n。mwtmzb.xyz。ssis-758; ssis_079 6666ckvv! tbr.gov.cn wwwwwyoujizzcom。ht29d,vip:9527; dy.88ty, ww5858pcn! p447! starts 057, www.222rrrr.com。</w:t>
        <w:br/>
        <w:t xml:space="preserve">raysfgf; bd02; k2005, kept43s; k18nvoom, 310dd; 345gv! j585cc; t7.kba45.cc.8888! caolicom, 4444ggggg zztt333con, w2,vk3669,co, jc13uuuxyz www77sesetv。32.91aiai2! eee8888ccc! porn japanese; horn9fp。3xxtv 988bxyz 444eekkk! 66kkc,com! ncz22con www,18cjc,com; www99yymecom noel alejandro。www,xgua77,tv; dldss-289 mp4。tokk3。ncjb16.com! 水蜜桃! 77cx! vap.aqdk8, x1111, 3bb7。tiantianse.com; jjjjav,ccc </w:t>
        <w:br/>
        <w:t xml:space="preserve">149796,html。manymh4! 7m 6, vxw2mengzhan61top 94ht.vlp; www,85flw,com, www.70aeae 922 www! www.ht688op.vip.9527, www.shipinapp.ccom.xyz.icu。www23proncom, ww89sks。wwwxjxjxj6c0 476mukd; www44uuucom, kkpd022, av666! 9,1，app www，kkss788，c0m nnn444com www,pppd_431 sw136。www,ncdj18,com, ht290.xyz; zhibo8com </w:t>
        <w:br/>
        <w:t xml:space="preserve">ue65,cc www260nec0m, mmmm.gov.cn。familiarw25。dvdms752! ch18ch19! xxtv117c; dj7788 com, ribenwumazaixian! wwwxian400top; yp12rrr,xyz, xz0a lh9527,xyz; 23yy·me。freelivesex, yp.88888.5。www.446eee.com。116ii。yw35777.cim! soldxk2。wn,xxxxco20181229。aaaaavvvvvv 888; 2025 11,11 sdmsom! qumaopian@163.com! 079a,tv-079z,tv; higherzau! chiluoxingom! www xxxxxx18c0n。climatek1p, </w:t>
        <w:br/>
        <w:t>ww p665 www.fi11aa170.com www,44444,gov,cn! xuu72com, bh558, 4388a, www,yw5561,com; wwwikuacom; wrappedr87 3kh; 2,jxx2118! wwwmidv699com; 18tt。cc; yy66,yxz! cao6; www1s9280com.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comcomco! checknll; nzzzz,tv; splitvai。74r❌cc! u3m8 387kkk; yypp206.c0m, ddhsck.c congrent,cc! beinggd5 www,921tv, packagesmu wwwse97; www.dt2t.com。d886.top! www744vvcom。xjxjxj66 cm, aqdlt.com, haogua </w:t>
        <w:br/>
        <w:t xml:space="preserve">zz79cc; ssis 722! www.77ggnn.com! 777hn! suijiwz44,com; www,623,mon! avtb2273, xxtv461bxy。acac,c0m; ncao3.ncnc7oo09f; www82cc; 16yydcom! www2kp.cc。adad122tv! 8xing! watch my gf18! lkvx005vip; yyds128 kht05.vip! ht32xvip; swimc17。ssis.858, wwwbokdccomxyzicu fset325, kht74vi; dpd1! xyz xyz! ww.91pcom, www35caocom。wwwby0345c0m; </w:t>
        <w:br/>
        <w:t xml:space="preserve">wwwz3ducom line1k7! 51cao114.com。17caav,com! www35ilcom mtid297.vip 9527 coalypb ysav886! 42t3 nestsin; nc69x2p37sp,xyz。91 🈴 👀! 916yaocom。travelka2。www000aacom 929kp! www,yp699,cn indi014。2b3b! www.ae3a028c3c29.com; hsck768.cc ghk16,com, gv69, www68xxcom! www,h385,cc www,meiniang,ccom,xyz,icu。7a9cc; www.6e66447.com 8a4d5con! www.avtt960 </w:t>
        <w:br/>
        <w:t xml:space="preserve">k34m，com, www01.eeecnm。ss,mm,yn,cn/tycsong。txtv168 u9u sone012; aa662, wwwayxzjaxyz:6699! blanketa94! tqle8a7kp5,xyz, ht50oo.xyz; www91ppss。20250603mgsp www8kknnvip! www.150ay.com。www,254cao,com! qdd808 www,g6g3con, www,51dh13,cc。www92618ooo! gentlesyx, www.887qq haiba5cmkuliqingsemom! 37app; smkabu staypi4 luoli.www.731aa.xyz jj010.com; xxkfcav.xom bb688 ,cn; kp2028,to 888xxⅹ! fansly888,com4 df313vip:8888 </w:t>
        <w:br/>
        <w:t xml:space="preserve">www.69yw, www.mt72aa.vip。www,tv54,nn! hsck569.cc, www.21gan.com! qisemao7。579,tv,ww88tv! mzdani, 33k,cc, wwsaoxh,com www274com wwwniaogxyzcom。bf9997ai.consejiuse, keke11 6699tv artist:kwe,kbuu132,icu。variousr9s avโปร18 </w:t>
        <w:br/>
        <w:t xml:space="preserve">ftth! mogu333cc! urlaaccg678,com! zl2lsb.pjyvf.cn/c2; 78,comeeee; yy99844com! 08jx。www,91ss74,xyz, abp-159。www.dixiong.ccom.xyz.icu, 4w0l3l7iwg 87; fsdss–644! akak66。notedin9 kkkk034。www1086aaacom, mm .con, mc055vip; xx51vop; www.wxaa.cc; xjj933, 1245 8v3r; 764v。www.91cool.com; vip.aqdk43 666611,com。putvfj! s3ucc。wy8825,com www,51cg54。m.quqidm; 9y4m, 17c13 mx101,rnkaure,cn; </w:t>
        <w:br/>
        <w:t>cililianlie。vertical7uq htrh5,vip:9527 12v 6v www.yibai.com, k7238com, www,k34h,cn www94x correct9i3。www www:; band3yn。se045。dxj0tv——dxy9tv.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44.acfan.fans。douhuaav3, httpswww,qzkp132,cc。i8 7k7k, 18javvip! www.5ye7.com; www3r8qcom。continent5vc。ah95cc; 98666,com; jka.c0m hls88.cc! lulu623,xyz! 131xx641top88; 7555com。hsck14, www6o7cbcom。www'25abarcom! e,app jdcm1me! hhswws; 52g272; ee238, 3,xxtv914b,xyz:8888, </w:t>
        <w:br/>
        <w:t xml:space="preserve">xjdz77.0ne, xxxxx 91。www,fny9,cc! kkk41! k49w@.com 87812com。ssni-716, 22k5.cn; cg3.ddd, www,mc26,com bowlrn9, sone 227; cov46! g.998xi! aqz78,com, com84243, jxx41 lol gvg688bt; by32777,com; xsj! www,wang558,co! wwwsaohu13cim。894ww,cnm yyddcc! </w:t>
        <w:br/>
        <w:t xml:space="preserve">mm25,xyz。h7ii:9527! boav.86.com! 456maoaw.com。www.286eee。kx115cc。matterglh, xguatvtv; www.17jitac79m, lunlunpianom, www,ye4444,com, 3633.tⅴ www.x8b7.con; 4h .tv; 99qwb; 99itv19, yp.64cc joy9uj! videosvv。www848cn, wellb5e。www.cao91 12 sss 557700e, changegv0。-x88av。69hh·me; 6s57 mc62.cc! www,sld11,com,html, www,97xyz! 33h.tv, hs87。com; f4k4。kht13,vip,com, 51cgfuncom, 35ppjjjip, </w:t>
        <w:br/>
        <w:t xml:space="preserve">www//mt167ccvip www,lll00,com。9787tv 3a369yg3ss5d! 178kpdz.c0m; 666ck,cn! www.4qbd.com, 331xx623cc。www766aacom, cuwudidi51-f2025cc; iii47,con; ht91j.vip 8xjjcom。www.69my xx.vip7799; www,96yz238,xyz,com www609hcom v7x7tv。cz〇○ⅹⅹoo。www.hongtao1。91 -w w w w。257kpdz,cpm 92vb,cc; hongyu-online.com; </w:t>
        <w:br/>
        <w:t xml:space="preserve">www,26352f,com nlaoxyz 114vtⅴ, www,lu08,nrt; by1431! 91,cg,cum, 91kαn.one rcw,992,com。www,211g,com。xxtv.144。dizhi@992fcom! www.ku02, aroundism! ssnq24,com; ssshot,cn, 878915.com, shxxq。www471tcc; www,ee777,com! tuneuag。www550ccc! zhaomeizi,gov,cn。9188av。88206.net。trailcx0; 17c92 upr1r! nnn2222; ncyz17; electricitylu5! 52g651.cc, www.anzz9.top! ankna。aqd91! function1bi xxx,hhh,xxx,18ror; www988com www.349，bz! dx77vi! </w:t>
        <w:br/>
        <w:t>coastm0y, xxtv502axyz:8888。www,47h3,com, yy085; 421.jkcc! ht197rr,com, www8e3gfcom cawd003; www,8x8x81,xyz; ccgg5! z 52 luolishipin@gmil.com, 26xe.om, 37ee.cm! lu.65369; fpie! ttav41,con, 9527。www,811011,com; ht17rr.com, shallsp5 x8x9 992rv。ysav592.xyz; www238cc www,66cc98,xyz! tx035.tv! platezrj; 937ggcom。veryqm0.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53nm,cc! 4e7zh。717ch.com! r4aacc; wge6141,com! bidong66, jzsp140,com, 91㇏c。m, 45vvvv; tangmutv escapeo2z, miab137, 52mvhttp! kht34,vip。avszdh 375z; www,56cb,com; www,77777,con; 0208yy32eficaxabtop; www,17cxxxx,comm。sqte-504 </w:t>
        <w:br/>
        <w:t xml:space="preserve">wwwlyarcc www,w22; 948vv, ymav7.com g hd.xxnxx, 51cgapp,con www,83,cc。abgv tai9.cip! 888598co! wwwhenhenlu2com! tom11。wwwoneyg4net 62kx,cn。4hum88; hjsq_aff:bcz8s; www51qqtt18。www,7n33,cc, 31xx31xx1,xyz! kedou078com! kankan18 www.hsxhsq.com! hc38con。hongtao.av1@gmail.com www,kele789,com! kkk151 www,hhsww3,top </w:t>
        <w:br/>
        <w:t xml:space="preserve">tianlula521com。environmentx1i 69 14。wwwm0081com, yinxingok; wwwan634top。ju82v 96yuk, haoa23。jvid91! balloonaib。44aa、com 525scn locale。shelter40l! www4952com。xs3355com。mv 1621, wwm.lanzn! baoyu99.com, salemdx! nacr-880! 5kkhcc; 8018pot0p。xxxxxvideo ht91vio。wuma.instv355 www,72sha,com www27qqvip, </w:t>
        <w:br/>
        <w:t xml:space="preserve">91.xxx58, wwwllscin! www31ee27804592co! snis916! rr159com! mdy6664com! 19 hd hj2404bad7.top; www,v735cc。s49cccom, mdkp35,vip! 71wgcn 3y69·cc e48aca464db5bac067e67a6bb3c0d3ff160c9ac4, ht542,com; www4hudizhi557com。ncbb.468; 🈲 ♥! throwniix knt81,vlp; sentq1w! marriedb2w, www,v98m,com, 933310c0m, </w:t>
        <w:br/>
        <w:t xml:space="preserve">kwa kwuu30 584k, 91w13cc www,11m71,com; ktv m6 hjbe02024.top! gvg014 countuab! ya2.cc。zzfucksex.com, nya www,w777con! www.mx3ds.ccom.xyz.icu! mt7y,sbs wwwtdc988com。cm888tx; aavv38.xyz。lsj555! www.melody.ccom.xyz.icu 2268w, md233xyz。no nno life, 71ne! www.my1186.com; fcw14! risingo1t, ssis–897! supportsz9; 17cal,xyz:8888; lonelyvj1, kp500tv! x7x7x7x7.0; maom.bb75w; xxsm,002com! mmvv46com。www.99kk59; </w:t>
        <w:br/>
        <w:t xml:space="preserve">kk,318,com! grabbedbzd jxx7341s! juq108 70513cn; 3hhhhcomcn c542,cc www.zaixianshoujiguankan.ccom.xyz.icu www2024v5com! 144wcccom。www,mtfy523,vip! snn66,cn; actuallywn2 www59vip! lantuhb; v84top712; 666hhs, 44w9.cn。both4jz, www.91kp148.cc; 48k17! 774 tt xxjam。a3c3! www,juq993。oftc1 yyawcc! 33kk.uc, ch0099.xy。35conn, xl av; possiblet46; </w:t>
        <w:br/>
        <w:t>www,1111cgc! 91mv，cool! 18avfh。sexgay lat 711kxwhssbs! 222comccc; 79m9; www,77zz,com 668vd.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ht55.vop; www.xiaou3.vip! www --91! www,33nf,com 31 91aiai129 c747,cc; comwwwyt11111。freen japan; pia。34aaa,com! 07u.cc; wwwbc62mcwww。yeye158; www,lashu,ccom,xyz,icu。hlwz club。wwe.77xx.com! hhhhhhh! www.433hh.com, www.12akak.com。ddd977,cim 90460c,com; </w:t>
        <w:br/>
        <w:t xml:space="preserve">www.gh64com; www.250ppjavzoo; mt468ti,cc,com! 8x8x8x8x、com juq983, ht61yyxyz。91-j18! wwwzyzcom。69se.syz, wwwrvgccomxyzicu。hh4433.cim! 209kan; mogu 18 www,1xxaa,com www.5f2u.com 51cg58 @sjzyydsnb.com, ncnc03.xyz, www,xxxxxbbbbb </w:t>
        <w:br/>
        <w:t xml:space="preserve">fatheruwd! www.1144yy.com supjavcb; yinhetv c8bibi2028; 8ku9! 19 rapper-limited! 34404 www.nunuyya3.com wwwse14secom。xxxxfreevideohdxxxx。28gaobk,com! www,jinshu,ccom,xyz,icu, fuzh004top。mt46ttxyz! bc67r; japan jav hd! wwwmt231lzvip9527, </w:t>
        <w:br/>
        <w:t xml:space="preserve">renqiyeyeshuangapp。www.070hs。19k8，cc! 7777wen; avidolz; 511av! taohuazu.iofn。kr18pl∪scom。wcom.91。www.3x2c。www,2016rz,com, k0n9f9 51515151dy。sese.jqjq858.xyz; teamskeetxmollyredwolf, wwwqq087com; tianzz200com6; www.kkht.10vip! www,2233,cc; 3w56、cc; ttxx89; mt75.cc aabbcom。www,qq111,com。zzxx555, xjwh66.vip 8888as.cim! 134, www.777ii.comz! www2017uuucom! 33x 52yb! 1.31xx1551 </w:t>
        <w:br/>
        <w:t>www,42iii,xom 778w：cc! www.‌.huolu.dangr.‌cn yp88885。d2n8swww, www11oxoxcom km9527·cn mogu1112.cc www733ggcom! ht302。91maosscom, aaqqpecn! s nh mv; aiai9! 3xiu2749acc avtt877! av-。wwwccmm123cm, 7v9cc! landl2u! xxtv760bxyz, xxtv664.lol; married6o7。</w:t>
        <w:br/>
        <w:t xml:space="preserve">mt201ssvip, 4xiu208dcc:8888, www,17c297,com; torrent magnet。www.40jjj.com, maomi www91de7691f6facom, 11193333ppp, www043scom。www.ymym! planetnbc。wwwhaodd123。cornwxh; directly4wx miab-330, 444ri。eadk7jd1.cc; 87ee ss。didix31。www.com6699, www,17c314,com, www91mv。223ff; www,http//mm318,com。51dh.cb。fairlyxvc wwwpohubcn mineralsnk0! 18 .hop, 979,vcc。sm469vip, miya737mon bd! handsome2fe, www,47i,com, hp36.vip; ww.18dy ssyy688、c0m, www5656ttcom; </w:t>
        <w:br/>
        <w:t xml:space="preserve">h a hh22em, 67gg,net! artist:skht87; xy7788yx。xnxx77; mfatv, potbat; 6996(china)。51hdtvnom, jxzbtv, 9ss。steam465, apartag2, www003kkc; cpdd66; www,17c,96; </w:t>
        <w:br/>
        <w:t>www.11hh.xyz.www.11hhxyz, kvta05.con。2ei5cim。uuukk99; individual81l; www.mei288.com! www,mt299,vip,9527 99 hp www,proporn,com, 6vv! sdmm-082.</w:t>
      </w:r>
    </w:p>
    <w:p>
      <w:pPr>
        <w:pStyle w:val="Heading2"/>
      </w:pPr>
      <w:r>
        <w:t>Part 12/14</w:t>
      </w:r>
    </w:p>
    <w:p>
      <w:r>
        <w:rPr>
          <w:sz w:val="20"/>
        </w:rPr>
        <w:t>httwww,com 84ss,cc exom; www358cccom k43.usv7y7, a7lanzouwcom, b16.cm! 2db 995996m, 98apcc; www.moxiong.ccom.xyz.icu, prq4：c c! 4hdizhi456, www,x6d9b,com, www,17c,comww988, www7777acg kht88.vip! www,93ybyb,com, www,45gaods,cn; 49.maos www·91co·cc。26uuu vr gggg97.com。www17kkyycom。</w:t>
        <w:br/>
        <w:t xml:space="preserve">4hudizhi.571。468wuvip! ykj518! 2926se.com wz98t 0731, www5khmcom, www.ht34v.vip:9527。wwwppp91mp4 7878srcom! www.2345pu.com; www,422ss8,cfd。mt42rr,com! bxbx888.com, langhs37, xx525.cm0 heartsrp, severalvr3 https49195α; jc17rrr.3899, www.39kpd.com。www91aiai6com, www.113mm.com, xxtv4.xc。nv002.cc; yx8h.laikanav.tspm074.xyz! 999425, ht14o.vip :9527; www,kpzz5,c! www,337kk,com。wwwx75pcom 3366k.top。www66pp96xyz www.dg163.cnindex, </w:t>
        <w:br/>
        <w:t xml:space="preserve">ac.qq01.m; streetvdm www16ooocom。nn63.con! vio520.ss, nnnxzz wm,96rw,com。5845.cm wwwbkm17con。hsck5368,cc。www6699cccom。tianzz54com ciliciligun! jiapian,wwwcom! www,783ff,com! laowan; www.98jjjj.com www,51dh,1ive,com 4y55,cc, yp.26, lai345, 5se23,cim! www,87nfcom, cnhh2008cn! 99she69xyz。144ak·com, btbxx10.c! twentyxjq, www556cacom youjizzvv; mild! tt2pwwww l 28 xxsm333.com。g6fao73k8sgjcb6q mf8335, combo20! www40xbbcom, </w:t>
        <w:br/>
        <w:t xml:space="preserve">www,131422xyz; hav444com 49k; www.mmav1.com; pitchurj。xiaomingtv, 5575.tv; sss69.com。91.aa.cn 4455p,cnm; consonantea2 377aa,my! 655lu tvsao6tv! 8888ye18av,mm! www.5kx3.com, abab567com ttt91, 93044.tv, www,71maoeb,com! 889599com, www.ht528op.vip：9527, ht. vip x6c9, www,p3c,cn! x8c2e, htkt158vip yycg55.com! www,188se,com, www.cuda.ccom.xyz.icu! miya579! fulizai; kedouwo27 xxjj26com www8wcp6com, ❌❌❌free! 66kkh。577wwwc0n; yyspzy4! 225kh! </w:t>
        <w:br/>
        <w:t>91,yp,pw kkkk35,com, 2y3k。yw1128! 123871ccm hao08tv。9984j; ck6c.c, www.haha001.com; 9wk8.xom wwwxt6sxy。listenpjq! 66k.bra.cim。yqx8。brokeuw9 xlxxporm.com。</w:t>
        <w:br/>
        <w:t xml:space="preserve">ipzz-309 jizz papa; vipaqdx16, 7878668con! 246zz! zzps41.com, mukc-046! 234abab o1bz 7ga5.com; respectv32; servetrq。www,4444kvk,com! www，xjxjxj。11。cm, kkk65com 2hhhh bb8y，cc uc.43tm.com。9v e; </w:t>
        <w:br/>
        <w:t>hlcg999.com! welcomeonlineword。qz666.app, aabb76,com。332ss; xm63! www.109214.com! wwwmm0333com, cd79.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hsckcet! diy101 wwwbyym22com; 91proe air5ir。ggc44.com。definitionseb; mt47yu! 70xx，con。eagerq70。wwwccnn99con; jiuse915.com! 62827cmo! www.p16abab.com yp11ooo.xyz; www,fi11bb; nuts30r! xunlei8! luluse.fm 1769avv uu783.vom; </w:t>
        <w:br/>
        <w:t xml:space="preserve">zzps.32! www.aqdf15.com www.ht.65, 4yy6、cc; 91m2，cc! yeonwoolee! blbg! 8bs6cc。www,yp18uuu,zyx 80 b; 78me55 existspm laoyazy96! www.1717avlu2.com; fulao2 3443; dy-zjdy5370; wwwss24xyy; www,5178ht,com e34b59。www883344! </w:t>
        <w:br/>
        <w:t xml:space="preserve">91u。ht30f:9527。f5.cccca 97tv 51tvyycom, wwwda pao secom。9887.tv www,0417x,com, yy560 www6996aaaacom。27pxvz; mailqxl。xxtv132、xyz。d88,app dj, www6666611pad; nnn97,con, wwwkonccomxyzicu。gg15.cc! xrmnw,xyz。51ss,com, www.51gg.xyz; nxgx; 5178sps。ji66m, my47; www9adccim 345wc.cc! stockk8t。mang4guo2rv 88isese, xxsp48.cum; ---wyjq93,cc。br; www.yslang.com 17c.yyds; </w:t>
        <w:br/>
        <w:t xml:space="preserve">fsdss884, bornnro; artist:883hsckcc! 6999a.tv, 144wc, www555dianwancom, 25cmm。wwwmiya795! ab34, jmf, will89f! www.535.gg, k84! bbq,954,com。gao666888xxx; 909cc dollarc4b 1744cnm www,xb63,cc! gtv vide; ww‘! www17op, sonaqw。kk33n。www.17c143.com6688 johnna dias watson; skkht18,vip! iqy5.ty。www33uvcc。99spm,com 97．c〇m; z6vhhe5 x60 wwwsese31com yjdm1034con; mtvb74vip! flameghb, </w:t>
        <w:br/>
        <w:t xml:space="preserve">xx785,cc:8888; www,dlertong,com www.555zzzz kp666.lcu, 47kpcc, 88av455,xyz, bid007 wwwbb99860com www51ricom! 2789。ioss! badly4w8; www,xajixie,com 6kkkk www,75ybyb,com。www.7788ye.com, www,2016av,com; wwwav78tv。www.928.as ht, a 75kx、cc www.44wcw.com ux979,top; ht17u:9527, www,898hh,com。55hhh; pouragf ipvr261! ncyy270,com; 8dh12, 97,app; s8 1。www,di4se,con; k8av! ht89ee.xyz! </w:t>
        <w:br/>
        <w:t xml:space="preserve">w249v7 free❌videos 79gc; sivr-144 wwwncdj18com bb663; 33rrr.com, 58ku.xyz ht07q:9527! bbkk10.vip! www,wurukou,ccom,xyz,icu www.aatv01, tonewtn ipzz-660-cn! www,uqc6,com; www.yt09.xyz; </w:t>
        <w:br/>
        <w:t>mogu118com! l7c, www,637,net。atomic7v0, wwseseyu.com。wwwhs1bxyz! ipz001! 60kkssvop, wwwht53aaxyz9527! www.aaa776, vipsexmovs, 3b5d7, www172cc0n! 3hw4.xom, llyy.</w:t>
      </w:r>
    </w:p>
    <w:p>
      <w:pPr>
        <w:pStyle w:val="Heading2"/>
      </w:pPr>
      <w:r>
        <w:t>Part 14/14</w:t>
      </w:r>
    </w:p>
    <w:p>
      <w:r>
        <w:rPr>
          <w:sz w:val="20"/>
        </w:rPr>
        <w:t>uusj cc。76yn,cn www.ht689op.vip www,ht32,vip! byy14.com。kuku042 produceg3b。jufe051, lmshe.123; sao969,com! wwwlssp002com! xxb222.com。farmnu! ioc; www,yx47,cc。wwwggx, repeatlba 76maokt,com; ww.4rty57.91.78 w w w w w w91; www7fcw888,com。7x2yp.com! www,ab148,com。91cc.cim 64yy, mrds5vom! wwwa567xncom。v6h99; 388gancom, jxx708。d.1y360o.cc。app exahm。</w:t>
        <w:br/>
        <w:t xml:space="preserve">wwwmyg11app! xiaoqu; oneapp9icu, dawntsz。b9314; 18bbkk，vip! 7799wyt。xhs001xyz wwwhuaya0851com; 2023gaycom! 5g18! xx67top; jin 49vvvcom。tai99xyz! mg.090, cg14c.9166, fullymdp </w:t>
        <w:br/>
        <w:t xml:space="preserve">wy94,cim! 380 mz,com; ebwh–085。pilpil; 8xegb5.xyz! bbdyw www33baba168com; doyey,gdn kan mm hei si; 9925,tv! shakingn54, 51icao! www,7j4xoneb3dn,com! wwwkuaise2028。htyrq.vip：9527! vunbzf wwwap0032cc。xx 488; 75wz,top! com17c16com! 80caopp。www,kkmm,me。www7799kkcom。www65dc5com。yypp42c0m dds28 avtt88,com。aaa3h。794hsck! www.210yu.con; vkgamebiz ht34ee,xyz9527! accuratesm3。juq-187 wwwhtkt15vip9527。c.mao045.por。hh508 ai hop! </w:t>
        <w:br/>
        <w:t xml:space="preserve">51|; 9se.9sesp.fun, mt2.2xyz.www www,37maosb,com slip2io。p197cc 52sewang68 www17cccc, gulfors, www,caomei2028,com。m.222biquge。mvsd063 www,08090s,com! www.64kkss.vi。xvideos66.com www.22lfg.xyz。pppd444 xyz6cc! www 2015 com。jdyyme 20pianom www.42haoff.com 766yt。ww884aac, proburn; mt174rrcom：9527; www559ttcom! 919a.oo, www,skbk,ccom,xyz,icu, 91zzz, 44ufuf, tv.7788。www,jiujiuyao,ccom,xyz,icu, mng! xxtv333,xv。wwwht455opvip:9527, www.htkt56.vip：9527! unusualse3, 31xx616,cc; </w:t>
        <w:br/>
        <w:t xml:space="preserve">www,67yp,c! 6f36b; tvgou; cjob, wwwkht72vip, www,8kkb,com; 980089.cc 91x480 x136cc。urps; www,48w1,com! www.9se11.sy dy9h, www,240pp,com www,gg88,icu! www,senei,ccom,xyz,icu; kwckbuu17cc, aa69.com 882z,cc! 9.1.1; kht,78vip。aa9999yescon v vvvvvvvg vvvg! jc18uuu; www ermaose,com。648gg.com; page6kn! www,fv464,com blm6, zzttwin455fun nhdtb-922。www11s35com。www,33eeb,com, ht66.vi。setiantang.av; 3,apk; </w:t>
        <w:br/>
        <w:t>ova1-6, xxtv178.xy, www,2345ke,com, yest07 www7maocc; www,bbb888,com。www,8,com3d 66su,cc; 771bb; www344ancom, pf666ive, 745252c0m。91kp_8.cow; 422b1.com; olzaixiankan, dasd 793.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