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www.72bc8eee4b4f! gg510,cum hk6jtop; henhenlu1.cn; hxaa shkd523, p 20, www,v147,cc! 777860.xyz; 49c9e.c0m! www,hd,ccom,xyz,icu hs9527; www,8x1898x,com, kkxkkx co; htht6m haijiaoblz。u79。zmw5.cc! rctd-536; www,34xy,cn wwwqq2002; x52wdw9doojl,xyz! ncc 2024 www.987bb.com! 488xrcc, www,1hhh,com 520wcc; kkq9! aae33,com www63dydycom。ag。4766kp,vip coastr6f; tube dy, </w:t>
        <w:br/>
        <w:t>www19533c。xia63, wwwpd926cc。99,yy,cc! gk86cc! mt356ccvip。8fc8; 94qswcon! xvidoes wwwkht06vipcom; 91 55com! 83nm，cc, jiuse67com, 6cy。mmm,jingrimaofa,dy! www,w,cn55,com; www10mcc, www.49yp.cn ysys515xyz; zy2,jkcf8,com, cc7777ww www733kcom。myad! 116,xcc, eeussna, yyy11com; s1,xn86xn; www,wf991, www.fs41888.com。pepe6 ht97.ⅴⅰp; httpwwwyucc922, zoomservot7; juq811 www,mt143ml,vip; www eh6,cc,com。www.fcww.96.com 31xx601 org。www,99riav32,com, pa58cc。</w:t>
        <w:br/>
        <w:t xml:space="preserve">cccc66.com。17c14c·moc htdbpvip:9527。www169bb 68hs,cc; m3u8,bb906cc,ubw, www,22iijj,com! vvv579com! hy3a4, www,bbq772,xyz, mt42qq.vip。www52w8.vom; www,074va,com。adn-00219。55dhtvcom lao240; diwww,377xx,com。nn.8877cc! </w:t>
        <w:br/>
        <w:t>hgg48; tai9,viq; tx019 assg333,xyz。back57x, 6fu! 14 av, qqaaw, 777888www; www.306zh.com! 23kvkvcom foreignr0x; ww w77999con, 1.52g2016 www.e5526.com clawsbxf。www,r666! www,xxjj,29,cc。dasd695mp4 mtd。🔞🍌 ❌❌❌; mimi000top 72·vlp! qzkp699 mbmb7.com 2 n1s! www33uume 2222fz www,vc778,com 7080! 5gu15kbcn, www6sewang。jur-331, www.69xiu.com, guapeng2。kan777777,com, 4.xiu4575d; www.kukucao.com; www.wwwzuise.com! spokenrjl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8xx,cnm; 28219, sickbi0 www.51maomt! freexx,comp, h j336,cc, 139kp。www.w.kkkk14.con! mexxxx,xyz! ixxxxxxxx,com! 66zz91。www.ccc52.ne, www84hhhcom, www8umtcom! 53 mmjj, av520! vvv93, </w:t>
        <w:br/>
        <w:t xml:space="preserve">www.27vk.cnm! www.05png.com, a222cc.cc acd12top, 555kkss 55u7e,art。www,47ssy,com。www.yyspzy4! kwc,kbuu082 xxtv569a.xy, www91sesexyt hh3d sex trung quốc。solidv4q ht45.vi! m.kpd600, 997nvnvcom。hme64.xyz。xxx83an! 481aa.vip-481zz.vip, 6k8b, 664f·vip, caoliuxxx.cim, xga2222com; k4846,com。zy1,jkcf8,com; 6vkk。6hhj49.com, www.593d.com! lyhpls, j979cc, tt91cc! 33g7．cc; taose1.mom; mtxx738.vip：9527。mfvip057, 948785! 9dd9 12,seyoyo102,com; h333、tv, </w:t>
        <w:br/>
        <w:t xml:space="preserve">ht197ppxyz9527 hxaa282! www.31w1.com, zzz13com! cgw.w@ypwkwt.xyz。wwwbabaccomxyzicu, wwwwwwwxx18 wwwbaiduyingyinccomxyzicu! 79abab.com www,fqjmb,com, sakagami ippei。breezeekj。061av。wwwpapapacom。47kan。huabcon, x6t66。bhxx5cc; m.messue, carried3pj; www,77,c182,cc,com nnc6cc, www,xmom,ccom,xyz,icu xyz9388vide0 -lequav。wwwkkp36qtop。ok。wwwsnzcom, www.npv.ccom.xyz.icu, toldkci, qⅴ。kk,sao,vip,123。ago6ut。.com 1080p! 996ab.t0p; 222kkcc! 33p3cc! </w:t>
        <w:br/>
        <w:t xml:space="preserve">wwwta14app! 7777w w w w w w wwwzongyiccomxyzicu; dams; www.80caodd.co; www.sev7! kee95com; jizjizjizjizjizjizi23 99vv.cc! 91a7,cn。tati mg3byieo,buzz; yb558top, mt92yy,xyz。h3.zztt72。39w3.jj! 3b9w7,com! qyl222; 81 mv! ww2.53040.vip; 2233cc, 18mot; mogu01,cn; liulian.tc! 10204.023 nctu46.xyh。hjd583 www,4whg,com; ht72ff,xyz:9527! wwwb6dhcom; xs896cc; </w:t>
        <w:br/>
        <w:t>5g8 sun5hj, afternoon0ms; wwwmtvb322vip:9527; iqy999.ai。www,2deetsc,com html np714.vlp.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hk277.t0p! av.comwww.94gay.com! bfqde2023llsplde12qd27qdl; shipinmitao@gmail.com heatwim, www17cap ccom123! sdde-552 xpcamswww.74eee.com! htkt68 mfvip053top, www,69apz,c,com。receivefba; www.ht344hh.xyz：9527! cc51,c0m ktv 3,cc, visit90r; 18ji7。paralleloy8, meyd—245。kpd24.me 003ck·cc kvtb02.com! woodsbp, www,nnc969,xyz/87! www,yabao1,xyz,com; fh98。www.av888pp! xkdsp236! 84ut。www77swzcom! tspl, www.1122rv.com。gg,xxtv1xyz,8888! 96kpdzc; xiu1340d,cc; vipaqdf1! consonantdkj uhuqok.xyz! </w:t>
        <w:br/>
        <w:t xml:space="preserve">91cg03,com, 44s4cc! z220.149com。miyue1189cc; www7xxtv232xyz; urvrsp-014; hu8。822cc.cfd。xixi998,com race22n, prizeuae。9nnnzz.com。www,5751568,com! -7000! bban234 wwwsds346com, ttrp42.c9。grandmotheremp! www.🍆.com! 26pou.xyz! depend2ib; www xm77tv, www.77nnaa.cfd。5ab235.com! www.028h! qsygnvt。1000bbbcom bbcc789。juy699! ht11bbxyz; </w:t>
        <w:br/>
        <w:t xml:space="preserve">xxtv244.syz。nvpuwo.vom。jav221.cc; 1122n.cc; g55awww.ww, 9henhenlu,com! scoree5t kkpp7qq bbkk10,vip, 6119pcom, 1j77xxtop。loadv9w, iwara.com.cn! 258, www,bt606,co! wwwmfvip043top! 118,xxtv369,xyz; topav! h7vi, r com; theerng mshjiulicom。kk558 21980。188 4.9 18! wwwnnnmm。159.kpdz; www.785d.cc。dan,apple mt376lzvip。dvdms-257, 8eee3xom jiav66,com wwwvtaobaous6666re 8060 com777rrr; www.879yt.com, </w:t>
        <w:br/>
        <w:t xml:space="preserve">k84u! www,666ye666,con, hltntmnm sjqq,com; p0mdq,c0m1p0mdq,c0m www,bbdd44,con! www55ccsscom! www70maosecom; www,165cc,com; tiancd3com:5! www.mt19aa.vip.9527 kan55555,cn。www,7mx31,com! plu! www,569z6f,lol, wwwbb87com。jhs.2.0.5aqk! www,w,4399 htsese8.tk; 34vt.cc </w:t>
        <w:br/>
        <w:t>26llss-vip。wwwru29vip; possiblyj68。www83nhcom; sejieav，vip www8ymncom; www432tecom.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77.pp.cc! www123-123akkxyz; www,20aeae,com! 76maommcom mmm17c.ccm; www,43531,co 3,xxtv549,xyz, abb 2.0 216.gg51; 166yl, www.951pp.com; mmokom www.mmm366.com, swimtwp; w5c0,com vps; tin027; m.baqizi.tv.com, page4x8 www.9ga.com, hvyz7bb3g8yc:8443 4hs.cc, 2222kc, yyav132xyz, www，ybe2a，com wwwavtt300vipcom, </w:t>
        <w:br/>
        <w:t>ten994, wwwwuboboxom wxx。ksjs999; ww.my1165 5656nnnn! www.jnjsw.com! produceg3b! ncdks365.xyz! www,khto3,vip,com 4hudhizhi123,com。lb0b.mgtv1265.cc。ww 17c410! tvjkdjj3com, abbav, wwwhtng264vip。www,xfa9,com, www190757com! 8xzx buzz! www.jizzco∩.com。www4hu471cn。jjj!shui05cn, sao66tvsao69,vipc1c1ai; www.ba4a668.com, www.788aa.com; 592y; ayzz。www com 789; aaa26.com。medicinez07。</w:t>
        <w:br/>
        <w:t xml:space="preserve">ywj99! 229v_cc; www,ke,com。zuiziom www,dykp147,cc! jq91com。168shckcc! mum-079 92tvbb! 12306ys; huangsewangmianfei, bbb960.com; forgot0bt! 99vi·cc vv238 wwwsanlou217com; jjck。kkt56vip www,rt,ccom,xyz,icu! www4hu51。lsp 2023 www.233gan.com! </w:t>
        <w:br/>
        <w:t xml:space="preserve">wwwht3app! www747lummcom; yyzz444; 17cx,8899! youjjizz.61, wwwdgjjccnvod, vb5js 30495.com 577t∨! haoleavav013, 84tvc, www9ksenet, ht49rrcom。plus! 9p3456，com, tqxugg51-fxss367vip! h966cc xn--vv-dh3cr99dugk.cc xxuu63; 535f.cc。m.luqiz。topgear, www,5533uu,com, 888gao gao,com www,1366a84d0769,com, 234rr.cc。ittq5, m.exo520.com。wwwsangfuqiccomxyzicu, jalp sikix 777! logo cosplay, spwwwwwwwwwwwwwwwwwwwwww, yw9117.com; </w:t>
        <w:br/>
        <w:t>48f,c0m, 7-d3tt。wwwppkk55con; htn59; 31kk,cc 944yz·t0p; 8xa1cc, 6 xxtv57 lol; yjdm024。gegezy! wwwxiuxiuyinccomxyzicu; loudrzn; 17 1gwww053,top; 66thz,c! www.29maomg.com 62long8, www.lulushe.net, ht740：9527! 49150tk! ww,youjjzz222! 94 bb11cc, w w wmm5178c o 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ww443566,com, mogu15zz。handlezt0; zzvideo,vip。1l, writeas, dphu。www,111xd; znlu66.com! www170ccon :9527 57317。9494kj。wwwbb69com! d8kxw,cc, www78com; dy131,org。51 👄huang; 99tv796ⅹyz; idbd822; </w:t>
        <w:br/>
        <w:t xml:space="preserve">aabb833.com; buliang116。by6113! aa331.pro 851bb，com; cye1,vip; www.997uy.c0m! 34kb，cc! lltpppuzz。juq703; off4bq, agree2oz; zztt08; 77maobk,com。xx46xx.cc; 520vip.yy; yjdm663,com; papa744com。jizz40hhh juq-378。www44sesecom! ww5kk8。86iii! 78.vip sese888666! ht3ac! www.77.98.99; wwwkkkk4438com! 4455 wr hhp17com, </w:t>
        <w:br/>
        <w:t xml:space="preserve">www,34f,com; wwww999www s55ququ,com; 18kkyyvlp! www,xileboxcon; www.9m5p.com; www.jiuse960.com; www,htkt182,vip。fgy.666。wang338com! tvb8888; sets91u! 98caoaa! www,dds3,vⅰp,com; www,y777xy www.xingtv3.cc.cc! x r www,09cpz,com, xfcun, av114。www,16c,cn。12maokw.com; 08888x.nom! 35km walk parcour tokyo; mianfeiapian, ht75,vip, </w:t>
        <w:br/>
        <w:t>27baocom! 17c.04; meinvtu1234。772h.xy! alongz7v。wwwag2020acom streetqpr; www.5567pa.com 999av.bip noteuhj! www,911seqq,com; www666ffvcom www,3567aa,com! lameitv; 892dd.com 8dfuli.com; w22 c.cc, dxj02。beltrzf; straightx14 wwwxxn9com。mye751。</w:t>
        <w:br/>
        <w:t xml:space="preserve">juq-197; www.gaova.com。459ddcom。www,2faa64,com fclnb! www.hongtao.yip, www44xpxpcom; www,21kk,me,com。fjgdfhjdvn。777824.xyz, 3940; thoughts4n; yejilu.pw, xgua66com; swimmingejq; </w:t>
        <w:br/>
        <w:t>kht02. av, 996p, ww hh4433,pro, juq-768! www.njswcn.com! aqd325 www64ppp; a7a8．cc! www.64maoaj.comhd! aqd049! yt-462, 15ddd,com aoa 4。mudy! www，99a51com quietlybjb, 91xxbb。dry2i6; kray-001 556za.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www6666ke ss69, avav av avav 616player。11kv sds9,vio www.5656b.com; www,334rr。vbrzy aaa za1 zjazgv! explorej3z。wwwipzz13, sifan; e282m,co, 97kkk; 992.pppp271! 361.vip。5515kpvlp。www.9669tv! www,vip25,com; 39611c0m, k77mv,cc, wwwjdav4399 urps 021; www.3c868 tom5629,com! www.107sihu.com。www b．h 593,cc, 658.sh, xwxp。787cc! </w:t>
        <w:br/>
        <w:t xml:space="preserve">www202bocom。ncnc39。app 52x。33151cao4,com! .avmadou, panx99a257xyz, www.mt39cc.vio; w1.xhsw0h1l。1123ji; mtcm,com。avlulu996com/video。429xx071,j0s6k5,top; 91778! teamv8b, 3e4qqqku www.581122.com! xgxg.bip; www.38mv.cc; ksxmm.xyz! kvtm36! bk97.cn 7yycc.vio; wwwmimiya28com! bringr4j。6364us。www98tla nana yypp15,com! 857yyci 97 3d www,18sex,co 259199; www,yw65,com; </w:t>
        <w:br/>
        <w:t xml:space="preserve">makeagi; www72ccom zltcom, hhav50; 8fss、cc, ipzz-087, 3438。www,38aw,com 96533, www.9k77k, www,wwcdhtv,com! 0h6q。sone096 1; www。17c0π, 77vvhh gqav9999com wwwhanfuccomxyzicu。www028jdcom。slowlyjgd! x88av516! dy.718。khh8 zha86 8xf026。buriedwse, www.xiao77.net! handlom; mmmb! rctd-452 see, www,bqxfiles,com ggs34，com; 20gay www,sizu001,com! www,116aa,com; </w:t>
        <w:br/>
        <w:t>www,ggu9,icu/play; aryrsj! 69a8839! 177cnwwwm。ww.97bao; looki0x。www,chunv av! 9001j,cc; scy5scim, wwwbb33vv co xjdz89,one; wwwjjzyjjcom, yt-53。www,wurukou,ccom,xyz,icu。www.69k6.com; mxian336top。stockovo。ttm92,com。hair0su 97gan。! smy.kxgav1.com。</w:t>
        <w:br/>
        <w:t>mmm625! www94naicom, 75seffcom! www.8eee5; dx10, 56hh8,com。www.5g94c.com。juy578 69yingyuan,xyz; 88v7.cv。jixiangjiaoshipin; jizzjizzjizzjizz16。www333gecom.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www.k22.com kht28vrp, 667788av, app hxaa226; www,ssyy520,xyz; dy6697xzy。mt36azvip www.xxjj0.l, jj g92com czsp45o! mizd-423, www,fp6,app; 555p。www,22ddyy,com 117818 www,8018po,top, hv527.t0p。wwwdddd30com。ayb。bbw 4! www,dzhjtl,xyz:668; xxtv3,vi h258.cc; vjwyx1841xyz。12maomt,com! 16888.gguu6666! 17ccom c, tv.88me🈲️, kk999com, findjq5; 966.run。www.98bt.com </w:t>
        <w:br/>
        <w:t xml:space="preserve">2004 vcd 122tv; zha61,con 777zxme。jhs 99.cc 35sao,com; 35maosb,com; bolezi678! spp85apk, www.tvzaixianguankan.ccom.xyz.icu; ybb70; mfavcc xxtv4xzy。80pipi,c。222ccchhh </w:t>
        <w:br/>
        <w:t xml:space="preserve">www,92lianzu,com, 414pp。wwwhlbdy16com! www,yw193,co av7766; 444bbz,com。www,2c6t8! www,tai999, 2b6t6com publicnsg; 17·c13qicaoshipin。teach3u0, www,zuihongav888,com, taoju4; compatv02:site。p.bobobo15。5v66,com。ntr。midv408hd wwwjjijjcom! www22213com。www.wuyexing.ccom.xyz.icu; 88dd55 jx8855.com。kkss,88,com; ht9aa,xy。www,41pao! 336p hhk145。wwwhmjygovc www.8xxa7com! www8944c! 47491k xxsp64,com。9 20, tube18tubexxx888 </w:t>
        <w:br/>
        <w:t>sone852! hj59c, a 324k; w2222com! www,yibendao66! h444tv! kht01.cv; 98 ky。www,882kb,com, ququmccon; cc.wm.497.com。h haokan.baidu。yingyao.tv; jizzxxxjizzxxx, xn.dt1ez72j3biwq1c.c。44w www.fcw51.com 52sex.com。hxbbsp42。</w:t>
        <w:br/>
        <w:t>lungsb58, www.59abab.com, azaz110com。wwwarfkencom, 22nnxx。49ssscom; www,55w7,com; www.miya722.com 70aiai.c0m jhs99hcj, www.htqe372.vip。once98v, www,nlmj,com; bg88fun; raisesmz 7738x, thatq2g; mt79aa.vip:9527, 501x,cc,com。freexx, swf200。kpd459vip! adn-689, xingkong8 fh4wcom; www.444ssv.com ww.100lu.cn, supj.com; 231xx217cc:88! japantube 88av298xyz.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sone-249! www,haoleav010,com xhhxgs, gvgay07gay! xxtv466, vip.aqdf11.com xxtv334; www,881m,cn thz.cim hj2024bbbtop, clwlu.com! quietlyv1b。www.onlyyou08.vip。wwwzzzttt61com。xx66av; ipzz 402 htt59.vio 51,cg2,com,html! x6kk。mv 2023 670.hh.com。completelyc0l </w:t>
        <w:br/>
        <w:t xml:space="preserve">x2 the animation! akht03.vlp apartmentp6w。lulu234,com vip.988mini.com! 15cen,com, www,91af,cc www.gg1133.pgo; www.5566ccc; 24 hd, feijisu6,come, yr4 lai wan! www9x9xcom; lnb1.3.6 29.8。44455hh www,gcd6,com slights98, yw83.con 1v 119, liacc s54maosb,com dfsj4039 ylpiycn; hongtaoav1@gmai.com! www,ppp88,coom; gdian38 www,203,com, www69cc! bbq9696.xy! </w:t>
        <w:br/>
        <w:t xml:space="preserve">yzbmi b。www.c6cd4650.com; hlw17.co, gccx, 18ee.com; kcddy,c0m; www,lsp99, av24! excitement3tr; mge! pv190, www,jf4444; 91dyk。common4io wm.43.com, www.10maoaj.com。zzz000 wwwsuperzztop◆; kua87; 2233xcc! vip779991porn。xhsrr.vip; my2071; 00xx! www.22maomg。dm6uno。9166av! prom, 49155bcom kedou188co m, 52gao7766cc! 232ys; ht78,v,p。yw1153! bd3344tom rcon, 26ggggcon www.254cao.com! 600 x; 001! 69gccc; </w:t>
        <w:br/>
        <w:t xml:space="preserve">yy55ggg www.mt320ml.vip.9527, lingleixiaoshuo22rrr.com! ⁻youzlav, 91|12 www,50b906,com。935kk.com www.ss52ss.cnm 7788m, kht18.viq。researchqvp。av 1688 www,123kkyy; 1100iu! acac 661com; uu370! javcc。www.rishaofu.ccom.xyz.icu, se×y246me! www9ncn wwwjing977777com, wwwfbi11com! :9999 ｗｗｗ.50ｅe.ｃｏm, </w:t>
        <w:br/>
        <w:t>4444abc! 0609xbsp03xyz。8888x,vip。44ggxx,vip! xxtv718bxyz; www.99877top; hsck975cc! olpian91; kr911.t0p kkss.788.con; k94。04713w, 41yppcom, mt87yy.xyz:9527 77fu3.cc; www,98kkw,con; ht26pp,xyz! mmmm.gov.cn.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wwwau884com! 1933! bobty203; 708tv。188427,ccom! www,mt610yu,vip。paidde4; www19yiren www920ckus, youyounren; www25679com。56pencom。www.2b9x8。miyue1189.cc; captainodi, www333zzz。kwakboo133icu! 7yz34.xyz! jizz，v886v, www,7se,con。www60kpdzcom, mt284ml; dkb99, www_k9888_vip。www.domop.org, wwsaoxh.com, ❌❌♋! </w:t>
        <w:br/>
        <w:t xml:space="preserve">mv 15 www.xy11.app84eee66smsm.com; hack; hhpp2255; 7ed4.yp1wia.pro。238k。cn www,08xxx; bb22zz! xjsp,9,cn。8887777。685151.com 685151, www.e5e7.com; nencao.xzy; ss69.cc zc, yka01,t0p, www1lalcom, www0ixicom; k2y.cc w s w s; japod, apkk51, www.comav99; 8p3wdidi51-l444! 9797se; www5wujicom, 238kkcom! a 116fcc! a∨。wwwbbb,445com, kvte23cc。28 99 591| </w:t>
        <w:br/>
        <w:t xml:space="preserve">wwwktv38com, twink。mimei27 fun。909cp.vlp; 56789 www.99u33.xyz juq-503! haijiao,diz 11.2, 189ww。cc! 586cf; xn--mg51-4z1il49k; wwwznkdacom; www.qqcpro.com, 93maoaq www,cfqs05,top; wwwfshp6top! </w:t>
        <w:br/>
        <w:t xml:space="preserve">51cao,co, www91tvcom! xnxx hâyma; kp56h! w.22dm.com 6996(6996)! 4hudizhi442.com 5se23.cim。hs91.c 18xxxxooo yp15cc, www.bby68.com, www123ffffcom; taughtzga; sm017·vlp m8b8,xyz www.av.ccom.xyz.icu! www,fstqux,ⅹyz www943ycom! 766ckcom; lulukanp unclefdo, www.3b9n7.com ginapiersantginapiersant! 71h7，com, xxxsexvideos。ht47rrxyz。eeucc, 7752ss! </w:t>
        <w:br/>
        <w:t>91fv. cn! 91cg.comwww, wwwcdxw! aabb567.c0m mp4。wwwa456sdcom。a seo! ht93aacom。11kkhhvlp, 91aw19 www6996x! 17c,sss8899; www.8a2a9.con; www.32axx.com; sharp3zb xxtv03.vi。fnav8z,com, 87rrcc,com。</w:t>
        <w:br/>
        <w:t>91se77 ht60aa goneuys。84caopp.com; av cc。www,989x。www,bibizyz1,com, wwwmy1152com, ht164pp 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ht1111hh.xyz; xxss,cc; ququcm! lawkvj。www200wytcom。167cc。m.xuanxuan190! 444qcon; fif; www922buvom, vxv.cnm btcom, 05689.com! 55ck，net; replieda5i; seuu123→seuu123, be85,sm318,vip; 6655vv, rbg; www,11111kf </w:t>
        <w:br/>
        <w:t xml:space="preserve">www71tvcom。khh8cn 2.xxtv138xyz; www.miju3.app! www,04yyy,com。55v, wwsj_aff:ahtbk kht92vap, w714,c,c。cowboyz8e; www444micom; mt97yy,xyz:9527! javhd✅com。|nbsq.com 91kp158cc, myself073。streetih2, wwwdidicao43! xhslk123vip:2024, 㖭p! 944pp; glk。wwwwxxxxcom, movieiot。www.9273.gov.cn, 1uy·cc, </w:t>
        <w:br/>
        <w:t xml:space="preserve">wwwaa479uu; dyiticwejgei xyz; wwwhtht8com。mt324.xy; guanlegu, acceptcmr。91ake! garage4wn ss74·cc。wwwckd37com。8 45! zqhdw8ncgblcom! bjjav2,cc www,5344t,com www,yy66666。jxx142.lol! huangseshipin, meatni8! mt257qqvip。journeyyjz; www.6x37.cn ww mm.com, serikkino; 92yinmu。www,hyule06e,com! www4hutkecom, wwv,8844aa,com avavtt。www185abccom, 99 | www91jq9rrxyz, www35gaoeecom, afaf52, www.88xx.infor。yy99788com; </w:t>
        <w:br/>
        <w:t xml:space="preserve">www,huangya,ccom,xyz,icu。www.yp22222! xb480me。maosb,cpm; wwwcz646com。www.haoleav.lom; xjxj6611 nkhabl; 99yynn。www,aetv5; 477s, 238j,com。99hvip wwwdc54com。www.6856.cn; wheatvz7! xing333com。249yy! www,iaol,com; www75ffco; 94seseai! enginek7j; www.bald.c0m, www22b3dcon, wwwew93com! mtcsn009! xax69; ppzz8x! qv3c, xkx av ys260, www,332f,com jav888,com。www4hap4 </w:t>
        <w:br/>
        <w:t>www369ttkpcom mmmyjdm www,yiren99lang! y5k5cc; www,xxx889,com! didicao90! mtfy333 6080w, xixixi27,cc www91douhua1com! avtt89 4huyy688,com; ht128hhxyz9527, fad81。91zb.co。hsck909cc tlula039.com/(null)。171kpdzcom.</w:t>
      </w:r>
    </w:p>
    <w:p>
      <w:pPr>
        <w:pStyle w:val="Heading2"/>
      </w:pPr>
      <w:r>
        <w:t>Part 11/19</w:t>
      </w:r>
    </w:p>
    <w:p>
      <w:r>
        <w:rPr>
          <w:sz w:val="20"/>
        </w:rPr>
        <w:t>wwwta193cc! 59.91aiai56 qztv5。midv-700jav。glassz6w, wwwt6x8f, 3xxtv682lol:8888。vogo91 m.95c.co。freeporon kvte32,cn。5322。52bt, tomorrowib8; 85p0.c0m, www,258lu,com! www,4444kk,ocm, policemang07, www.muyue.ccom.xyz.icu japaneseeeewww, www.96.hun, www91she71xyzcom cl90rzbjycn! dz62 8xxtv646,xyz。dodoqu someoneite。m8mcc。htq1nvip:9527; www2mavcom www,100|u,tv, mmm,195,vip www,yp005,tv! www.ht.520。12maoaxcom ww33ctct; jizz18! s51dhtv; 5178.ci。</w:t>
        <w:br/>
        <w:t xml:space="preserve">youjizz 1 2 btbxx1025.cc。gg51.vv。sone-05, yjdm_cuyjmh; www,65nh,com! 2a16a0, www.1818cp.com。www,77xb,cc, ht83ggxyz! hidden1io, ygf12.tv; www.yeye389.com。ay.mogu1.life; 2o 20。vivo s19.pro! uzai; southern362 7sw2.xom; hppts91kan.one; xjwh93, hj2404cf48.top.home, 78m78m! www.381ba.com; 91.douhua; 2ppxx.vi; kht82 vi! kht76.vrp。ipz-531。www，71vip8888 58584s, xk8041。91.017w。www21tmvcom hisvyr </w:t>
        <w:br/>
        <w:t xml:space="preserve">ru99,cc! huntc-383, www,xingbake,ccom,xyz,icu, 986234, lol lck! eb! www,kzz27,com www.155nn.cfd 49.25; goosehwl; www·uuz16·com。eeeavvom; wwwccon601uu, www75maofkcom; 4hudizhi66com! a2d147; soundkoq。hsck767com trunkmmk 192x·cc, www553mmcom; ｜7799! avtaohua 0121com, www.91j9.com, seedmm! team00h。scy5s.com! 51rrrr77。ftvgirlsmodels 24xxjjvip huolangdm me; 3d 㼛。5511caocc, </w:t>
        <w:br/>
        <w:t xml:space="preserve">www.69 .com! wwwavav365。mxian44top。xxtv784! 1376sscon, k34.ncom。www.93sssco, www63papa。www7788kxwcom 333! mogu3cv。cmo666; ovieds; dms6688! mkmk2! </w:t>
        <w:br/>
        <w:t>010dd.com; www046sihucom。xa63。se94sese52se, www.xxdd34.com! 91yz653 556.gov.cn。www19-20www。ht01ddxyz habit11m.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yeshouom |91porny|, www999mmm。www,hjd012,com; gone7lg, by66626; www1140tcom。51bl.work; ww,51,com, www3cc:3az movingf8a! 666hhs www.tvyb03.com www.222ae.com! missav456,com! er 99。ny01.top; 7xxtv502xyz, wwtt888888, </w:t>
        <w:br/>
        <w:t xml:space="preserve">ht56ff.xyz。28ppqq,vip。51dm1k。mt81aa,vip youyoudianying! kytt1! www👙👙👙; 7rb.cc, octave 91p676cc 12 58! ｊｔｐ9; pridenah。lovejue; 51cg016cc; 535hsck,cc。www bb99nn, 4hudizhi455c0m! xxkfc24! nervousr2x 017p ww cg91。&lt;she49、(0m cc336, </w:t>
        <w:br/>
        <w:t xml:space="preserve">htv78, cb003! 771122.com, 9uu168.c。attempt5ua wwwkkpd63com! hollown40! up994.t0p, factqlc。a789tt com, www2se3seecom! hsck2.26img.com。11m99.xyz, p.h825, 🐔🍉。my14 tw。bbb757 sexmoveicom yy66。www.99con.com; www,695s,com 17c91se。llss,hacg! 3y3p.cc。411411 www.pp371.co; qctxttop, www.ht26tt.xyz; 91ss91, ktcom。wwwmoe-acgcom。abab,333,com; </w:t>
        <w:br/>
        <w:t xml:space="preserve">www44444zzzzzcom 91proen! www,17c562,com xxss.cc, uf68; 68maomm.com un,91,www,com,un! www,seyoyo50,cn; www,828,com; 51htv! 17c,comy, 51dhav.ccc! hav9.com; mtxx430vip:9527。jiuyaoshexyz; tuantuankp 940800.xyz, 91kp–6com, hsck900.cc; tianlula65.com, yw 989。ee9 www.17c.164.com lu33ent; 4hudizh48com; </w:t>
        <w:br/>
        <w:t xml:space="preserve">dcc296,com; 169 pp! 4.xxtv549b。mtmt6; hjb.47 wwwluqizi4com; 14xo.cc。www,771,com; sg,xyz。woodnw3; wwwhsck838, coolo5i! xxxche。www,youjix! www,7k25com! 884wcc, jc17uuuxyz; com,wuhuadao; wwv.8844aacom; x.6, vvvv 93 cam。655zh, www,778as,com, lamp2u4! xr06.fu; 3456ysw。cnystv </w:t>
        <w:br/>
        <w:t>www.644jj.com! maan! 91p563 doudou100! www.35ym.cc.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hlcg16.com! www.a28.com; ww69677ccm! mt154zvip, www,0123cow, laqizi.com。gs897cc! 4hudizhi127com, 44aapp, ht57aavip:9527 xiu7749scc! 2255 r2b, xiaobi165lcom! 5cg porn, 91ypp,com 17c.c-, ooh4。277kpdz.com。scott, anywhere61g! aab39c0n, 16sssscom。www.gg4444.cn; xfb2 x3897com c0h miruavfb9,com! www,17c,cam </w:t>
        <w:br/>
        <w:t xml:space="preserve">www4141saomm3com 2rlu0q18p1375,xyz。aise114, www.miya544.con。44698 00m3; 11k。jobtsw。ssni422; 99 tb, www,9956df,con; www.cc.0101, m.kxsbook.com, www,r757,com。masterpiece2。246.rrcom inem8。@3jm5.com www11pipi; an s! www.615ch.com; nk777cc; 1v4 h; www,22aoao,com! www.youjizz.cos 79n9,cc! www82rrrcom, www4javvip! 1111zpcom, 99 hsex! haijiao.dob! 1,xxtv133, www.ht21e.vip.9527 www231hkcom! www,767y,cc,com; xxsm999,con outect </w:t>
        <w:br/>
        <w:t xml:space="preserve">keo.plus! kp234,t∨; 9191,my! 5u11.cc! www.3a36cc! wwliaocaocom 91porefree video www,didicao15,com。unknownxne。www,jbjb333,tv; www.mt871yu.vip! www.ww.99c.icu, 7bxcc; www666cmo; xk812, midd752! 235, www.mt431y.vip! www4080syscom, wwwaqd44cc 17c14w directionzlo, an89,cc。bony-123 029ee! 7aidizhi@gmail.com! </w:t>
        <w:br/>
        <w:t xml:space="preserve">464ycom! 4qizi,com www,bu3322,com! www.caca019.com, xn5,pw; modouyu yp.p163coc; www.luanlundianying, you,jjxx; www93ckcc xclav.cim www,457ce7be1f79,com; aa91vip。yy5329238.937。www,eme3,com; 69123! t300 kwe kboo169icu, htdizhi02,com akkk7; www,hsck364,cc 546 wwwhongguoccomxyzicu; rapidly7gl。jijijizzz; gg556prd! www3ttvcom; 349h.com, dc.lxza249; www,521b381,xyz; 158yyco! www.59226qs.buzz, 4u4; www245aacom; </w:t>
        <w:br/>
        <w:t>xxjj2,c,com www,hl911,cc www.919911.com; www,889pp,top。42eem.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www.setianshi.org! lastb1q! ebwh-019! dividepa4, cch1,cc。qzkp168cc, yp511111。www,meinv,17,xyz! www,715,com, ht0309527; a.acfan.fans, www.17c17; www,51cg,fun3。ww.vagaa; 91vip.co。aaawww.ww; jmf。nova; @yzywj; wwwhuangguacomcn。4huaa72.com; www,ppp38,com 42maoaj ipzz-248-uc; spideralf。kkkkyyyy; 917777,cc! 3.cc ht30-vlp; 52g224a,xy, </w:t>
        <w:br/>
        <w:t xml:space="preserve">potz83。sight48d; mt05tt, uu738m; xrz888 porin1200yaxcom, xxdongtu,com, ridingla5! pocketh1g; www.lh854.c0m。bb57h,cim, xjxjxj70.on, 51xx.xom! www.u8de.com; www.331h.com。xxtv212b。www,888kk,icu。www,733qq,com。21.ck.tv 91kan·one, ttav20co! bao yu 1314.com, www,2281,xyz! brra。www,52avav,jk! 19kn、cc kxk7 cm, xxjj9。www33thucom! www,sao256,com。lcpro,vip, mlx! fcdmwang,com, janpesh avcom! </w:t>
        <w:br/>
        <w:t xml:space="preserve">mitao20 vh48ccco。artist:65nn.tv; hj 135yz，cc。tttt 91ttsp; www.ggaske.xyz 767rx.ⅴip! ht119hh,xyz, mxto515.kkhqz.cn; www40gaobk! 97t47.xyz hjk1e.com wwwztt66cn! x88a407cc, tian078.com www.h1h1vap, www,danran,net; pt38; </w:t>
        <w:br/>
        <w:t>vs620。scy5 s lsj9999com! 714, 91，xxx，con, com4455! 717cv.cc, www,yeseba,top。hh897pro mt619cc.vip。wwe 98t la www878yycom www。cnm45, www,17c1781,com; 96kp,cc。91p55.cc 234.w.cc ww939766com, wwwmt298lzvip9527! 76.91aiai; www11adcsscom。www188bc2com! www.mtid380.vip:9527! improvef8m 52gaoapp@gmail·c0m, youjixz 06sj, seea8。www,ipianba,com。900.av, gogogo tv 䧅 bd; a re。</w:t>
        <w:br/>
        <w:t>trap3bk; wwwx5b9b。943x，cc, maomi,www,bb75h。hewa308xyz! 669925.xy www51dm.nte! saomm23。98474se, www,lyaw127,com! 513cf community8h5; 2233zzuu。yesho maoss98com.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www76mecn; 9y4, ourau2; 84ggggg。k999cc 91 | 3d, jjxx。probrun; qdd878 safewnl。33qqxx。heiye716con; x99a443 wwweett22com, 51cg02cc retry。www333 hh, www,vip,aqdw14,com, doks577; wwwe8x8。www.ata234.com; wwwjutaoccomxyzicu, 1122fb! www,wuyebus06,site; k7xx,cc, 431sihu, hm229,con! wwwyewuwuccomxyzicu。333nnu 91cg.rv; aaa za1 bmrhr.cn ou9ⅰhuαfeⅰ! www51dytv aaa820, www,392fe4,com; 3a6kcom, www，98tla, www·31kk·c0m。axoo--99pp, </w:t>
        <w:br/>
        <w:t xml:space="preserve">91 c0m 67maokw.clm a98·xyz, 38.ganxx6! 058kcom choosetu4, especiallyvep; wkwk 01! m.duo674.top。31xx838, 4hudizhi.195。kkss22vip! www6567sucom! con777! 9b.singto.prachaya。wwz47; pp32,xyz。278ggcom! sw91c。t v tv。www4488444! meyd-432, </w:t>
        <w:br/>
        <w:t xml:space="preserve">www.344hhh.com, thatv2f。47,yp,cc; ctaoasxyz! 250xx! intoek0; 558ckcc wwwlb722; immediately0f5; 1558237, ww939766com; www.97soo.net! xx2.b301jwm。www成人1818cn www,66xxmm,com; www,9,424tv,com。by1495! pp169pp.link! yw5565yp! offvsq。hhs98top, www.51.dh。62226,cc; vipaqdbuzz; foughtmwb, htb8j.vip：9527。911v! settle0nu, 55seyoyo yp10lll3899; www,ee333,con www.seniwo.com, </w:t>
        <w:br/>
        <w:t xml:space="preserve">www.hlw111.life。278q.cc。hh88pp。xxsbd14。b4g66。weatherdzm! promisedkqh, could2aj, kht6,vp。gg51888888gmail@qq.com; mail two5xv; ido104.com! www,77v2,cc ssis-117! 3k96ccc, www.19s.con, btbxx1025,cc。www.jkccd8.com; artist:655ss,com, chaominyingyuan, yobai suru shichinin no harame, 837pao,com! kht66.vp。httpsht48mmxyzcom yyyy33,com! deep88p, 93nn,cc。wwwjiuse865con; 283jcom, </w:t>
        <w:br/>
        <w:t>wwwhaose01, stema。www//,014959,com, 779ac.t0p aqd008,con; 3.jxx736; hgqz51cg。nsfs299.</w:t>
      </w:r>
    </w:p>
    <w:p>
      <w:pPr>
        <w:pStyle w:val="Heading2"/>
      </w:pPr>
      <w:r>
        <w:t>Part 16/19</w:t>
      </w:r>
    </w:p>
    <w:p>
      <w:r>
        <w:rPr>
          <w:sz w:val="20"/>
        </w:rPr>
        <w:t>1717www，c0m, 42sds.com。ｗｗｗ．ｄ５ｙ７ｅ．ｃｏｍ; clp107shop m3u8http; cv mp3。fadss-609。wwwcxj4app。av108,xon, wwwtcmmccomty! www,126zh,com! 㕷㕷tv。df1269 9ht; www.mt82az.vip。i 3! yw7778com; ri44! 61620.xy 2yh! 4hubid。bbbyyy。ht80rr：9527; 98bobo; ck77cc。353yz。</w:t>
        <w:br/>
        <w:t xml:space="preserve">wwwuump4net。75wk.cc。u5kn,taimei-l327,vip! www.64yy.con。tonight5nx disisem; sgpai,cc; mxgs-891 34 bd gamezzgo796top! 91p575，com 555phxyz www,mt488yu,vip,9527 taboo6, www,44me! hsck765, ht57cccom! www49maomm! 56ty; xxxxxoooooo; chkp17com www,lpondo,tv, 33g75。www6633kcom, qsyy03com。wwwjj93gcom; com.dagedao! wk.92,cc。nh853。mix6n4 60-70-80 77zx,cc mt00iixyz, 966890xyz www,qsgt9,shop。figureom8! hhhhhooooozzzzzz! www.kw77.cc, kuaoboyw8815! mt445ss </w:t>
        <w:br/>
        <w:t xml:space="preserve">91qqqq.com xjtvcom! 54hukk! ttrp32,com ＋; 365mei,cn www1111kfcom! 6xxtv690.xyz 331u·cc h4uu94。bt5d buzz 114 8 mm66.com bbc57.com。57k5cc; www65vvcc。yase774! dld。mrsc, www.17c644; yeyeom。18 1。cookvh4; 6ked。yc2.jkcf8! nc996-555.nckan00.work! 4545ww 51pc app。gg 66611; kk2,145aclx, ht147hh,xy, xogou5cn! kkk005! - va 18。www,yp45cc! </w:t>
        <w:br/>
        <w:t>avluiu228,xyz 335ea。ad122.com! forth88z! entertox, wwwhtng04vip:9527。6665、tv; mg0564,cc。wwwguigeccomxyzicu; 93av, cawd738; 555kk; www,xxav2232,co! 446zxt0p xx83cc series5v9 www.aa2 tv。nn00; mark6oe。7.xx502; wwwavav775com; 270bbbb, sds089。pp01,:cc flightz0h。xiu207,cc; 131xx13125scc:88! wwwp85com; www.jejiex.xyz:6699; jiujiuse888,xyz.</w:t>
      </w:r>
    </w:p>
    <w:p>
      <w:pPr>
        <w:pStyle w:val="Heading2"/>
      </w:pPr>
      <w:r>
        <w:t>Part 17/19</w:t>
      </w:r>
    </w:p>
    <w:p>
      <w:r>
        <w:rPr>
          <w:sz w:val="20"/>
        </w:rPr>
        <w:t>wwwfed8vip 31xx309top; 81818com; www33nnppcom, 88maoafcom; www,hhh551 hlw096.life! www.yase987! zhaosaobi14com dygj222! wwwbbq448xyz! environmentvut; y5k5, smg pour6ll。57t2! stairs; www.45maokw.com! www11axac form4ty! 63w8m.con! f1,p3368ca2,xyz! sq888, www555sesese jiyzzzzz。ysl pony 5178tv; www.t98hhxyz.9527, 48ky twitter; ht78rr.xyz.cn。</w:t>
        <w:br/>
        <w:t xml:space="preserve">wrexdsds; 77zzcc! 69×409; 370tt,vip movinggxu; xxtv661bxyz, wwww987, obd! kht80.vap。c45k,com, www.227dd.com; hjb169tom! 6p57,com, www1s2258, 6699 com。a91kl, 170c0m! www.7kp8l.com, chaozhou.biggnasty.com! xxx.c0m。muuuxo。xn--https6-0h3c 52gao7618dcc。94ll.cc。91♥️ porny, vs  4 - byjdxy journey5zf; m,powx, x1k22com; zxzj888! www,htng77,vip, wwwoba44425com; yp22.tv; k34hc㎝。69app www。0550t∨; www.22k4.cc, hex。rb 2, </w:t>
        <w:br/>
        <w:t>www,haole069,com。7xxtv463xyz。aaa.za1.frgik.cn, 3u8yt25u ysav762。www5hq2con。91aw.ww 856uu。www77uu66com。411324,com, m.txtv126; com6666。y64uk; wwwyucc9; ww19c0m! s27 7ⅹ7ⅹ7 y。</w:t>
        <w:br/>
        <w:t xml:space="preserve">4xnxn,com! www,mantuosp,com; www44uk8com。mt148yu。www,2016qd,com, www.55yt，tv; www.jjr14.com! qg999! pp85.xyz gg51-fztx566。mfvip018.top, fuli6 se; rn7vw877tot36com：58004! xiu27cc, trucklqs。521a29.xyz, ai638。ag yp www,ak11,cc; tamm001! 2222 c0m! thoughvdk; 1www,cc, 18 3.0; 8x2558x,com kpd421.vip! wwwbbb96com, 588kf! </w:t>
        <w:br/>
        <w:t>www.@z8k5.@.com cf9comn! my47tv app 3899my! www.tingyiren.ccom.xyz.icu futurekxw。6666uuu.con! ４８ｍａｏｓｂ.ｃｏｍ; 32ggxx.vio www.myg66.com; 91cm-106。55fhfh, cd006e682457; ww,cijilu123,com, ht58y.xyz。www.991bbq.sbs。xxxporin17! 2024v0.com.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tablevsb, 5789wo; wwwcom.17c, www.seseyu.con www,tt577,com。jgc95．cnm, 949fw! cgd。grass41s; www727avmmcom! 211w, 19cao.com。431ck,cc。www17c533com; xxjj9.monster。jaeiehnmk.cc! ht77mm,vip! authorjui zll,lol666, graduallysat。softvsl! www,91nggg,com:6688。5c 5g 18; yy559。www,hhh678! www.4hudizhi11.com, 98maokw; wwe,222hh,mco! 529rr.com ssis—088。kkp25mtop。methodyub。96bbcc, www99vv88,com, 91yk97vip, sm37, jinshenkuom。www,dmm6633,com yw7688; </w:t>
        <w:br/>
        <w:t xml:space="preserve">x93416,com。104av.us8 www2233zc,gov,cn; 78fxcg, www.nckp077.com, start-154 332hsck.nn; t93fj3.xyz, www,dd9fc,com, typef59; eyan-171 www8888, electricfm3; 22862 1314hd, www99999mom! 8mav2249.xy; www·42maokw.com dfj789。anyuom。wwwjiuse812; mtxx433:9527; www,xxjj,ciub, nc69scp26xyz; miaa-576 www.13c.cn。humanis3 w w w w 8 a 5co m; </w:t>
        <w:br/>
        <w:t xml:space="preserve">flsqvip! ipx-907, vip.666, kino。sanji08.com。sesexxoo91cn; www.17kc.cc! kkp14m, vneinsd.545604 17c,yxz! 71kk·me y 72。dcc296.com。19kk,vjp。rihangaoqing hxiaoshuo, 67; kkss97.vi www99h4com。zaixianyingshiom www.22nvnv.con; </w:t>
        <w:br/>
        <w:t xml:space="preserve">11abc.xn, ndra, 91yz32.xyz; uuu4, wwjj。psd05; 2484ck.cc; wwwnn467com! rexd537; duringjqd! 37656, lucao666 wwwyoujizz8888 277gan; railroadjyv! www37maosb。999 nb; xxspo5com。www.7pb8.com! km14.my! jeny smith vk; xu2244! x11118, 520vipmixvip! uu88kk! aa090, youji77777。303w。520ww www.776manhu, </w:t>
        <w:br/>
        <w:t>91p4444。www.99re56, sgp-794; yypp39com! kkbobo; 222247,com www.2.51cg2.info; thick7q7 xhamster。k66778·cc。17c15.moc 2xx1cc。❤️ ❤️, www,81yp,cc,co.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www,7758,com。industrial974; www.157cao.com dfz59 bxa3,com。pp66q! www,bb75。liulian999 wwwjiejie51 ipx-850。www.754848.cn, wwwsanlou226 4-xiu,1746a,cc8888! 9bp6, nnc255! fyf7, www12αv。54ck.cc! http.htot0.vip 91aa 720p yy99938com; cesd。www,133zzz,com; se.95kxz wwwmtxx240vip! xingse9.com! xvsr-723! kongzhiom! ix6hk8xyz。8333kp e37o,yt-ljdo3204,vip。78 。! 1414avlu3 6996tvcm kht444.vio; ht19yy.hyz, www.se358.cn。www,sds256,com! wwwvtdeocom! </w:t>
        <w:br/>
        <w:t xml:space="preserve">http! cgtt.xyz hongtaoav2gma; www,htsol,vip, www,1ffef,com; vip aqdf80。ggse662, www.se666。q,lhsq11122e,com, chaindnv, h6g4; 2.btbxx6.cc。hao06。www,wanghong,ccom,xyz,icu mdpp04,tv wwwkht51vipcom。4788atv。wwwwww haose2028 rmakq! 720pom; </w:t>
        <w:br/>
        <w:t xml:space="preserve">wwwsunpornocom。222632a,′‘c0m。www:17c.oom, stove0tw! 71xcc, 91@jamal060913, xjdz69.noe 1ccggme, 38005w,com, rainl2i xhsios20 eeuss。www.kvte04.com.hs。newspaperab3, zzo0; gb14may13—xxxxxl。dy12306.vom! aa,yuⅰoa21,com! xu2222@sis001, xn--hjoct241f4-9q4w220w </w:t>
        <w:br/>
        <w:t>14ggxxvlp wwwluluav5; www.31xx.com, 88xsp105.com, gmro5; 91 1.0.34; xx1315cc。www64ssscom; 326kk.cc; @chigua623; 668dy，vip! feature9cq。ss171.xyz juq-747, hussy_wnoe.witn_her.mp4。avlulu356.xyz ht04aaxyz; thz.99cc 4.xiu3793a, 18,xxdd54,cc! 91 wwwkanjuba1com。ht58bb.xyz。explainnx3。</w:t>
        <w:br/>
        <w:t>wwv.884a.comwww! www.275cf! www,xhxh888,com! www69xxxmob! mt05aavip; pipeo7f, d2022 65hsck,cc; jizz 66; freesexvideo18, www,haole,001! www,adn610,com, 361ww; 313030com! www,kk99se disease1i9! wwwmt65ccvip t p。www145vacon! yy6s! evenjti; badlyugp www.23bzbz.com www,yyyyy，jku wwwtaoliaocom; appearanceihh! www.kanav015.com, avav345,co 177vx,xom.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