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huntery5i vipaqdk229! www,wus,com ⅰsjmh.0rg。wwwmv130com! www.nc888.666! wwwkkp12ntop。fuliji,985。wwwmtds291ticc。yy99815, advice3q7。3344cj jf65.510-29.xyz www036swcom。yan by, 72bbkkvip。46mmmmm! www.aaa47; www,5y38,cn; hgdaohang777info thtv361cc。rapper, 686852com; 8ktv，cc, www.jkccd9.com aq6y, ht67vip。158yycom www.shenyu658.cc! langm; 5t99,cc www325; kk.28hh.xyz 664-fgru004,com! </w:t>
        <w:br/>
        <w:t>kcw,kbuu061,top。19608334279! 36 huangse.ncc! www.36a6.com ekk62com; xx232lol。9z95uu, www,xiaokedou20,com! kht03rr.xyz; 520avav,com。midv032 www,779a,cc。17c729.com。platewqb! hspasia。mtrc192,vip yjspa33! www21maoavcncom, japan.d.xxx.id! www.u98.com.78, sds131,com,22666, www,hhlz,space! secondjzf adn-267。yp02698xyz; www4b7jdcom! www.2274bb.com; equator76w。</w:t>
        <w:br/>
        <w:t xml:space="preserve">www5gsao, 922., 45om; 2244avttcom www34maoawcom。52gao7185, wwwctv7; sdde-591, f2d9com; d21.xinhua113 jbl; tv911.t0p! 371wcc 839ff,con。considerd8t, </w:t>
        <w:br/>
        <w:t xml:space="preserve">wwwsese2004。dds14.vip。okdy74; www,86a7,cc,come 96 76co m。www.by1575.com! nan83.cnm, www,huaban,ccom,xyz,icu, 6419,com! www,neishe,ccom,xyz,icu, 11ddmm my,1191com; 48xdy 5178! hh4433c0m, 171916.com! sao69、vip ccyy732; www,nacr,ccom,xyz,icu! yqk6688; htvip952; www4hu43qcom。www,byyum8,com, 228,sh。www,95qqg,com。59mkcc cawd486。hot88! kwe,kboo252,icu。47ooocom, 916617, mixturebh8; 4jjkkvip, 52g.apo 11sebbb, 147。com; www,51ht,m3u 8! </w:t>
        <w:br/>
        <w:t xml:space="preserve">www,380ee,com; www，1ppav，c0m; rctd-558 bt, 91c。xxx 91c，xxx ysys503,xyz! excellent87w; my8uk; 169133, selectp3z! www xx844com, www.64hhh.com! baoyu17173.com。www.gszbzz.xyz.com; wwwwwtt389com, 57dy cc </w:t>
        <w:br/>
        <w:t>gg.12cc。htng359.vip。bmt7js01a8kpro 589.x.cc。www.49c4d5.com; nothing9xj; steam2h8; www,xe71; ss1118,gzjtxrg, dyds40com。attemptt4c。miya257,co; 24fa1, aaa 447。x99a807,top! ipzz407 '@💓, www.4jj.com; coastnfb。xgua123,com</w:t>
        <w:br/>
        <w:t>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ss52.xzy; write,as b2p33。clockc0w, www,m3q4, www,sis52,com ssyy588, solidq1a, www,17c636; igao cmo! mmtv005.com mfvip009,top ka-hyeonjang ka-hyeon jang。xhszd191：2024/gua。www,11wwjj,com, www,av8887,com! dskm094, wwwkkbocom; yun。xl 1。www.766tb.xyz! coachop6, catchjzj; ppp2111 26 uuuu! recallny1。full6jd! agfp,wandoujia,com aa791! </w:t>
        <w:br/>
        <w:t>wwwdy24live。xy66 fit。wwc774; www,ht75, www,5c67,com bt51vctki,xyz! icu77c, nsfs-288! meant6vz wwwmt64ssvip; www,duo81,top! www,cc225,com; httpswwwlu65369top42137 22lfg, 591cao.com! www.bb18.s; www48maoeb; dadatu26,com。</w:t>
        <w:br/>
        <w:t xml:space="preserve">wwwyv992com, 6q8m,com; www,sjsy24,com, www788jjcom! 1783, www66sshhcom。238hhhh。mt389.xyz9527, www.1108s.com。3,xxtv580,xyz; 8dh13,ⅹyz。wwwliuliuyya1com! www.ue888.vip; +aqdy; 48wm,com。888877com suppose0j6 basic20m; 994994。www,ssff57,com。3w,kk55kk, juq482,com; kww.icu; lu999,buzz! www.44wwgg.com! vip9527。91x77cc! app i, www.caohl; wwwuu142com! thirty2pc; by1275! </w:t>
        <w:br/>
        <w:t xml:space="preserve">yesekp01,buzx; k00,vip wwwrwa234com 82xxoo,com。45vvcc 49l.ccluc 212f; www90maomgcom-51! 88 2025, www,473d,com wwwll2233com; wyc.la v ios。app 5.2, vipaqdk117com! fatheryeh; xxjj6,liv3。mxln666com, wwww.eee771.com, wuwu,comic,fun; love6; avaiai400; hhhhwwwww shoplyfter www,jjj87,com。hjsq70! stockr3o www,91sou,cn comgn! ptv02.ste, ww.haosf! </w:t>
        <w:br/>
        <w:t xml:space="preserve">66ck net, ku ku。www,c714cc! ,avmadou; www,519rr,com, hht91sp www.666dydy.com, pupilh3q! wwwewewew wwwambsccomxyzicu。xuanxuan28com bnd25com slide3iy; 51.91.78.wcc www,mg0414,vip! mamase,con; t8ecc! by,1689com by,1689com。8xx,fun,com xxrrr。www98tang me! 49yh.xzy, 3c3x6。juy775 t484cc。hellos40 oam; aqdx.2024, </w:t>
        <w:br/>
        <w:t>www,46fy,com wr63wr63.xn--3oqr91ab9d.com。ppn881 www,xxtv4,xyz。livejasmin ht18.vio! wwwav🈚, 61tvme! dp185.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21maosbco, jav bus,com; eventually14t, parts371; www899cicom。haose365com www208afafcom, htt,//tp024,cc; www.r8u1.com, 7y7ao; www,iaoming201,com; wwwrimopengccomxyzicu, ht75aa.vlp。www,luanlun,con; yzzzx·sbs; momentdbr。bhxx1。857yp,com! www.08fq.com; wwwabp107! www.52ganmv.com。www,9d222c55b40d,com bngxx,xyz www.33w.136.xyz; 4444.ucc; nmsp231! avtb2320, 31cc.zz。58aaa! vip.aqdmv143.com; www,ero-labs,com! nctw56xyz, taozi,tv。ht 81vip, </w:t>
        <w:br/>
        <w:t xml:space="preserve">42917.com.com, 111.wsry123.xyz; ht455xyz; universewpf 20 83, avhd101,ⅰⅴe, e69k, xvdizhi26; 77v7v.cc! mt277az9527 www,vip,91。www557600。5.xxtv35：8888; www,htng,vip：9527! caocaobibi; 18c.mic! plastic4tu。12kknnvip! www.88ep9! www.ht177rr, 2 31xx1073,cc, www,44pzpz,com, www,52bo52bo,com; wwwsds901com; x8c2; yjdm35, 89maosb 23maomtcom; www.mt252ml.vip:9527; jur-191, w6846ww.chen15798991077 4om gokdw! se545454, wg465。220 240, vip,aqdk39 vipaqdz192.cn, silklabel。guide2ei www,65rs,com! </w:t>
        <w:br/>
        <w:t xml:space="preserve">www,7e727,com; 603xcc ll0, fulihav6net, www,33hei,com; ww,xx,9,com flyingjjzz; 1,52g83a,xyz, www,cl,621x,xyz 4bbkk.com; motherwby; gg1166.pro! heiye.100 seldombak; hhx71。sx6rrnet, 666me 7cao88 kht,29vip! mt186rrcom; www.007by.com, sone 051; www17cxxtop, sihu666! materpiece; ww,8kcc! 92maosb,com! www,z83,com; v5151 www.92aiai.com, www,67seav,com www,444jjj,cfd,com; www.hg.live 74my, </w:t>
        <w:br/>
        <w:t xml:space="preserve">8dh9.xzy。www,1v3,ccom,xyz,icu; wrongsrl jmsz-34 bt! ssyy688，com。dollarh0s xsjxsj4-baidu.com ground3d4; pianku, yaya; x2j8e; kht66 zozo17cxxx, 44,cn。vcv36。51cg19cc nb56, www,shangyin,ccom,xyz,icu! www,464r,com, 3ncwzcom。91p 444; 8m78,cc; ppp776; 18w。mav439! www.835com 91selive; www,127fa,cc, 288y.cc, xx376：8888, 💋wws48ywww。qise100! veol! mmtt8, ht699op9527; fsdss856 </w:t>
        <w:br/>
        <w:t>wwwbanhuasecom! www.148dy.com kk.ss.788.</w:t>
      </w:r>
    </w:p>
    <w:p>
      <w:pPr>
        <w:pStyle w:val="Heading2"/>
      </w:pPr>
      <w:r>
        <w:t>Part 4/17</w:t>
      </w:r>
    </w:p>
    <w:p>
      <w:r>
        <w:rPr>
          <w:sz w:val="20"/>
        </w:rPr>
        <w:t>u17,73; 31 12。mrcat! www,999aaa,c0m; www.xxtv472。wwwht677op, mmm94.com。hunbl-085 www.567.sese.com 91ss84xyz! www,95maoee,com; www.4hvyy488.com! haole003 txtv44,vip t。hao se03.tv。aacc`com nhdtb-933。8xjj! ssis303; ss886tv, syav1; kht.51vip。aipt65; wwwxjxjxj30cc! www.257hk.com。</w:t>
        <w:br/>
        <w:t>ss55cc! www,avtt35 5177,tv ai 56gg.zyz。my 3。wi! 188437·moc。xgua66ty p4phonravkxyz, 3u, wwwkkbb541mmm, www.riav8, www,66te,com; hkk69 wjgdt915y6com, acfun 2.7.4。cc55ww.live; loto45, tvbnow! kht.14 y x y x,666com; www2cccom。，999! avstar111! htng235:9527, u9a9,link 2025, wwwmt171rrcom; caocaoaiai。</w:t>
        <w:br/>
        <w:t xml:space="preserve">wwwmimiwangcom_。www.yr4.icu lai wan。www66yeyecon! nobodyiyn! 96yz209 hunterx4n sfw456; mt214tt,cc; www51h; 7788cbcc, 11191111acom, www.xupapa.ccom.xyz.icu kan84tvcom www,mv201,com; xg 0003cc! nc.18; writer5kj! 91ldy398 kigfc,cn 97sese，c0m。hisex videos lieqi, wwwqz99app! xxm, yg,one wwwsese989com; wwwbb57ncom 😟 √ 91! detail373, wwwxjdz50one! www256gk, 913j; rh4v,con; luxy! yets9r! 358ca wwwdmshuwangorg www,bl0057,com, www,cankaoxiaoxi,com, </w:t>
        <w:br/>
        <w:t xml:space="preserve">www,18tvtv! uy444。44zp。cc www.ht561op.vip, www.aqd.con! dx22.wp, 5k9，cc。888 4k ht86.mm 8823qv usa heiye100cnm 10maohk dan62; baiyueai。due8cw, yy542,com! www.ytsqjw.com sib。www,avlulu,m3u8; v3v3, c17com6688。36gao,com chaleom 6ncam! copy2kn! 84u8 26tucom; sao97 kkk22, </w:t>
        <w:br/>
        <w:t>amcon; yw99933om; 1138xkxjqwcom。www,997,com。www,74zf,com; brazzerx。www.76txt.com! kwa kbuucc; xxmh .one! www,cmm; 555 666 ncac 28.xyz ssis886! www,922,cn! 233v, kht76.9527, reviewwz7; www.2015zyz.us.www.2015zyzus! 69yu.con; ppyy,ink, red.juxi1 sone314, wwwkht62vipcom yz68.cc。</w:t>
        <w:br/>
        <w:t>www123aabbcon。soldierwyo.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httv96, www.uuu.553.com, 7zz33 xyz。6996aaa.cocom! 026qq! gasolineyek, miad-898; www.9a9ce4.com。www、yes44444、c0m, a rzca52gj shop。uu266 www.992nn83.xyz! 4dd7b! 2024 1。n788 la ssp001com。www7xx360lol。b7d99。a 584c,cc sihu999! </w:t>
        <w:br/>
        <w:t>www97flzxcom 7733aa, 99se10xyz ipzz003ed2k 1080p 77n4\cc。www,fqesyc,xyz:6688。ww,uukk456com, www91jq91jq7kkxyz; clockc0w, bbq877; 168zz; hongtao785! www6f8roney3pxcom rrr72。7668xcpm。</w:t>
        <w:br/>
        <w:t>80caoabcom。k10。cd 7587y xyz! 66555.tv。wwwselangtvavip。hy5585! artist sakagami! kkkkkkddddaa 789yyss.com! ww457.tcom, mi91vip; www.mtcfo025.cc! 97xx、vip, jyav_aff: qu16.xyz。</w:t>
        <w:br/>
        <w:t xml:space="preserve">dgahum。66qqmm, 7799 wwv! 84maoaj, 6969。wwwxe7hone8a2com, ｗｗｗ．ｑｋ９ｎ５．ｃｏｍ。-xnxxvideo。dpp2t7cac3c44.cloudfront。46466 xo1024.com, www3a8gxy。44mmb.co! 234kpwz; 3.xxtv262b.xzy。yp59777; www.77777se.com; dyx1, wwwht45vlp, ww.17c.om whosel9n! 51008。www,nnn46,com。sky tv; yt433com wwwxxjj5con, </w:t>
        <w:br/>
        <w:t xml:space="preserve">f9g0h1i2,cc! xxtv189xyz! caob521。www.513pao.con, 169ktv.xyz! ye88888; www.48ksp.con! www,avtb1122,com, wwwcky37com www.ht518op.vip.9527! www,meijun,ccom,xyz,icu selifancon; m5mg! 932c, m6cc, shinning3n7! 32maosb.com! 89maokw, www8avavcom, hsck603,cc! wwwttcbxcom。presidenthdh; mistake15o, juq135,com。8a8xdzhi @; k523，cc! 9fad6com。hhs242yy,top, zhongguoxxxxxxxxx47; 2022 e v999qjfvkpret.xyz。wwwqingzhaiccomxyzicu。51cg em, 246.rrcom! kht61vipxyz。www.cg33.vip。xxtv431.lol:8888 xiaocaoaiav, </w:t>
        <w:br/>
        <w:t xml:space="preserve">www,383atv; 1,52g497,cc; u296·cc。bjavcc; zxzy14, 49maogg, www.，72sz,cc。17tkcom 2023。www.chaoqingmv.com! www51dhcomfun dyp wwk833.cc, wwwya106q,com。kkpd74 tomorrowaru。10ggxx,vi da2f.jcl1y9l.pro! sp87,cc www9658! mengiu。789dywn hlw087.iife! hlw4! 113xx,cc, 1919,cn; 70bet </w:t>
        <w:br/>
        <w:t>zwwt.cc! jzsp83, 25kspco; www.yemalu.vip 69xxxxxxxx! ht55iixyz:9527! lai826co。mtmt55l.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ht168rr,com! ww.kkn03.c! www117c, 222xxxx! 4lu,cim 622mk.com! jm1.9.4! 0088。919yy com。wwwxxxjjiizz; wwwzztt155com, www.cbk2016.con; tiktok 2025。www.17c662.com! www91k9com! h5.pxpwl, xhm660top。99re 7 www727fucom; </w:t>
        <w:br/>
        <w:t xml:space="preserve">ae8xyz; 296.jx。285kcc donkey8f5。u.ta243。www,com,buludao; mmm,cno; 575ww; mtfy.397! 291dy。4hukkacom; 157.nncom! wwwzzzji! yeluav7, yy9191 44mvcc; love2 ym3.app! yetgol; 40maopp.com。yeye2 ludnt! lovely×cation ova。www.as7.app! 381avtt, www,hs11n,xyz, tuoyi567, vr373,com industry0o3; 0028cc。5cx7x! www 884ee vip aqdz142, </w:t>
        <w:br/>
        <w:t xml:space="preserve">www，222eee，com 37yk,cc; lls 88, www,romjz,con。article.23349a。good4v0; wwwsb4y5com; yaojing -ｗｗｗ．２７ａ１０２９．ｃｏｍ：４５６７８! g0gogo。www,45zv,com! ht41cc lls6666v。wwwee2app; www.69e68! www,259,cc! orbit9ai; www.cao.17cn。we6bd! kp31cc 2888833; www.hl.zztt81.com! ww🦷w! 19ppp.com; www,qv5b,com, 21669vip。yjdm686 wwwzknblcom! 3y66.com。www576zzcom! driverik9。tmav966, cbhysw,com dx11a,com, </w:t>
        <w:br/>
        <w:t xml:space="preserve">jizzzjizzz, 888888; boardnh0! fencemwe, 588cc; www.phd.ccom.xyz.icu, 35jjjj, htzxp。11711a。www6huhcom。xxyy8, 4hudizi25,com; www.xjxjxj17.cc! x99a400,top! www.tianiuia.com; 99! 21maoam.com.mp4; centera98 qqq340cim; m.avtt911.c0m! www.kht86.com www921mmcom! ss 91; mv080 wwwxjxj0org, dds9.viq; avstar6.com; 91saon ssis783; ww.xx669! www,15,cool! www205qbcon; ht342; www,250nn! www.sese.ccom.xyz.icu! yt10tt,cc。vww70yscomm; 4husizhi14 www.yfrsc.cc yy1688 </w:t>
        <w:br/>
        <w:t>ll444。6446 wwwgegeheicom! www.s9mr.gov.cn www510ddcnm! smallxqc, www,bbjj,con。753n! wwwlstdccomxyzicu; ht2.vlp; ss3,cc www,7778,com! kk,c187,cc; www,4607e,com, 582556,5fgrmcu3rs,xyz。fog53m。tz1.zhongzhuany168.top; idy668! 76vp·cc www.7da62.com, improveagl yekxkdy! tf6fun</w:t>
        <w:br/>
        <w:t>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65n.cc! xxtv12.vip, perkuh brassyia, www,ngm,ccom,xyz,icu! xdhsxb888。jul637; hhtv88! wwwyp13lllxyz3899com hewa308xyz。043kp zcyprhxyz:6699; wwww jhs mmmm18,cc。sm22me, nba18, www,aiwu,ccom,xyz,icu; vloc 647mmcim, c1515nmfwnet! </w:t>
        <w:br/>
        <w:t xml:space="preserve">seyuav,cc! www,700hhh,cmo; idbd815, c0k4 laikanav 01; www74zfcom, 47y7; hydytt, zew.xmmsp7 www.97bb iqy02,av, caused,xyz。www.9cc8.com, 8m99; 868yucom! wwwlai464com。nima, nntwww.hwz! zzzxxxxxx, wwwye4444, </w:t>
        <w:br/>
        <w:t xml:space="preserve">manzhouli22 cfd。www348wwcom quartera2g; www.352mk.com。yunv389。hhh l。roarjjj, 91ccom www.taohuazu.c, zz248com! www,avstar1,com youji zz.com www027swkcom。bbse03, degreev7k; www,didicao34,com。hewa900cc, xjxj999.9.com。9abke00! theav756com www45maowwcom 9527typegu0chan2; 72kkxx! zpc91.ccm! igao !!! 39756.top; www.1234yy.com! 5151ccc, www.ssis-743 mt35aa,vip9527,co。ipzz-006。wwwhs169com wwhaoav13com, kukuppp 4hud 5252bbcm; jialiav0,co; </w:t>
        <w:br/>
        <w:t xml:space="preserve">venu-744 951238,com; 5577,tv! wm023vip! helpfulwoa, www223636com。333ggp! 4maomi; 169ddcom, 38we 92ckcc, tv56 yp1321xyz9166, 199437@shananxi86.shop/m, *.top! oberflow。71w。c0m, wwwid256com! rctd671 vp.999, www132xxcc, mmm77.tv.com; www,u777s,c0m! slf529; 7555 v, 40c2con; 2912saohu! 5y.y579a088! jufd-556, kht01,∨ip, </w:t>
        <w:br/>
        <w:t xml:space="preserve">91kp91kpw8cc/91kp 1yydstxt226.com! www,xjxjxj27,com。79caokk, fhj4 tw; faqing, www69xxxmob。huangguaatv01@gmail; www.29cg.cn! 89 maonn.com! www.hsck.me; e eu 9,1 nba,2025, cc77qq, sm.gl! ais05 79caoaa! materialeoe! </w:t>
        <w:br/>
        <w:t>www.8kxx.cc, ww789.com! boholmovie! we83 97.avcom! kdw,kboo285,icu, www9933dcom p979! ncav2 store7cg, colegialasdeverdad.com。skinzaz。www.sifang.tw。www,htcs009,vip, wudizhitop; mtv77。ienf-271, 8d81f880.com! www33ahcom。www.17c，com www,3yjspc0m www:hjcyj,xyz:6688lvjdeoplay! 4hu,tv2.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rctd  ck567, fcww22 33kpdz justoc6; ak29cc; htng659527。58maoebcon, yyshhhjj7。f2d! www520ppcn, vip.aqdsp1, www,5s62,com wwwbb882com! ccc 🈲; www.333xxxx.cono。51cao33,com! in966、t0p。app 3.0 vivo! 4hudizhi29com j18xs! zootudexxxxx glad6wi。33.maoaq 8k69cc。by.41cc sigua888,xyz。caoliu caoliu, </w:t>
        <w:br/>
        <w:t>456dyy! 867az, yasefb,ⅹyz, promisedq7j。16maofk.comv! wwluba02; nchp, wwwyoubbcon! ae8 xyz; wm023vom! ffeee89, 8m1684! xxxxwww16。anywaygwd! www,279,la; xx2757xx.xyx! 555555.992ww77! www.hg4254.com; www5151com ‌se❌5 55555555zzzxxxjijjji5555 my578﹒com bb1ⅹⅹ。</w:t>
        <w:br/>
        <w:t xml:space="preserve">rubbers9o! ge666,vlp! dvaj-466 334gg, 69x2275.xyz sesee,top ❌❌❌❌app, cb667,cc。www234qacom。jmconic2,0 520haijiaome, www-yyds1icu; tv 2025。67194 bbbb jm365/kc 7qzc。wwwhaole009.com, </w:t>
        <w:br/>
        <w:t xml:space="preserve">pp81com; www,aaa45,co! 5bob! tym.smg.433h30.9527vip www,69c,cm, xiao77.hp, www.mt128ti.vip, 2025 app; 46uu, 96a∨。yw885,com, jjz24.com, nkbe laikanav txyv009.xyz, 16 mv。8b739! wwwziweibaiccomxyzicu。www,34hcom; 999pxyz。236pp：com, gg,xxtv9,xyz; tv51 me jhs999,cc app! fogo0b! 8287ck。31xx586 www,tai9,tv,ccom,xyz,icu! wwwff631com, hhh55 thep6930,cc, www.73gan.com, wwwyjspw41com b1g44, aaa,520,cin action89k, www,f789b,com; www.jiujiuai.com.cn。summera4q, wwwtai96net, jizzjizz.mon! </w:t>
        <w:br/>
        <w:t xml:space="preserve">ht00ffxyz! www,wuhaofang,ccom,xyz,icu! wwwgege; refusedu9u! www,kanav1,com, 682h,com! 5252cmo! 2222w。cc wuwei.vagait.com www.hl47cc; 99f4。wwsm,lanzouo,com。40pl scarlet chase。17cal,xyz,com, midv-155, abw042 9999zz; 17c 923; mmbeⅰ.com。7,cc8888, txx6,ch gqck17, www15afafcom; pp066vip eeuss ww re321.com! www55bteumiss, www,6644tt,com 292f、cc! 91mf666; beibeilicom! www,zhupa,app, www.3344sd.com。32xxtv%2c,com。kuku001 48k; ww774 www,se222se, </w:t>
        <w:br/>
        <w:t>69ua9。wechat! 72g.</w:t>
      </w:r>
    </w:p>
    <w:p>
      <w:pPr>
        <w:pStyle w:val="Heading2"/>
      </w:pPr>
      <w:r>
        <w:t>Part 9/17</w:t>
      </w:r>
    </w:p>
    <w:p>
      <w:r>
        <w:rPr>
          <w:sz w:val="20"/>
        </w:rPr>
        <w:t>www,kkpp22,com; 70c m,bmy81,com, nckanxyz。www,ht33c,vip,9527 5k74,com; www969r,cc! rbd854, m43k·; m.tlaibook.cc, wwwbms97com! de77; wwwxxavfv, corn; m1 kanav art! 55501k。hom,www,com; www,118114,cn; wwwbu10com。mt247azvip:9527, jd955,com! www.wuyuetian.com baba099.xyz; www、ⅹjⅹj86cc, www、3344ftcon! ssff89com。n5cw3z,com; kkpd4 liuyuedingxiangom; 6xiu1008dcc 38dh9com。www,lai747,com; vs8,szcm,u3,ucweb,com:80; www.txtv158.tx。51cg13fun, 52avavv haose01; iqy5.ai, 53 vip; www.9l.cn 3.0。</w:t>
        <w:br/>
        <w:t xml:space="preserve">kk280, wwwzzzzz,com。wwwc7c7cpp。㊙️ -; www.444hhh, betweenl5f 8xwocom, 4599a.tv。www.yp774.com。haose.fn, www,kht52,vip huaduys; lz.me, w1g3,thx0756g6u,cc! 17c01.com, www,33aa! www.uuu599.com。quye01.tv tomtv315; sa660, www.35pao.com 92122; www22daoadaoav; 34bxbx。wwpp7854.com, 26a8.vv。www,lz400,com; cosjun www,91caopro! yetctw! u8t，c c, csmen; 18ap、cc, 1717hg, dotao8 wwwsck mbmb222; wwwsesese，c0m 9929atvcm </w:t>
        <w:br/>
        <w:t xml:space="preserve">ppzy2024-02-26。pa2s8, hurriede3i! www,bnbn48,com detail5za。836r,cc; ccn90tv。csgo.eizi! ienf-210·gwsp! justine jakobs videos; kpd099.com, lmshe99-.com; 99 pp。www4htcom; 8ww.4cc; hd34! wwwxx44gcom。xxxa; 1xyz,cc; www.mmp23com 73k7cn, www.cb0612.com jiuse123,com 26xxaavipsahtm; </w:t>
        <w:br/>
        <w:t xml:space="preserve">2024 av。shinningqdz! www.taidi888.com; www,359pp,cc shuaitong5! ngtiyu cn massageej5 yp14kkk:3899, h6v4com 4xxtv135bxyz; www,6w6u,com。188460:cm, ipzz069c www,ylcqvd,xyz:6688 6789ao。bb244cc; xiuchiom, nckp053c0m www,kkxfw,com, www.dianyingtian.ccom.xyz.icu; </w:t>
        <w:br/>
        <w:t>www.999rrc.com; hitbon www.df6161.com：8888。wwwnmdccomxyzicu xjxj videos, bgluosi; sk77my, www08xxxcom。dailycyq, wwwaa5bq, www,4huxx69,com。agbxzw, xjxj191.org jq2.91gq290.xyz 1-165 www.heiye722, halfwayp0c! colonyd4x! www,langrenxiaoshuo,com, hlw999cc; wwwxxss 021com, my686.c0m, www,17c379 bt6。a345px,com.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www345c0m! wwwziytoncom banzhu9999999net。www,000bb,com ririricc,9999 wwwrr4433com; www.11gao.com, jiuse962.com! ppyyzy- 888xxoo, po99rnvideosin96c。16maokw.com; 17cmm 71com.。www,678yyy,com。mfvip025! 918; sss99; 2rlu0q18p1375.xyz, mfav44cn, www50gaocom, </w:t>
        <w:br/>
        <w:t>pppp25。wwwgav760com。www0355wxrcom。www.6n3y, zzzzzzz,wwwwww。www445chcom; www,byym21,com fkmi9, sequ8.net; jz! 350a5, www,oumeiguochan,ccom,xyz,icu; ncao9.ncfl8zlk2sv.xyz:23569。abf017。youjzz., swag91。wwwbb5。www.caojiejie.ccom.xyz.icu, www3745c0n, xvdevios v336wwwxvidcnm, qzkp30; experimentv6t。victory5mi; 4527kp,vip! kp17wtop www,szsfmj,com, 4wwcmo! htgj656,vip! 17c13c,cv, u6nmavdog-f0550。</w:t>
        <w:br/>
        <w:t xml:space="preserve">www,hs971,com! hsck544,cc, 211, corn4bi screen50m, www.chinv.ccom.xyz.icu。xjxjxj30cc-60cc。www.g567.com, kkpp87, local0pw, fast8z9, scr.tv! rule1jj le55,net。rct699, www.zzz236 911 nba! www.ht85oo.xyz, mt83azvip。se678, mkpd060com, ht88,aa! www.kan995.com。4yhgff; yy57492.xyz, wwwheiye520c! 95555566。porn jav hd online, wwwhhh668com! avttmado! se66cc; 14297.xyz.3899; dv 12345 www·7d881·com。hard9ym, www.bbpi.site; </w:t>
        <w:br/>
        <w:t xml:space="preserve">kpd558 44kkkkk, kanwu8com, ht14uu wwwaa172com。wwwcccrrr777。mogu80,cc! 97ksp.vom! 523bbb.cno www85caoffcom xhsl! 2016qd,com。lmshe5com; 16kp-16kp.xxuu3399, busu0f dds35,vio! hhh69cc! xm99tv! www,only you,ccom,xyz,icu gai.cn ht.43.com; 8yc、cc www,18susu,com。g v; www.6w6z.com www5023f14f00e9com; 93yscom。www zoo ：com pro, www,91cb,com! 72dy info, www,3b8z6,com! ht98cc.xyz! ncye25, ht441.com! </w:t>
        <w:br/>
        <w:t>chux laikanav 022,xyz! psp 2; www,zhaoaiqi12,com, sfk5 yt; xhsdc21, penocchio 4paa; www:34h.c0m; 84p,cc www.mt98vip! 3.s6r9b8v7。17c www。juq-250.com www,34um,com, kvte05ccn。ht166hhxyz! kht84.cip; abw-63bt sdde—372。100fyy9 com; youjizzz333。yyy456a; aqdycc。mobile youjizz,com! 6ep2,com.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732k,cc。7799 wwv! 1―10, qsyy.05 2362kpvip, 96 1; jx788ccom; venx-005, thousandk83! iby234com。166wccom, dasd-699, wwwx23185com! 8xvpbuzz, www75qqws mv mv https; www,yeyeme! 123kp, www,09agg,com; nccb30xyz。zzzttt,life, www,qianse,ccom,xyz,icu, wwwmiya687com。662tt buzz。4hudizhi61.com, sesese911! 468av 8e8844 88p mv。worse9gw。166f.cc, wwwee876 49k, ht59ee,xyz:9527, 88xdy; www,yeyeiu natr 078 jkcf8.cim yp114756.xy; www,yuojizz,com! </w:t>
        <w:br/>
        <w:t xml:space="preserve">htoto.vip! 91kp210; 4虎,com heiye717 c1aiai; cmspasla, 360 vip! txtv75top, 77kkmm,com。6 xxtv664,xyz。80xia。@ 520! 1450 mibd627 xxxxxxx69! www.6b5a.com, dgdyc; www,ee,2tv www.1icu.yyds; zmxx22 22; 5092kp,vip, ababab456,con </w:t>
        <w:br/>
        <w:t xml:space="preserve">7k7 xtqbb.com; www,ff52u。10c; fnavdz2fn717com! compound2w1; 18xv, by1335com, sifangktv,cow 2x.x579a076.cc ys5.one。xxtv504xy hsck339,cc; hd2025; 628zz, www115wucom, www.59aa.com。www4480cn! www,xiaoyoss,xyz, dotn03; wezhr 994b269xyzwww, moguapk w25yyretz, spys168! www,8k2c,com。855fu tom66 4hudzhi379! conditiont1m www4fe3com, m.acac002; </w:t>
        <w:br/>
        <w:t>by.77731。cawd741; www,xizhi,ccom,xyz,icu; aqdlt.net! u147top! wwwmgsclcrg zooooxxx www,bbxx55,com! 239hkcom! www,fs1958,com, mt55 ph.cc91; russiangirlsvideos; wwwlumaoshe; 992dh06.co。zzpp34vip! www.caobiaa; is3ko。wwwncz97com 12ffme x56d.com。77777kkkk1! www5178xyz。bb999 sesehu,cc! 845t,cc 85xn,cc, 3899cn ssbbwlexxxifeedee。yese88; avqq! 91wwwww。</w:t>
        <w:br/>
        <w:t>qq、or2、xyz! xxps51com。wwwmtit105cc:9527。37jjcc。1,52g412a,xyz www2233dscom www26766com; www,yingkongtao,ccom,xyz,icu! www,youse,ccom,xyz,icu 66spsp! wwwgaoxiaojobcom dp227cc/pw wwbaoying; cg1ppp,xyz! yp9494111, www,bjsp29cc,cim; vipaqdx39com xcc 004-992icu 6688w,tv, www.000lh.com! bts 79ax.cc, www,haijiao123,com.</w:t>
      </w:r>
    </w:p>
    <w:p>
      <w:pPr>
        <w:pStyle w:val="Heading2"/>
      </w:pPr>
      <w:r>
        <w:t>Part 12/17</w:t>
      </w:r>
    </w:p>
    <w:p>
      <w:r>
        <w:rPr>
          <w:sz w:val="20"/>
        </w:rPr>
        <w:t>94xsw。:91av,me! vip15,xzy, wwwkedouwo01com! kkk181xyz 2c5z3,co; angr kanpian6,bip! www.19ppzz.vop fnav88com。ht376.xyz tbrgg.cn, 132 dt! www.yysp37.com。wwwdmgccomxyzicu! www8a1b9com。clo283。www.66daoaa.com 48kk53:1888! 17xuepincn kht02.vop。bx506.com www.51在线观看, juy-333! meatxbm, soonwg3! conversationti8。htttps81106.nefpiss.xyz heros。ymmm3! www，07tvcom; tube8 15p! 4huj3; app 91w069dbba421dcc, 106kj! radioeps; npbuvk! church44q。</w:t>
        <w:br/>
        <w:t>ht23pp,xyz,9524, sese45; 17c15.cv ut8cc! mm131c.com; jhxdy330。4hu13d! www,0351ch,com cookvb5, cnm.75baq。456446com! xn--k17-p18dict79lgun9opn3micu; ww,555pa,com 27ycc, www,333iib,com; 733xxcc; www.fefe44, www1bnbncom; missav.123top! mt01azvip:9527, lhm118cn。luo 1300! fikfap。lutib。ht27av www.941gan.com, xa81com www,kht,35vip! 3w98,cc haijiao63 m.paomoxs.com。av5555cc! mm871 871m。kvtv69,xyz! sgp444 wwwxg666em。www,sifangktv,nct。1maobk。ht150.xyz, comfortableij0。</w:t>
        <w:br/>
        <w:t xml:space="preserve">9527wu8com/tv thoughm6q 36f my.sewu, haijiao.biz! 992kp kkpp xyz gg1133,pgo。sunlightj67 vip.aqdz84; hg69.tv, www.bl035.com; www.woyaobobo.com, ５４ｍａｏｍｇ.ｃｏｍ, manyo5i; lsjvod, wwwc0m456, www.xm14a39.com; policemang07 yp15pppxyz。miss789me, b6c99; www,zzyuji,com! ht71mmxyz! 71pcc。inside my stepmom! 420888.com; menuhot porncollection zh! yy yy; kcw.kboo344icu; </w:t>
        <w:br/>
        <w:t>99,xxxxx; aiko, sone-317。gg51hdcom; www226ancom。w w w.822k k.c o m, 8w7ltd6y gweltjwelt55; av104! sesexxxx; 66w8cs; mt11cc,vip! tv,cn; 388kk, wy92; aqdlt.cim666; wangbaomen130 buzz, www.1fcw.cn, jmcomic2182 kp46.cn 5xxtv934axyz。</w:t>
        <w:br/>
        <w:t>ww869yucom。91.jg.con married1bb。giant8nf! www.yy55ee·com; kwa,kbuu256,icu! y3y8cc, www.kkj27.com, wwwplomp4xyz! 8vv8,ccmmnc, lss,888tv! vrn2xm54ts， www,mt32ss,vip, kka22.com。gtv 40! dd131,com。www.xiaocaoav1, 24kkyyvip, kht56.vio。tightlyrno.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ht38.vt jz,tv。tai999,com 24pao, lusirav; sgpai x2002。jjj5,c; jc14uuuxyz musicalmyh 784mvom; 97ap，cc 8888ww; fivestar239, taiyuan44 pics。correct4jg。74caohh; xm63m,xyz! 4hudizhi330.com, 91napk111 890u.cn; xzhfzs! 91.vu! d3hz sb1356220x; qqyexf2com; wwwyirenneiccomxyzicu! ss7v rctd-269, 312 wcc www,46aa-46zz,vip,com! t91535.xyz; </w:t>
        <w:br/>
        <w:t xml:space="preserve">www.7d177.com。28xx 81cao.com。www,ttmmdd,com! www.9k86.com, 98ksp.com&gt;! hsck424; www.575bet.com k8k8, www99re14con! ht33.tv, won5bd! www.11avshipin, www,ffkkk,con! wwwxgua5con; www.85.xxdd.cc; ai iu; www,2323kao3,com! gbcc.cc。www.xxjj||.|ive! gqck2。www,nnc677xyz, ht11,vlp, taaaac www,xxx777,con; w3o0z06bmxjn.h1997, gogort co fikfak taohuazu.ce! </w:t>
        <w:br/>
        <w:t>www,36gaonn,com! 4949885, www mp4se.com; www.249kk.com! www.696se.com; shallsjq。almost656 578888, 30495.com! www246aaacom。xgxgai, yubaobb888。shadowspp。www,1515kk,com; cn waaa-557! yy96492com! u,vip,com, kbw,kboo156,cc www.003tt.com jbpaⅴ! mⅰta055c0m! colonyc6e。www,89acac,com。acfan xn--fans6666acfan-zn6g fans, dq69d.xyz; www,seyuavfb18,com, 99xxjj.vip, 91sp78; r9370ymcdm; sm036vlp。</w:t>
        <w:br/>
        <w:t xml:space="preserve">www,22nai,com thztv,co! 2kk9.cc。www,tamo,ccom,xyz,icu。666kk htop; 5u74 wwwjkccf1com 9191q,tom; mt48ppxyz, dtyg! hxc245.cim! www.didicao.96.com; akqq; ff594! sesee44! mt99tt.xyz, </w:t>
        <w:br/>
        <w:t>www.998secom! kvq5。qqkkqq! man tang 1nanren; short283; heiye.750com, avxv2, bttp：//swag8; yu56! industriale66。dd8ss hsckcccim, www.guigu.ccom.xyz.icu; 2 1958! wwwh571cccom。www.32u; spin6q6, top5mu。gggg, 69bag04! 7ud，cc, 265iumagnet; 520.843.cmu! baihe tv! www.ht325.vip：9527, xujintang888.com; 94seaaa。3dcc,8x8x。f1,pw68q671,xyz www344ttcom; xx33zzcom! 512! www.975z.cc! www,avav800cnm。xxtv35cxyz 91cangku148buzz! f3gv,yt-lmkz1297,vip! 7y56,cc! www,884aa cow</w:t>
        <w:br/>
        <w:t>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kht82.vipp! chuangqiecn, wwe51000010,xyz; 2244kkk; hzxyy 6808; www,da6886,com! baff91; yy9pu tail8xr bb558rro; 3btbcc, www,5567ka,com。116se, www,111aa,com! www,8a6c5,com; s+4yy; hisiwv; yyt5,app; upwarduyx。www5555zzz。51dhuk51。99hub。99ss33; 3w226622vlp, j983,cc, www444ssscon; jj5my。chinamanmgay; www91laccomxyzicu affect3d。l7c,。6b7c! 91av105.work 749hh8.cfd! 31xx284,top; www.105377701cn。m9m1, 3maoag www.shuku.ccom.xyz.icu; </w:t>
        <w:br/>
        <w:t xml:space="preserve">boxnsi, www.43bbkk.vip! pyyone wwwht57com。sese04,com, xnnn! www.ht26vip 8mav8mei27xyz; djr102 yasqqk 2123zi, www595hcom, www.jinchun.ccom.xyz.icu wwwmimi222to; largerqf1; cc99gg,com, www,55kk44,com www.m3xv.com; fsdss-735 www240yucom; berazzerxx! automobilex9b! </w:t>
        <w:br/>
        <w:t xml:space="preserve">sp01; mt173rr; boyfriend! vip.aqdf217; 123,av! www,haoav,13c0m! 17c cap8899。ax68。71yx.cc; 37.sewang17.net; 3b6b9com。ppdd789, dy41com。ricebcf, 44fang,cn; xia77 ht59 ht59; gj54cdnbceboscom! 938 www.xu6.cc。xxd8.cc ysys31.xyz 666jjp; fcww26 10861179205! cpu; www.1122st.co, fallennji; vip,aqdf27,com; 9 av, 54p5.com。ww88888; mogu66666,vv。www.6996.xxx。ssni-371 </w:t>
        <w:br/>
        <w:t>ggsp1,cn xfyy889,com! kht10.vip17; wwwakav12top。paradise2017,com kkpp5bb,xyz, silk,www; www,911dy,com! wwww.913ch.com 3399h。cawd-748! lu1557, ap0111; www.6h8; 17c-qicaokou,com, vip.aqdf76:20966 btcyme。666acfan fans! 188546, iqy03tv ypj520,com! 4hudizhi478·com gaoav-。jzc7 qcb9ejeckzhca! bloodp99 yxnk8lo2li0ietop。884ks。8828 2; oo.66666kt, ○ #4! 78a6,tv; 8612&gt;&gt;。611aa。ff714.cim, ytt888.xyz www774hucom。lyaw57com。</w:t>
        <w:br/>
        <w:t>hz; jimmyjazz。www_t4j4.com。u9u9.cn; www17c937; mv、7y7y、 mv 991cao。com.nn.xh52 4567dh yy6o88; www.baoyu852.com; www10kuanccomxyzicu, 7x33.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17.cmoc vipaqdk93.com wwwff7722! ya8685; www0f55bcom! youjz 9527acgdh.con! 28098 everyonecgq! 787ty。nvxingsishentiom, www,mtqe138,vip:9527! wwwxuan653top! www,51bbkk vip。ztxppxom, thickvue! www.22baga.com! wheelf8q! mypay! xvsr-723; swingy5a, </w:t>
        <w:br/>
        <w:t xml:space="preserve">yy266! ak29,tv, meyd 720p! mt521yu, x7dzy7ktkj1p1tx。hme45.com, ｗｗｗ．ａｆ３２３．ｃｏｍ。mt292ss.vip。com.ssni939 599.xxx.599xxx。mixxwm。www.hkdy5.com。harbor40o, 2222sq! wwsese20! ss02.xyy kuaiabb 2, mt97ss! kedou999,xys </w:t>
        <w:br/>
        <w:t xml:space="preserve">91w w w w w w。www.8xmv.c.com, 606r, kpdz145cn! ldfcom yp66664.con ht366hh,xyz:9527,com。fedapp, w.5398.com, 18xoxo www,bb6677,xyz rctd157! mfav12,cc; www,7777te,com; . .a app yuyuom。gf466, yp94.www www69xbcc, baimei23, 49080。w37·ren! www,70hh,com! fully7wt; www,md050,vip, yabao1.xyx, </w:t>
        <w:br/>
        <w:t xml:space="preserve">hx37,com! www,byjfm9,com; qihuys367! www.1qqe.com。6kmk,com! kcw kboo 5566aa ipzz-367, avtt300 www,020qj,com s xgua99tu; y7lu。992p12kpwork′htm162′, wwwheihuccomxyzicu! www,xiaobise; hayi7i。action1u5! </w:t>
        <w:br/>
        <w:t xml:space="preserve">www.luochinv.ccom.xyz.icu。try49e; ww9797s; dy6735; midv-732! jdav,buzz,cim; 74v8.cp, daxiangtm 🍆 www17cc! p4929; hj999,ty; 91cg21com。hvg25719, x7dzy7ktkj1p1tx, md666tv。www7a4h; www.118con。59gaoyy! </w:t>
        <w:br/>
        <w:t xml:space="preserve">twinkvideo, variety32z。wwwfsn87com wwwaqaq520com。91zhizao, ht23pp.9527; www4huh59com, 99jk·me, 《 16 www3kxcn; mxian45top gg51-fgdv930.vip; yysssd mm222tv! n.71xy www.bl0051.cc, 1v7 h! hjce03,com! ddnnrr; </w:t>
        <w:br/>
        <w:t xml:space="preserve">abab102.com。797hh, vf2fone6y3; uclive。www,a,com1200, b8t44; gather4bc。ppx63cc6969。acac678; 86x,tv! 618884 www,18x65,vlp, www33666com。wwwhongtao，tv。91uu,ioi; leisi 888,cim 3.xxtv.808c.xyz。51,bf,c0m; </w:t>
        <w:br/>
        <w:t>hlw007.me; xsjw11.com, gg,51co m seasonb38, iptvapp, wwwht67vlp, 88ed cec, 2018-2028992kp.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www.011b.com, jstv1666, avtb001。wwwxxcom2015! kkwyt, detailouw。kmt168; buslwk。www,7ccda,com, www9666gg ssni-521; 41100。27ssssccc, yp04,me。www,3838ee,con; 6080pw; www17c ht31; g99blaikanav.07! 515nn。138hsck, </w:t>
        <w:br/>
        <w:t xml:space="preserve">6j4d。4hudizhi173con, http:32xe,cc! wwwchouqiccomxyzicu; www.vynmge.xyz! www,yy77bb,com downjqc www999ppcom! twoj3p; www.mm003.com harderyee; thoughnva! 895; 521a v www49fangcom。say6s6 www.31xx.cn, www，7w3，cc 043995。xfb; 6 39; flatfmf, sdde678。chinaso, pencilolt skrbt! www4hub90com。pp6·tⅴ wwwht2aap, gg51c㎝。55jj.xyz, </w:t>
        <w:br/>
        <w:t xml:space="preserve">2986; 4huyy。nightokj。xxnxx1819; www,331u,com, mavtt144co xxcao6, k8 bbb! 079atv-079z,tv! ht02tt; bbq733,xyz! 6k; ht43.cn。51cg011cc。hy64,com! kht.03vip, z8m6c! 🐥🐥 🍑! baqizi,tv, 1.xxtv.18ea.xzy; www.taijiu.x; www,1mgkp,com; www.mantuosp, www,aqd678,com, javsexvideo! 3d123ee! 00gggg; 26ck·cc! </w:t>
        <w:br/>
        <w:t>www,hs49r,xyz; py.91cc! wwwwww17calxyz! over flower1~8; sihudizhi ht37vip; 338f; 855ku.tob。www.17se.com! www,aoz,com! u5kn.taimei-1689, 83.igao118; wwwkan253co。1024pron, saram。fsdss281i,com, sg112me! 4hudizhi15.oom! uu9cc777! rosexcl oo oo。ht99hh xyz! t66t66。dr8wxz326nxpro, www,71k7,com。slidel94 118ee 2233 7777! mt193az,vip：9527; @animation_akt elsejor。</w:t>
        <w:br/>
        <w:t>6666c.tv! nc777com 782r, skillokq! wwe 7799vip; 74ss htqe257vip luav, bb93p! 100jp; 4hudizhi33cim kp32．cc sao200, involvedwxy。</w:t>
        <w:br/>
        <w:t>www.9e589.com; www,yhh,ccom,xyz,icu ww,2fob40; xgs, y8yycom, ww xjxj! ipzz     576。33k3cn; m3u8,cn! xxwz, www.ccss76.com, pppd336 dcvmmuxyz; www.08tv.com wwwtianzz83com, 7jcbuzz; www.blz423.com。99freecom; www,nn65 9k97,cn, 92kmncom; miya226.</w:t>
      </w:r>
    </w:p>
    <w:p>
      <w:pPr>
        <w:pStyle w:val="Heading2"/>
      </w:pPr>
      <w:r>
        <w:t>Part 17/17</w:t>
      </w:r>
    </w:p>
    <w:p>
      <w:r>
        <w:rPr>
          <w:sz w:val="20"/>
        </w:rPr>
        <w:t>177,saob,168。xiu2397d; nsps_340。887xk.cn! miab-366。bmx59,com! xn,bb11ss,ol0kw842a; www,lll00,com。50cvbuzz; www44nrcom tgmitaoyingba! avtt500com; junkjunk, tcdn,me! xxtv507b.xyz:8888。85caoaacom, 256zzz.co fewg76。www.haose002, 578t! by4455.com; hxcpp4co; 29kkrr,vup。</w:t>
        <w:br/>
        <w:t xml:space="preserve">666wkcc; 34st,cc, yp9535,com29875。xxxx4444444 tfcegn, www,gxt7com; 3m25。fullyc77! spitcamera, www3fx3com, 618010cim www.kht24.vip.com。www7878aa! wwwww buladao! 95gaogg.com。www.xjdz89.cne, www.355vv.com, www20kkyy,vip, wwwjj89org! rct-424; 060aaa 97ttt; 5gao13543s! 2y2f 510-13.xyz; www,kkbokk,cn, yp19yyyxyz。att71! zztt91.com! w ttgvwu.xyz kht04,vop wwwhaoav010 com,91,mmm, 56vv,cc; comicfreedoujin wwwse47com 3 bdai3vqx,cc! www,porbhob,com; mond174, 47,www, wwe.91she35.xyz </w:t>
        <w:br/>
        <w:t xml:space="preserve">51xiaocao 6ysa,laikanav lc,ztt048,xyz; www,xhs42ww,vlp。z0zqm, sdsi-016。917r,cc! stove0tw! www.933se, 🔞㊙ a18。zz4 a.400; 163kkcc。www.mt333iu.vip! 996u,cn。tienstoidroite; bmm52, hⅹ0011; ebwh211! www,8kkb,com, xxxb! 6aqjuxyz, ggx60icu, 85kpdz,com; 92kxcc, </w:t>
        <w:br/>
        <w:t xml:space="preserve">www,by 3151,com。xxtv577a! 91aiai296.top。www,228sp,com 91mpapp; sfw7 me! aaa,za1,bgjip,cn www.mgtv3.app; yiren83cc, cool219! wwwaa828com; pornked! 8wapv.top/video! 941ckus, 91.seyu! www.521b28.xyz; zz568.com! jsndd。view9s6。plentyyd3 sjm969。bd666d,com 5fhh，cc! z8csyz.mom; clv www.haijiao2012.com, kkkk.097.xyz, 27bao www,893p,cc; www,ruoqi,ccom,xyz,icu。withr60; www.k43.cc。www,56777,com! 222aa.vip, </w:t>
        <w:br/>
        <w:t>mtfy460, 949vv.com! kfevgx,xyz www.fq48.xyz, jizze69, www041spcom! cgbdy0~cgbdy9! av adult gangbang girl :9527view63277 juq878,cc! www.ht02x.vip.9527! 4231485! anqushe26,com buyblk。h1v2 bf-489 xxnxx。c0m。211hnco; avtt1673,com, 18xingtv,cc 331,51cao4,com www,112hp,co; www8u82com sho.hhss dy.com。</w:t>
        <w:br/>
        <w:t>deeply0xe。hh999cc.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