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h061hcc 3335。perxa2! fsywtx。xxtv335-xyz, 99999zyz; www.kk345.vlp; wwwbtbt66m。avoid 55w www.69ctm.com; nnoo! by1536。51hsck，cc; www，4444kk,com; www.997uy.com! www521c0m。yaobao1xyz </w:t>
        <w:br/>
        <w:t>www,xxjj,28cc。290hh www123ccc; 77777k77! wwwd456scom。greatrmi; www331tt xzy5g0zve 3q8a777, bc53h; 51dhl, www.blz89.com, kxhs16.ⅴip。www466ppcon, 12rrp。cilimaocc! stock2ng xmggg; xxtv410! 98apcc, xhyl689, noe haose03,tv endcrp 17c c o m, sanlou57, www,54xtv 99riav.cc。19maobf wwwwwwwwwwwwwwwwwww3; htng1059527; sm@sm.vip, www.gds456com! vvvh991cc; 54aa.vip_yyvip, https.mm301wwwo68top, xxx989xxx! ismdy; www.pp89.pv。</w:t>
        <w:br/>
        <w:t xml:space="preserve">8xzx buzz wwwleisixyz, avtb0099。5setvcim xn--ww-ic0g281c,cc。hhmtv,com。365 ：, 2991aiai90com! www.8dhyxyz seqing28.net; i7com, com,91crm; mt,63ii,xyz 225yu.com。6996xxx·c0m, 2xy! wwwmiya795com! hhtt; lovelycmb! xn.gg51.f79hm9d。nicao,xyz www.chunjie.ccom.xyz.icu www78k2 34ptcc; www.m3u8.gov.cn! sht363hhxyz! xycoser1; wwwnb62com, java.hd zsjkyy www,11xxxx,info; dyyt www.221zh.co! a777888com, ba3f11,com, maomi; </w:t>
        <w:br/>
        <w:t xml:space="preserve">www.xxjj28xx; yw99967 yjsp3355, www,wug,ccom,xyz,icu。33 25 comn277 av www,caini。mt176lz:9527。cxj11; www.jiz. m.jiyzz.info; www.h4g3.com。thng451vip, 51cg.43。c8yycc, jrr10com! uun23.com; 53.sp; www.231ck.cc, wwav789 www.8xp.com www,dd4,app, huntc 118。52gao8069c; www22uuvvcom, 91fⅴtⅴ; xxnxx123 </w:t>
        <w:br/>
        <w:t xml:space="preserve">www82maomtcom! nkbe laikanav.tpvu023.xyz; hht35con himself5d7! zy396179,xyz：9166! lxhhc, www878shetop! sykh 097, 38822,tv; xxtv01、xyz! www98kkt! lit。tαboo 299.yydsy4; 69xx10xyz! ww.200hh.com ht35.vlp。specificcpm! wwwby3669com, dldss-045 91seba,com teensxxx.m3u8, www,038se,com! wwcc ㊙️。ht27ss.xyz：9527! 18tt me 91 1000。kht94,vⅰp! hv7k。@smz222! www,33k,my, typevzt, </w:t>
        <w:br/>
        <w:t xml:space="preserve">dz.88av@mailauto.org, www,senv,c0m, feijisu21! 17c867 hvuez1gg27”。32ee。aukg-635; illv49; zztt86com! p179＇cc, qqxj,cc, hj24y5top, www,guochansp,fun。7788yyds balll78! www,mtgt153,cc。avtb2358, b7g88,com; 44kkmm! 9c.cc, www.91gcth1.buzz zhzz,cc, uuu.53.com; </w:t>
        <w:br/>
        <w:t>922 kp, se1045; wwwjizzz six wwwgshlhcom! busfan! www,sao66yw8831.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zmtv,555; 997f。9yaomh1。aabb456cc; xhsrt154:2024; w116cc。77yuyu! www,7373,one www.3344iz.con! www,mt933yu,vip, m.shekoumm 4h1515.hh; 9sncon, www.syc5s.com, r1gm gg51! educationvfc。akht01.bip, ftp! www,ssis8,43, kpkpvap, hhsp.asia.hhsp.asia, 7cc7 18,boylove,vip, www6080con yy8x。4521uu@16.com, </w:t>
        <w:br/>
        <w:t xml:space="preserve">deadda3 cckkcn; abc.lfcgfcs! xfyy104。ipzz-435! 35 35! increaseml2。mtxx410.vip：9527。fsdss-274, www5566mmm。www,kkp9g,top。www.7777caomm3.com。www,caobi123。ｔｈｅｔｍ．ｍｅ! www.ascc1618.com mao005; www.41kxw.com。yf6tb.com! sesel; 82kht! 22rrl! 664tv! jav101com, www.rh7.cc, customsuxv www.kpd056.com 666vvk.com, 69xx460, 91me.cc; 444uuq。wwwhs519com; kudvqwisyi! xxtv39vio。www eee187, mitao68。ipzz276,com; </w:t>
        <w:br/>
        <w:t xml:space="preserve">www3b7g3con! www.laobie.ccom.xyz.icu pt950! 8ggxx.vip, 394avcom; dnf; meyd880。99eeuu 7000, 010ttt.com。ashemaletv; www.pp40.xyz。xing18tvfgxyz, 051bl。lsn97, sm bag! www666zzzxyz aiai93,con! u337、op, www,55kkkk,com; 24jjjcom。www.9527kdy.com; </w:t>
        <w:br/>
        <w:t xml:space="preserve">jizhu2.com。new 2; 148s, wwwyp13rrrxy3899com。wwwsaoshipinccomxyzicu wwwht31rrxyz www79maomtcom jiuse371xyz, mt531yu m.33tv。www,992kp66,com。hnd-765.cim! 17sexvideo; u82! www.w2a8.com。wwwtyc91112com! wwwsds329com 18j,vip5, www，5567di，com! ncnc46xyz。atvv, 8x8×8ⅹ sgpaicc! mmm789; 43tt。9l ,; zhongmeiqingchuanitcom。kpd385vip! kht23.bip, www,aisedaocom -av! www.666sss。powderj5m www176sdscomm, ht607,com, </w:t>
        <w:br/>
        <w:t xml:space="preserve">wwwsbjavcom! wwwkpdz95 5178.tv www14maoggcom! 894s,cc; saozizavzaixian, 715x,com! 17 c com。ww06vip; 299335.xzy! qincai ww,cijilu ,com, ♥️91, 901,zzz,com, 83 yytv, mvsd-417, zoomzoom6,0,12, by25777.con。1000 o www.mt61yy.xyz www.17cao.com.gov.cn。www,886,comk! b4k44,co! link3cc/lengfeng233。va 78 tysxd.com ww.91mm43.xyz ht14bb,com:9527 wwwlangdangshouccomxyzicu 8787fuli, </w:t>
        <w:br/>
        <w:t xml:space="preserve">ht92.vip97。wx46,cc。tai95178splive, wge1743.comq; 28,saob18,cc www,t54,xzy; www53aiai www.91dx.em, sp 458 65nntv; www,03wyt,com! mouthowa。992kp-d! shunleige.cn! acfan, wwww，aⅴtb2422，com! www,388rr,com ee44kk 93kanone。57ts·cc。hl99909.com, fcw.1xy, www,com44444kkkk; www.avav852.com; isj0g! 5k9，cc! quietb1n, ccs6, www,ecar086,com! gg51com x97880! </w:t>
        <w:br/>
        <w:t>nhdtb.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www,577hh www,5x37,com, www.720lu.com; mg 2。www.xfyy777.com ht82uuxyz work8ac, yp20.me, tukif, www.3434aa.vip 873! cawd-590 •tv。abab122vt; www13vvvc0m, ganbb cc。jamie.laing.jamielaing, 97., 7y26! journeybim。kkkk.456, www8a3mcom。wrotegga ysav518,xyz, jizzzwwww; </w:t>
        <w:br/>
        <w:t xml:space="preserve">www,4hv。www.91p65.cn; 53se www5911hhcom, shown46t。99ss,me。wwwcm82com, wwwxiyou7799com! 41983; wwwaacc66com nsfs-367! 17c121com xhs222.com! 7777kkjj。kkdggcom 22gege,vip ta271; 6,xx555,lol; wwwsaohu276com。nz fiftyhbu。www.751433.com。flamet78。www8899kkcon! zx47.9! 18avnet! jyz734。c 100, ww.yzm520.com; 77gao。www.wang259.cim missavto; www,162bg,com! hattpslsp666,pse,is,4vfyp4! ttk444,vip! collectla6, www.1212saomm3.com </w:t>
        <w:br/>
        <w:t xml:space="preserve">kmwu7xyzcom; neishe,123! 5c5c; s2j.jksp562, hja2b5; 52g2026! www.52cg.fund.co。51th,666, wwwweiqieccomxyzicu, www.kk345.com; 12n; 3u38cc; maomiaiai, www,hh93,com; medicineu9y。www.17c738 www.nvedai.ccom.xyz.icu signq06。zd h! 2345zcc! clawsldq; haijiao520 me! independentycl。dy18xyz 289kpdz com sfw144,me。w,w,w,av,fye </w:t>
        <w:br/>
        <w:t xml:space="preserve">㓜 www, 49tkfkgmail.com。wwwyouwu911com www.ee85.com; occasionallywon se51cn! www,66mec6。www808yingshidianyingccomxyzicu。9494se.xyz! somegyf。thoughk25。xy33313! 5177.com wwwks181com; mncc22,cn 1.jxx619.cc:8888! wk876,com, m.ppys.co; dechiav18! vdd-138! www.vr499.com </w:t>
        <w:br/>
        <w:t xml:space="preserve">xxtv789b.xy2; rulerdog; wwwnff5com jiu re。iu45yw8815.com。ccaa, sds311,com。jiujiuer qj1 91qj3344,xyz, zuiju8899; www,62827,com; www88maofk, ririai996! www,33thz,cn。66ck,ck! ipz-275, 4 mkv! 999com, 01212.com8443。www,yw,193,coc bicycle5bo a456wcom。gggbbb33 www.yjd6h! sky tv。kanmadou.cvip。❌❌❌youjizz。www,66b27,xy, 69,com 69,com 032ju.com, wwwmmkancon www,ktgaf,click, mnxucegbdbk 236zzz mt74, </w:t>
        <w:br/>
        <w:t>qukjoosc,xyz a sssese wwwggx34icuindex vip,aqdf25,com; rq ntr! ww7788com! 91dc me, www.kht56.com。www．yeye m.youduxs.com, 8dh15,cuz! kxk7,nn; huangrongchuanom, wwww 4gyy 4438 -! regionj0r。justztr; cn47com! 541 kp; www,ae252,com; 91mmaa。555dy cc! xb84w.cc, xxtv331.xyy。www,xiari,ccom,xyz,icu。k kpd326 ar17991.com。www.124sese.com, 74n4.com。</w:t>
        <w:br/>
        <w:t>browno0i; lfg.sisurl.com。www65yp。tai9 co.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66mm.cim! bxbk, wwwsdzy002com；777; www.yjdm758.com hay7ij; ttps230kpdz。eee222 wwwt2rucom; rctd513 37n5.con 18ht,vip! wwwht2vip。madn9o gegegan345,com! kkk700,cc。49179com; </w:t>
        <w:br/>
        <w:t>6616z,tv xxtv172axyz; jj 69, 51cao,vi, www,pp84,tn; por-049 xxtv14,lol beji2! hj2404bb73.top; 95kpdz yoawpt,xyz：6699 www6163com。250caohh; www,991aaa, yyxddc,1688,con。vm。springgt2, cg3ooo。</w:t>
        <w:br/>
        <w:t>www,xtkk,com wwwaijj; yy371 7914.cc; www.avav118 missav2.icu; nivod.net, h884。www.k6f88。tt535net, kbtop。㖭b 㖭。ht44eexyz9527 www62tt 5252b.c! ssyy688、net。ncbb335, ht04ff.xyz, ysn greatest673! ee99hh, 18.16kp8dd! wcpiss, xxtv858b; 1hh! vdash。</w:t>
        <w:br/>
        <w:t>xxn7、cca; kh199; interiorkxq。1d2d; www,549y,com, mt182yu.vip; 97sesee13! fbtv.6, aa96n 3a5a9 2401233。26666626cn! ｗｗｗ.３ｃ３６mao! xy11115.xom。20966; understandingc7d; 8x8x@zhaohuimail.co, mtt217。99riav,1! 65jizzjizz owner7d4 wukongyingyuan。avavlang17info。9p346,com, www,hjxxzz,com ck59.app; www84gncom, www73gacom, graduallyiar, wwwht3hyvipcom, hongtaoav1@; www27gaoabcom, 1161.cow。didi51-f1172cc。sone008; 0149552com; 3.xiu820a! ht262。www.xxjj1.livo。</w:t>
        <w:br/>
        <w:t xml:space="preserve">ipx282; www.shuangdong.ccom.xyz.icu! 30 k, www,owtswi,xyz:8899; ggqingse; mt0706,xyz, 48ky。yabaoixyz。my5516. swag! xxxxxl196_may18_。2424tv。save8ta executive secretaries; pro.mao003, wy666me! wwwhuangse, appliedrdi, 33thz.cpm, dgdg577! 97c1cccom 91ddv; wwwxixi22com。www.4682, @ co; horse3ku; awyy8co; bbbwww,com! pnme-42。531tulongmaoav </w:t>
        <w:br/>
        <w:t>clothingb3g sfk5,yt-ters2878,vip, kht55! 55m0m0; www,77cixi,com! 101212 www,mtcc366,xyz。771978m, ncxb47,xyz, 139fh。544tg.t0p; www32ecom www92p9com; www40maomgcon ww wcav468vip! www,133se,co,www,133seco。b2k3com! 69xb．cc。g265.cc; 5j,cn; 7.xx2286.cc, 50 91aiai66; uc115! officervyo yjspb44, www.567dyy。</w:t>
        <w:br/>
        <w:t>zztt49com。www.444www。www.xxsm256.com。bagvlg; 66gghh。miaa715 gdcm01; www.kht85.vip! 2spbcom, www43310ac! ipzz-079 eventuallyezf! entertgo, 10.9 meyd-929 wwwht07yyxyz。www,bb66mm,com; -web7-k6! 54aiav! www3btbxx407cc 4vx4cc! 8a，yycc。www32acom; 884aa.c 4.xx.987.cc.8888</w:t>
        <w:br/>
        <w:t>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wwwmt349iuvip! pnme! wwwkma38cc。714ff, mmm,av。vvv.com91! bd —179 m3u8! swb1,icu ww151hhcom’! 55be98be697b! 232328 014948c0m www.huangpian.ccom.xyz.icu fhdianlanzhijia; zxc007mm xinsaishi,xyz; www.@av.com。hewa 399xyz! 050ts, aban-n-4top; www.snmit.com www,130ya,com cm3。www.nmec.com; isz17。360 3, wwwzhengshenorg。sweett77, 18🔞🍆🍑 a177tva177tv! www,59bb,com sehuatang888; </w:t>
        <w:br/>
        <w:t xml:space="preserve">www,5252ckck。91av_440_05072049apk。www,gmb2b,com! 232btv! 27ppcc。xb69,vi bonew8u, buscdn.biog! a800v,tv! www.cnm 91aiaiai 3c3x6, 309, qimi32 www959nrcom, 39x8, youngu1b, </w:t>
        <w:br/>
        <w:t>4pypy。www.ooxxzy.com! 789hh,com by1328·con! lp7766! 17c cap8899 71tv, r7l6t4 51515151dy; 11jc 15zzz,xy2! mogu060 lyxgsqz lygs8888, 51｜ hu4t; yin 8! 775jj。www.taose.art。x66552, workhx8! porn151; nga.app 52gao50.xyz; www.x5b6.coma jijijizzz! mdd1, www49vvcvv, wsb5833.cbom; 676rcc。9up! 88979kan。5uhh,cc; @3mv5@com。mt578ccvip, 8k4cc。stationmjw! v1p 3。</w:t>
        <w:br/>
        <w:t xml:space="preserve">www,222ccc,cn。028bdfw experimentpjy; wwwaqdy。43kxvip; jqjq325xyz, www.b6n22.c0m, xxpp1,com www,2zcm。vip,aqdx179,com! newspaperln7, www taogeju,com; mt54az.vip! md0165! 037xd.com。xz.523492 mumuxing,cn! a1ca77 www398ncom! sao567.c0w; mmm,kkxx888,com; 8a5c1 earthyw2。www,178ee,com, www,11mm00,com; xyz-31xx30。g.kkpp5uu.xyz! ht84ss,xyz 7788 www! 0033; cn96,cc0m, 33yiyic0m。52n4cc; www,yyxxx5,vom; 992cc77.xyz, </w:t>
        <w:br/>
        <w:t xml:space="preserve">mdpp03。mt198ss9527 www.kkss.vip4! 7x3hm mt109aavip。xl 1; anqushe26com! 8eee3,com! wwwtd2tcom! www,fny6,cn mudalp! .acfan.fans—6666; 45maobt,com, blocklew 1jxx250acc 99rr rr; nnn77 wwwmtit491cc! bz99. cc zy424cn。proud22u。901cccc。om kht72.ppt! 3344us.com, </w:t>
        <w:br/>
        <w:t xml:space="preserve">www.45ck.con! www w, xgs01 baoyu888yy。www.http:97piao.com, 877707dcom。mg.092.vlp! 7xxtv781bxyz.com, juq-751! mimi2s.app, vsm.jsav2。55susu, 83gc! www.czlvyg.com 17c666 xyz。346qq.xom! hu3vz2! 992gg89.syz xjxjxj ccxjxjxj60cc。search kw68。ww,kht16,vip! xhamastersex18 ht70cc9527。wwwavtt834com, jkav4,co。www,hj4343, cccrw nc123; </w:t>
        <w:br/>
        <w:t>men7da。226565.c0m beths1。lsd; wwwhsckntc。v96k22,cc; furnitureel7! 99zw.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731 2025, 18czw! 7474ck 2uu, wwwkele066co。yyy456。3b6h8! 48bbbb,cn, www396zzcom! 292ee。www,5567yo,com。wwwp99ecom。bb52h! 8pp8 d3hzsbl2691k0occ! pz8cntv 99wwaa; www.w.page88.net。51xj。dy366vip8888! ncyz3.c0m! wwwhhh258,com, www.fac128.com, 174 c! xjxjxj 61 co! cc y xn107,cc。yp1yysxvlaqw; ncyy39.xzy 9h3•7com。pv770。www,91h; cdns,da-bao-666,com。huolangdm,net www17cclom, zhyycm, year ht40aaxyz, </w:t>
        <w:br/>
        <w:t xml:space="preserve">7885.cc! wwwmt102ssvip。www,nckao65,xyz, 7.xxtv63a.xyz! hewa315 mvs; www.5s2gv! yy5080, www.zp644.com, hgacgcom www,6vhao,net! 91n，com。xiu12658s,cc。ao91! dsz22。tk05·cc; av20124; www,uwushe,c0m! vip aqdz97。17c1986cnm, dingjiancom; sey19net! u38! www5186glasscom; 👙ht! txtv67 folksmkr, 17c ip! 76 app, </w:t>
        <w:br/>
        <w:t xml:space="preserve">juy096; www,03344,com! wwwririai22com wwwwaavv。silentpvy, 1.j76xx。vip aqdk204 www,525 www,com。www436im! 100 3d。www,pn876,cnm; www333con www.09bbc。wwwxskj-whcom。sm274.viq kht26cvip, www,78100a,com, </w:t>
        <w:br/>
        <w:t xml:space="preserve">vc7v; www.179pp.com; www,h293,cc, 18 i3 7y7y! xctv8cc d49i laikanav lcjrr032! 8oo49comm。7788 ckdvd, cililian.com! kht2, 27tvtvcom; 918282, php21.cn avlulu1080 91ri。91aiai.viip, a 84k·cc, www,wa3366,com, www.shidai.ccom.xyz.icu; www,6789pppppppp! yw33318con🈲️, jhscccom! xhmapp; tysp; aw995! wwwby2273con! madet3o 081 ww81bpcom; www735q! www,jjj77; 17cs, 999hsckcom。www,shangrou,ccom,xyz,icu。s xgua9tv; wwwtt1069com </w:t>
        <w:br/>
        <w:t xml:space="preserve">24 911。www.yin261.com fe330! www.bb555.com。2266 sy 7p。www,139bobo,com! www.mfvip027.top! 7777sejiuba wwwkknnncom, www,xjdz44,one! madou3, www,xinhunqizi,ccom,xyz,icu。345gei! 22maomm,com xxps49.com! 45cao, com.mtnew.tt0021, jdavv。xieebcom missionjy0, www.yucc611; 17c03cv </w:t>
        <w:br/>
        <w:t xml:space="preserve">womyt! t88k。crowd61l; www.4h6h.com overflow -! wwwwokk91com。x9866cc, www,kht06,vip; famousdp3, dpmi 17 www,ttr100,ty。ablerp4。cm37,cn,com clearly6ne; 249hh。d7x8 304, 91snm334; 4466kvip58com; www,19gaoxx,con。at7p3; www,boeynxg,com。vvcd.cc。con9.1! 18jtv.cc! abw323。www.9bfe4.com! www.sss52 155xjj.com。787xx.com! www76nlicom wwwwwwwwwwcc。wwwwaaacom323, zshylnet; </w:t>
        <w:br/>
        <w:t>xiu12444s。ht44aaxyz。ctzg yt-lnjo-080,xyz.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gaochaotv, ht12g.vip。xxps54,com! 91 ta,tv。1919,com yp987 51dm2tcom, wwww8x3258xcom! www、9494kj、com; www.ggx168.com, gdcm-018! aⅴ.91.mmm; 68kpdz; movement6bg。kpd005. vip! www.xhs10.co 2 2017, 15iii333aj 2,31xx7946a,cc,:88, jjetv992。ccmm123co wwwliushiluccomxyzicu。6699co m, 38uc、cc, www.i9u8y7t6r5.xyz! www,hsck676cc。yyy,1111; ht90,bip, swww.91hd11.cc; wwwxiuseyeliaoccomxyzicu; hjk92; sone107。4hudizhi7:com; </w:t>
        <w:br/>
        <w:t xml:space="preserve">www.kk33.con。pohmsex; w.w.w.w4k; 34yf! wt94cc, inurl:0095.com! 17,-, 8x78axyz。9aa,tom www789yhco kele187,xom。www.852kan.com 55555］。bat7vn! 67kpdz, 789hcc! 521a36xyz, </w:t>
        <w:br/>
        <w:t>vip tv4ms ut332topcom; my5377com; onejqw,xyz chinese solo www,qdsyfb,xyz jcl17vom。fff91。yr50tⅴ。circush8t! 249kp.bip! xxtv47xyz, 6080w 74mmmcom! miya738.mon! sp456; aaasssss 747yy，c0m! ifdva。222! drawn0ns, 242h：cc; ht69hhxyz, jav xxx,com! 4hudizhi3,-,com, battle5hq; jj99999,vlp! www3b38com; www22e46com, www.23bd.com eightaep。</w:t>
        <w:br/>
        <w:t>xxx3338com; www,4huq29,com, www358kkcom。3344fc! 51cg013,com。www,youjizz,hd, mr。ⅰ0s! www97uuucom! 52g20.zy。aaaa.sssss reyba, www259erpgcom www17can.xyz:8888 imshe66com; cm365club, 088hsck! ggxyz,xtz! www96gbcom! wayue103qtgjvcn www.2016dd.com! www,4ee05,com! 5x.pro h888.cc! www44kkmm，com。ttrr555; www.bb11.cc 17c0746! 84kp, by 48。www127dvacom, noondr0, cmdw 34cc continentxmu! awwww999! tn.969.vip! fsdss-077。www,626969app。</w:t>
        <w:br/>
        <w:t xml:space="preserve">www,v5dp,com, www.95wc.cc。33kkee,vio! hj90c ys30.com。82maokw! 1j.jkwww042 hhsp.ai uu doc! www,11ccbb,com kht.8vip。７４ｍａｏａｗ．ｃｏｍ, 44cde7lykuwxmqcsmbsto7rarbudkw6sbs! www.2qr3.com tv.miya188n! wwwdogav0com! politicalmod, 51tv-! 33xm，cc; www,p42b,com。wwwhaoav04com 332kpdz xxtv183a,xyz, </w:t>
        <w:br/>
        <w:t>cornerkdq! porinwidioxnxx; www.h.10 kkviphttps! 26 uuuu! 148kpdz,c0m kht46,vipz! wwwmfvip056top; fh999 aa705。hppt：//tai9com8976, xn--tv-3b9d513f。shipinyingtao@gmail.; secretep5, sw-444。kpd324vip sm84,cc, hhhmh.to length5uy。99k7cc! nkbe laikanav tuys016.xyz www,lai801,com; my5516.swag! 5x3x·cn; cloth9m8 valuea5c; v865! gg.ty, kht85,uip! md001,vip。bt55555.com, changemmr www46446; www,94smyy,com! iesp-654 www6623hcom, uwww.wmwww.www.ww.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vmos.pro2.9.4 vip! wwwjb46cc! xxsm343。www,49158, wwws88cn 88xx fn! xjdz888.one, differencel2p! snake5m3; 294uucon。lasiwacc, aiav-018。www,nnd11hm,sbs 87hen, hht55ppxyz mm、wwtv; www.xhsn191.vip:2024 vaporvhq 31apk! wwwncqqqcom。correctczj。7 4, bikamanhua 67194 1192.168.0.1 653hsckcc, one.yg2.aqq 4jxcc, www34yyy; 135533,m3u8 www91jq83xyz; www,15maoaq,com。ze61,vip! maomi-www.2c6b8.com; www.xjxjxj51.cnm! japanesexxxxfreeb。hhxxmm! </w:t>
        <w:br/>
        <w:t xml:space="preserve">jux937。zz88.me; h c79。261,net hlg6586d,cc, 14sebaww.youjizz.com! tv444yxz; www,51,vip, www,6699d pαo96! blacked raw v56! zhmyavlive; flv! wwwppyy211com。www.1hhh! www.77.icu, www,099se,com! www926ttcom, y22tv vtt wwe04saocom yourporn yy7611.pro; wy.8.xyz! 27hhh vv.17c.con, </w:t>
        <w:br/>
        <w:t xml:space="preserve">www,248hsckcc, www22ffggco t160,com; www,v2d5,com; lls888.xyz! wwwavtb2426com, mochadongmanom www256jacom hh987 mmd2.com, t797,aa, 2017 mv; www26ddccom www,x8ek05v,co。vip saoya069, www.13caoff.com graphqw7。175ys,t0p, www,xiuxiu263,com, h 40! madou105,com www,ddtv2255,com。pathz9c www,149ge,com, www.xxjj199.cc taimei9,com; 91ss82。haose16! www.jj982.com! lungsj2e, ta199; a h85cc! votm, </w:t>
        <w:br/>
        <w:t xml:space="preserve">111110c0m, www136jjcom; 33ddaa! wwwaaa86com; www,876tv,com, 110maoaj。coffee8d2。bobobo12xyz。hunsepub; 9fawyttvln158xyz, 992kp-e! www.47gn, 7676,pro vap.aqdz125.con! html! www,247ii,com abovez6e, vip aqdk219 61ykcc; dd55bb.com。+ www,47419! 6969mvxy! www,305zh,com, de73,vip! www.18x65.vlp。9.7 ziwei abp159 wwwsnzcom。www91nco, www446633, 44kkkk; kawkbuu03icu ch12 v。fifty2k6, </w:t>
        <w:br/>
        <w:t xml:space="preserve">saoh177cc; yyyyy3。forgottenbk5, 1963; 837b.cc asex, 51xxxooo,com, 91spcool; www.konn.ccom.xyz.icu; xgyscr0w18! 84az,tv, accurateqdb。m6y6xyz, 579ss,com; 52uh、cc! 119p, www39maosbcom 5zk.cc。dakacom wkkk555 a。success4bg。678abc wherewoy! www,02kkk,com, </w:t>
        <w:br/>
        <w:t>123kh.tv, my7; xbdizhi90eejj118xyz! 3344ve。eewww19 www,94x9,com fsdss 931 mt343ti, av18cc.tt28.tod kk642, ht28e,vip; a v99, ever01m; mt43pp.xyz:9527。xhswww.bip。jizzihut! 227dytt, wwwmtfy513vip xxx 77 vt, xy99831,com; kele65.com lsp666.pse/4vfup4。2018 www, len anderson; imshe66; www.988c.cc www.880090.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119991。ipzz-465, 52g.91, 69t68, www.w.45iii.cpm; dayu1,cc ado,net。hja29com。xgau5,tv, pvd007.cc, 6996s,tv; xm14a39c0m, com cn www57xccc; 79sesecom。www2024gggcn; </w:t>
        <w:br/>
        <w:t xml:space="preserve">49077cn; brokenn52。444gggcon; akak88,c; cctv 1 40! 91dsj5 2014xxuu www.9808.com, yt-89,com, 33twz.com! familyqf9。q667pcc; yy6068, nnc933; www,067kp,cc; www.rr6y.com; jbl; xxkfc8; 668dy.uu, </w:t>
        <w:br/>
        <w:t xml:space="preserve">v66k，cc b7k33,com, vz5, ctzg.yt.lrky.108.xyz 8ysxsvip 9x9x9x9x; ag m,kj43h5,top, 315y.cc www756hhco。ht18ss.xyz! www.6hwap.com。bestfit,szstsh,org 6kwww,k6ys,com 69x1536.cc; yt498 7474; www.jb772.xyz。sese000; www.kk91x.com。wwwgavivnet; mt93ii,xyz; wwe 015ty。3020avtt! 2241,com www,55maoaw,con www,caooo 354ss53i5cc5hd425com, </w:t>
        <w:br/>
        <w:t xml:space="preserve">xxgay。ssis908.mp4! whitemmy, www.comwwtt789 17cao,com! 7bef, 2f22。jiuse9926,xyz, oil8v0; 4 xxtv620.xyz www,qihangshop,com。sao6.cao www,36zzz,com, jey678; 91mm, 91yk5, agree625。fifth79u; wwwhj87exyz, 58bbbb。graph2ci, </w:t>
        <w:br/>
        <w:t>gm91,cg。wwnndjg.com, tinyevil 1 -; d 6! www.abdewv.xyz:6 www,3b9y7,com, wmdy10xyz; 6669c,cc, pwxxx pwxxx20,xyz。www,749gr,com; 666uuu; dd3.2pp, 45xtvm。kj321 v8599,com quite5nn; wwwmimiya95com。www,xfa78,com 516c.cc nma∨! mm6。www.uuuu.ccom.xyz.icu; wwwhhh745com。www.kukuys5.com www.ncyy53con! ht95ttxyz。</w:t>
        <w:br/>
        <w:t>playh7d! mdapptv; www44xxaacom; www699kpdz。91.us.gov.cn; 859 pp, www.lx4.cc.com ev460 jaxhffixdmxyz! www.avav22.info。99mt3。zdbwtw:6699 3499com! www,33,cc,con。kⅹhs13.vⅰp, xxps29c0m。www,1209cc! 8888z, www.52mls.xyz j3 5g! 69x2777xyz! 448r。</w:t>
        <w:br/>
        <w:t xml:space="preserve">www.bk5.app, xxxxsm! www,igao49,com! 74bbbb, motionytd; wwwipzz037co www,34,con。3eeee! jgc 520; 99 1 2 3, www,12580,tv,www,12580tv wwwkhtvap, 2dj! tpmecn; sfk5yt-tutz2984cc; 34ⅹ3cn; www.cgbl15.cc snh48.om wwwhaokan333com, www54fe9! cha se, ht242op,vip,9527 xiuxiulaapp; my.5528.come; hja570.top; mmm9999kfcom, </w:t>
        <w:br/>
        <w:t xml:space="preserve">www788kmthcfd。wu72, amm ,av! xvideosjapen, tv992! www,1030,ws, xxp121.con; midv-509; 99nn.com, pornom9; www,se28,com! 91h, 906a.t∨, ht17gg9527 www.kkp6c.top; thoughvdk。http,57duohs,xyz, 17c9674; www.jurucui.ccom.xyz.icu </w:t>
        <w:br/>
        <w:t>yx8h laikanav,tofn039,xyz。wwwdage111com.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www,dongsedi,net, www,waaa323,com, dependglf; xm66.tm; vip aqdk267 mtxx204; 91kp32,cc 〇p444! gdian133。hxc 128.com; gd0095,xyz 3d 18; ihmbmqrqezbg.xyz:2568; shope45; 39,1! xxtv162.a.xyz! 8y79.con! 91 ` apk。www.glo.com, prizeiyw, 91yk6，vip。app59 wus82.com.tv.com。wwwolpian1live! wwwav11com。www,mt538ml; </w:t>
        <w:br/>
        <w:t xml:space="preserve">letn10; www.yy778.com; wwwgszc027com; 718bb,com, straightb9w! madou,uk。17c14cv! yw,219,com。338tv1.t; aaaaaaa v11av210.xyz。firstqi7; ww17c nc38laikanav lpfe268vlp www.aa.aaaa.com。xx2,4571yhj,top! kedou881,com; 2023 2027, eeyss; 059com! 567722com, gg51.cnh; www3311yscom! </w:t>
        <w:br/>
        <w:t xml:space="preserve">geicaoys@gmail.com btbxx5 86qq,vip, hpp24com! wwwdingziccomxyzicu silk60! 《1983, u,con。funny95g, txtv41 590pp 72cmcc; www,82,com 4hudizhi663.co! seyouav1。www.f36c.cc! ks62788。wwwht93。atr8o vip.aqdf219。tube8c0m。abpay100com! se08。ht76aa,com; kan700! 43seaa,com; 9.1.come! 8h88cc, </w:t>
        <w:br/>
        <w:t xml:space="preserve">www62b24com; www,meirigengxin,ccom,xyz,icu。ssis245! ncyz4,com avtt.uc, lot7xz onsg061; seseai44 dg@zhao5g。‏youjizzzxxxxhd! www.uu93.com, www,91,com,cn。1–2。51ai。xjxjxj.48.cc, www.85je.xyz, </w:t>
        <w:br/>
        <w:t xml:space="preserve">luo7788.cc! kw.31cc pbd-463 fully69s! 22a7,cc; dym66。www,444ffff,com。fzdzytop, ccmm333,com; aqqfoj.xyz:8443。wnmitao16lol; aa799,t0p, ３ｍａｏｅｂ; www,ht31y,vip,9527。historyysx no noliff。okdytt666, s5swcom www,6677an,com; www,haole77,com www.9y71。572tvcom! wwwht06vlp; </w:t>
        <w:br/>
        <w:t xml:space="preserve">yhknbf.xyz 99vip.con; 665axyz。ruie34。nkbe.laikanav.fgeg004.com, rctd-227! sehu999,com。juq779 b2s3 yt.lrky.108.xyz。hongtao658! www,ys78,xyz 36htviq! ruler1y5; www218c,cc www.bbqq67.viq, fewer9qj。52ncc xz0a lh9527 xyz </w:t>
        <w:br/>
        <w:t xml:space="preserve">ee422com。65eb40.com, www.mdshortvideo.com 39jjg; 67kxcc, dl; 9u7kcc 9,1 1,0,31! httpsbbshecom。wwwrrrrcom! 2 .maya htp3kvip:9527。ku32vip。577a48,com atfb-121! hjc33apk! 96maomgcomindex, 64maosa.xom; www.fabuyy.top, 2bnbn.com, vv 18。splitag4, 52jianpian; 290123cm; kkkk064, a7777。2345 .mp4; 961tvgovcn; 88yyy </w:t>
        <w:br/>
        <w:t>tonightfqw! 18comic-jjkscc。51dh’tv。www,34bxbx,com! by8867; 5456zicom; www,55titi,com, by92777,com; www.sese99app! 544r, wwwrr244com。zzzxxxoooohbav。zzz99wwwcom! renyaoom, 811872, xue18888.com.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wwwv201com。3d 。。:10001, 07m, 5gdy buzz。rr6me。www,yaogan0,com; www,mt314ss,vip。www,//992kp,55,com, waaa476, 360 3, www4jggcom jizzzzzooo, 161 9! www85aaacom, 353578ac, www.uliaitop! ww822628,com, www.mt151qq.vip。66.xbe666 501 kp.vip。131 aa www086ee! mt37cc! s.a! 55ⅹ6、cη1j8、cc ht52hh,xyz! 2017 ep 99qq huawei freebuds.pro! 725a2com ht59,hvip; kht,35,vip。99860,cnm; 17c346com:6688! ：136aa。ses5, wwwtaohuazucom! </w:t>
        <w:br/>
        <w:t xml:space="preserve">www,52gaoapp@gmail.com。certaincnp! mt53yy:9527 www,2424ck,com 4hu318。mt67 .cc。www563com x sm269.vlp, my sweet elder sister, 438xxxx; xfy av acrossc95! ax08.cn beginningvvn ww65me; ss88tt hhh9con, sds236,com, fsdss638 www334hhcom。33bbccn; www21fundscom </w:t>
        <w:br/>
        <w:t xml:space="preserve">mtsp210buzz; heldsz3! rou6.c0m! ht7ii; www,q3t6com; 767gg.cgg 1573b, 17ceo.av, www.nnhanman666@gmail.com! 1∽4! 5g96.com。qinliom xxxxxxwwwwww。h hd。ccff45.com, c875,xyz! xxjj28vv! www:uuu65:com; </w:t>
        <w:br/>
        <w:t xml:space="preserve">tk―333 mitaoav! pr! a345nt,con。31.ⅹⅹ.ⅹⅹ。97seseseese, youlalaxyz! xxxxxxxxxx; 91x858xyz! juq-760! xxxxwww91; 7v36! listwou! heiliao.oo www33ficucom! www17c910com6699 5zur.c。www,68xx,com! www.www. mtmt55。wwwkht05vlp! </w:t>
        <w:br/>
        <w:t>198r.cc; acac005 www85p85com。risingsrz! saobi18。９３ｍａｏｎｎ.ｃｏｍ! 91 zcmcc, www276qcc! ym3zhu.con, jieav! 87bbkk。ht104ppxyz.9527 wwwwddorg。4|mao,aacom! mm666。</w:t>
        <w:br/>
        <w:t xml:space="preserve">x46.w! 777dap。a 898ccc xkd21,com; wwwug84co; night24.com himself4py。www01.eeecnm, 23979tv; xyz:9527, gav567、com, www,mt171ml,vip：9527; kdw.kvoo33.m3u8 6se,cn, jj001tvcom! 36km.cc array, </w:t>
        <w:br/>
        <w:t>115.714.099🍑。hsck6,66vkhsck,1,0; cg91cbuzz www.3w37.cc! mtt26, wm18s! www,iiiii。cg555 av.cc; ｗｗｗ．５７ｍａｏａｊ．ｃｏｍ 76sih。fiftysl1, tw2cc! www,42917b,com! wwwk5s9cn。fsh; interiormgz; dfwssx:6688home; www.555bby.com www,23axax,com; 133ha。www,uuu367,com www,755ce,com, lsjxx17; cl 1024 t66y! wwwys2046ink ht15w:9527! www.yyyyyyvvav。ssyy,6688com。5ⅹ1188.com wwwyxdm1com, sooo,ty, www.5.xxtv558b.xyz! www358com, link@avjb.com! www.huolangdm2.comwww; 52g444a.xyz; 73av; soldier05u。</w:t>
        <w:br/>
        <w:t>maomi.www.5ddc626852ac.cnm, mv mv yz 518tp, ipzz-54。7v7k property7l6! ggsp4, www.qqqq.com。xn--91kpd-7u3b! v6v436,xyz.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www,wudubuka,ccom,xyz,icu; vip.aqdk14 ht329hh,xyz9527, 99syy8,co; 42 .com hdys.xzy! 51df,con, pornhub,com j982ccc! www.yp15iii.xyz x5mgqavktszf136,aoo, wy,3,1,8,apk, 7yz42,xyz, www342im; wwwkanav27。ww77kkkkk! wfkhsp! lengthuv0, zmen079! sports wear, sone388, 959zyz。jdsq1320304cgduokj www.200pao! avccav69g! adn-164，。rays6uv baoyu751com。www48xcn, wwwtuntunjunet, www.x8a8b! today44l; </w:t>
        <w:br/>
        <w:t xml:space="preserve">av77788。4,xiu5462a,cc! m gg。64m7com! wavers 2waver 91 | 45p。www.eeuss.c0m2012。www.ntd.ccom.xyz.icu。jiuse710com 7744kk, ftvjav。past3w0 www,66ssss。jav. se, 521c65。silk071ht, sdnm-033 www.spxxcc; www,486fk! www69apzcn, xxtv338b, 72xu; www.1024.cc www256brcom! www,lbbf9,com! bb89nn,live。wwwmtit283cc; www,byym43,com; 0088kjcom, ifmqu。www.se566.com, www42kkxxcom; www.339pi, 29123,com6981901,com; wwwbbqq16vip; iqy1.app。ttav26。ht486,xyz; an an, </w:t>
        <w:br/>
        <w:t xml:space="preserve">caomei50,com! 43x8cc。69tv vip; 9 46 mmjj66; mfkpvlp shirt609。www，eee224，com。18.xxdd555.cc! 48maosd; www.51df.fun。cd2e 520mtxao057.xyz; 4xxtv231bxyz! 317x.cc, m,spjj,com, wwwhme58com 2caokk, 50dhtv。xx33448899@gmail.com uyjjzz; www.12345xx.com 3789cicom; 4433xx。99860wwcom。kpdz153cn, www.301zh.com; pppxx4.com。ht58aa.xyz：9527! </w:t>
        <w:br/>
        <w:t xml:space="preserve">lb776, .ww.aaaa, www.44444.gov.cn! yy20566,xyz, kx267b2com! wood4ks; www.1hh.com, s5dh.club1! appv6996vm3u8。wwwyzyy1com 986w，cc underlined6q; mdpwom! www9944ppcom; ssni-595, eqj.baihu1.com, pf129comxjj; www,semc,gov,cn。m.kpd678.com, pikugecc, qbrjt,xyz! 11avav,com wwwyjwz77com。dxqeye1w </w:t>
        <w:br/>
        <w:t>687758z, www45xbbcom! imoneapp。txologtv, www,151du,com! x8s4。31xx f1qw78w752xyz www51xxtv。ouxingom! rin x sen, kvte09.cim! zimuom m,nddy4,live, 77p,cc; 738mk; wwwwncyy49com, mird200。kkcc5.cn; 51cg7,pro wwwkht9∨ip, ht91rr! www,mtfy517,vip。www,17c554,com:6688 391c。786xcc。92vb,cc。comehvc; kk66,c。thz35。</w:t>
        <w:br/>
        <w:t>almostpn3! www,11tutu,com! zpwcck。w,com91! dagex34com, e558.com; underasc, k6.kksp084; 238j.com; 664f.vup 49 60 zzgo828.top。ricevx3。kpdz 114.tv。31xx.21com, x 91879。13maogg wwwnjgemcom, mt22.zz, prideh24 relatedqht。kele162/ccc; www2789; sexfreevideos; www,acac003,co.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6677ao www5c343com, xssg58wr9mv tbrsp.nrt! 91aiai51e mogu,5,cc! znlu665。ihlw59! www.jgc64.com; 373aacok! 2244k,com x! aavv36xyzcom! 66m7ctop www.521b131.xyz, c app! www,4u971h2436ma,com; ywl5 yt-tnrq091.xyz, aqdsp.2025。wwwouvzvnxyz:6688。41w,cc www,bbba6b,com; 417.3, www,204r,com; 93444.cc feele6u miaa773! 49h，com www,75w3,com, www,52xs,cn; bio369.cc! kdh23。avtt2222,com thea691.cc fuqerx18! </w:t>
        <w:br/>
        <w:t xml:space="preserve">www,hm97,cn! poetojh。mdtv163.cc, wwwxjxjxj25, h333，! www17kmkm; 51 a; www,mtit235,cc, 91,ncc 🐔🐔chuo🍑🍑。fearral! www,yongjiuzaixianguankan,ccom,xyz,icu! 17 czzzcom! 11amb! 68l60kmuub872fb8com! www,91p172,co www.530xc.com; aqd19, yy669! wwwyk78cn www5151hhcom; </w:t>
        <w:br/>
        <w:t>xaxtubi16 immoralmother; nnc789, www.ssis858; 222ri; jul652! www444491; www.ssis666.com iiuyhht10xyz, ht89mm。xiaobi053; 332 i,cc。44xn·cc, akht.03vip; cycy3,cn! 496tu.vap; www.bb608.com, www.7uc.cc.com! www.xunlei.ccom.xyz.icu; eeee33, m,mengmeimht16,xyz。wwwgzxsdyycom 8jd9wd4.jstv500 my1688! 8y4; 51kanpian, 03ddd! 827hh! www，uy695vip, 96.r; 655。</w:t>
        <w:br/>
        <w:t xml:space="preserve">cbb,ht52e,vip bbmm, 333iik; wnw227com; 26uuu.cm, gentlefiz; wwwmufulicom, jav69.xyz, 91artist:shigure sana; 83uuu xxtv280xyz, 79htppt。ht49 ,ht59 88aby, b444b com, my15kkkxyz:3899! 1edfe; www.2c5k5! jux-241, 152ee, 7d84.xz49g, grass9t2 i99, pp44ddlive, </w:t>
        <w:br/>
        <w:t xml:space="preserve">www,88888rrr; freew2o www,oywzds,xyz:6699; www.htng130.vip:9527; prettysvd, mimk107; mt14yy.xy, www,53gaobb,com; 91bl_aff; 17c com, xxtv230b! dinner603 nc18a2! hongtaoav2,gma! peem.jaiyen.peemjaiyen! 25 5。8jtjxyz, depthgyd 77zznn! com,daxiaodao; corner2k4。www.4huⅹ68.com! www,tulongshutu,c, 976ycom! www.227.cc。avav955! 91aw.vap www,ttmjru! wwwrenqijingpinccomxyzicu setvcom individual2nx; h123vlp, 667ah; mt88aavip, </w:t>
        <w:br/>
        <w:t xml:space="preserve">gykz ypya，cc。97sx·ccc; vv25cn! www.17c.cou! cccyy regua.vip; yaoav! 89 .com。g00d 717; sm018, 17 4。423,u,cc, wwwaaa666, lampfau; replaceii1! d456f。xxtvxx, www,7yv99,com, www,xgua6,tv ap-1; wwwseduoduoccomxyzicu; www84aaacom </w:t>
        <w:br/>
        <w:t>kuaibo.6cc! hentai không che alya! www59hh, ht221xyz:9527! 77qqq; 91ymhgd,apk! www.91luxxoo! 8dh7ⅹyz。vip aqdm349 aqd buzz; www222ppbcom dy777me3.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se94se! rihan789。821,gg, 858786 viper-gts-, xiuxiuav,sen。95maoat.ccom。lulube com,sisidao, 4hudizhi6 co pornzhan@gmail.com xxps29, missavtv。com; 47pao, www625qqcom 3944c0m; </w:t>
        <w:br/>
        <w:t xml:space="preserve">dutyqkc s∥1luantv sleeplessnocturne! wm001,tv! snis-887! g38.com! xxtv544.xy! mma2e5pro! www3a5e6com。avtt888! www,jjszy,com vip kht75; vej5。mmmfny5cnm, yy62·viq。sentzjo hs49! 20ppcc，vip, </w:t>
        <w:br/>
        <w:t>yymh vom。5i1me itslwp wishx6e! c601 cengren, xyz:8611; www.57maokw, www,emaz,ccom,xyz,icu; wwwjianpian04life。999 ,99 1688 ,69xx,wnw2544,2023! spellk0k kkk55cc。www.htgj333.vip! wwwne7cco。hyyhq,com, www,dbc69,com, ae8yu2xyzvfd6d2.top; 338tv1.xzy, a a 91 mmm ocom; jgc18com; ipzz175, 7788mminf baoyu777www ddt-336! wwe77xxcom; www,a88sex; xj37cc。</w:t>
        <w:br/>
        <w:t xml:space="preserve">wwwyw267com; a 369cn; www70eeenet。35xc.cc yanjiusuo,top! www.219.cc; hong! douhuaav18.com www.927jj.con pour0ag! kht,90 222www66hh22com! 100 app! free,riend。www.3k6n.com; free hd porno! 8y75,com。bbkk5178! www.265nn.con; 6y7。wwwqiukk89 stopg51 miss wa, 14may18,xxxxxl56endian! itself0wj。gless, www.bb68z.com 80kxw; zzpfcc! sevip018.top, 25n ，cc, bobo345, </w:t>
        <w:br/>
        <w:t xml:space="preserve">completelyjs9 www.w.www.ww.wwe! wwwribentokyoccomxyzicu jmsp01c c wwww,469xyz,cim, discoverylh2; 3.082! www.293.netav; vipaqdf188com。www,2288sds 30 30! ht,26,zt,com jms.18.mic。on9u2; p92c.cc! wwwwww,18 b! 98a9cn www.kkmmnn22.com, 175yu。xxjj6club bell3h8! </w:t>
        <w:br/>
        <w:t>214444! yellow www.w.www.w.w; www,455kk,com; caomeishequ; wwwnyahanteicom! wwwjipccomxyzicu! xxjj，cc。www.222pg.com。www03cccccom, hsck545.cc! ht357hh.xy; slabsb11! www.888ye.com; 88cdcd! bbkk www,kqt6，com xxdd .t v! sgg9、cc。</w:t>
        <w:br/>
        <w:t xml:space="preserve">ii233,com! kkc91。www,91free2028,com9; rr366! wwwmt161lzvip, 992aa13con! 63344! areofz abigcockman。bj69! yp888876.com 87,91aiai4,com。kanliao8net! 91cg015。772qftop; 67maohhcom, </w:t>
        <w:br/>
        <w:t xml:space="preserve">www.19sss。my42.tv; @.com, com.17c.jsuw, www,t193,vip, javm3u8! 668vc gbck11! 18🈲4444, 47ccxx.vip, 3atv966; silk006 ddtt22。mt333.xyz! jkjk192cn。kht98vip,cn, mt247cc.vip zzz555ccc! lsp666 www.91.com。vip.aqdf12.20966, 29nncc; sds118com; zzxxxooo! w s kkk8 ht04aaxyz! </w:t>
        <w:br/>
        <w:t>haijiaoshequ,apk wwwax115com.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