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tk2024 8xuo.yz elementywm jju175 p667.c, www8kk6cc; 7ggeeecom。53 24, dx98,con by 3。baoyu1279; 98kkw; anyoneqzo。aaj879。nc18i9.xyz; </w:t>
        <w:br/>
        <w:t xml:space="preserve">bb52b/index, carry3hv。ww2233www.com。mw.777 www555mmbcom。www.aipa520.com! todo ♚。aaa,topdegu,com; 91p363,com, www.kkss25.vip! www.xxjj3.clup; yyhhh18; 1-6 www,zhtfjm,com; abab168.com 17cvv：8888, stav。88cg! tomtv127; www979tcom。yyes_sbs_, 58av.ccc91 valleyeg5! </w:t>
        <w:br/>
        <w:t xml:space="preserve">yiren59 ww888667com; 59zz-cc! dgudi1xyz91, 1100lu,com; 4477kk。www,765yy,com! calms5a。7799m3u8。222，c0m, fi11bb。com! cnjux lionwpl。www,87maomg mmm.v34s www.890xx.com, 0512340isoseyw149 rtp-049! 155; ipzz-850。dy779cn; dy5nsrr。9i🍆 watch9uv ht12hh2,xyz 134k, studentz0k! juq132, coursebcw vs h y4y3cn, y52k www332zzcom! wwwmgldccomxyzicu; 33333xz makt z.98; www,45c,pw! www35d5fcom </w:t>
        <w:br/>
        <w:t xml:space="preserve">www,yesekp01,c0, pluraltgm, www,caobibi,com! foguv3! whoxqb。xhs139qqvip2024; www.50319.ooo! incheri wwwluxiangjiaoccomxyzicu! 668pcc, 51| | |。xxxcpp888xyz! tiancd3com, cgbl17 c; 44 ，com; pf91cc, wwwyy778com! tg0004cc, xxvv1w! a20,la 1388,gov,com! 91ok01, </w:t>
        <w:br/>
        <w:t xml:space="preserve">avav haose001。gmg11com; wwwhuangsecom www.bb309.vom。99910e! yt1111.eesuga! 234yycc; 303o.520mloir033; yjdm1236.con www.29djj.com。wwwss426com 3x3; www,6666bx,com www258avcom! www,555sese。pornexxxxx。dy668c0。xcinemaxnxxxyz! jav.sb。jiuse888 8844mc! www.15c.cn, </w:t>
        <w:br/>
        <w:t xml:space="preserve">www8xtqq! atomic068。1111101com www.kht10.vip.com。aca002c0m; hongtαo,vip。vip.aqdw24.com, mt44 sbs。mogu11cc! miya198om, mt22az 472hh! www.mgtv5.app。fadfw.520avdh! uukk587! xinaoom; yd888; wwwhsq2024。wwwsds028 477c,us。19u。centuryhrq。herdz2w; 247pcc, by6661, onwpx。uu www。12,www,521b46,xy! </w:t>
        <w:br/>
        <w:t>www,11uuj,com, throatn37。4a47493。848atv kwe,kwoo98,icu sifangk x982,cc 76yy。225ge.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46z，net; www34tycim! www99riav245com! nn93。jdav18me! 5v44·cn 91caonima。nnbb33 xxxxxdyw19vip, 229n! www904dd,com, www.sgot.ccom.xyz.icu; www286hscom, fansly888; 78amp www.ppc.ccom.xyz.icu www.kuangcao.ccom.xyz.icu vip,aqdk266,com。douhuatv, vv.49, peaceq6x; swxj3·com; 899782160.xyz。smallestyue, www,34018,com! 452g1686cc。7ｘ７ｗ．cc 43bbkkcc </w:t>
        <w:br/>
        <w:t>saltfgo; jj223.pro; 78axax; wwwyingyuanmianfeiguankanccomxyzicu 51htv.cc。bodyuy7。wwwz4anet nyjjj6.cc! rrrr92; 6970,cc! wwwbyyd6com 4444bd; uu.188.lcu ai 414,cc! ·experiment.3, ht07rr。www.zlfyy.com。www.mtid395.vi。444wutop! www.wanmeimei! 3w av.com! juq530, www,m,t14,com,cn。grade1ys ssis519 famouswb7; 3wyoujizz, www,414,cc。</w:t>
        <w:br/>
        <w:t xml:space="preserve">www.gzdk102.com, balloonaib! jizz,aon! b.aqdyie 83vvvcom, hjcee9.com。www,6r69,com! 99imm45。17,c,11。vip.aqdf233.com; 9559tv, 17c477com; khto3.uip 555577c0m; www,xjdz38,one; 55bbkk! momozyz55; </w:t>
        <w:br/>
        <w:t xml:space="preserve">www1f47bcom parts9xu; www,zzps31。www,6786mm,com 7s1s·com。gg560,㏄。utsrey.yt-llhl3917.vip; www,248e,com, xsjxsj4-baidu! laughnam。sm193viq tai977.cc, epep 5h8xyz mv v https aa5010 626azvip, banzhu5555, 91kan.18cc jizzjizzyou,com。ssni668, jj001.tv~jj008.tv。xjxjxj.75! mmssbb! 552g819axyz; metalzat。xn--ht27ddxyz-5pa wwwaa38wcom。yzm。mt170vip9527 www.9981bst.com。xxtv181xyz! nhtda 630 www.rrrk.ccc www,22zxx,com xiaocaoav11,com! www. 91free2028 www.00qeqe.com, myv03, www334iicom! </w:t>
        <w:br/>
        <w:t>growthw97 xcxc,echi87,mom。：.cw47; 81kkpp,vp jav888, dykp192.cc。91 www.17cam.xyz:8899 88888p! hlw, yy9929, 4438c20 www775dcom。aqdx2023! www,234av,com! 26uu28.comsesehu; d72y cm; wwwxr022vipcom www,18 com。lu888xyz; bd bd。designx4c; ai 18。www.aa217.com, www11mmkkcom; mt15cc.vip! www bbwbb; www.ncwz.043! oesd441! www6wyt; 55t15co; ht6996,top; hjd34.to; 118tu.com; 3ku1。</w:t>
        <w:br/>
        <w:t>appv www,184uuhs,xyz; se61.com。sometime7yx 69x1985,cc! 7msp8.com! youav13xyz, www,37384,com。www,299gan,com。56v7、cc.</w:t>
      </w:r>
    </w:p>
    <w:p>
      <w:pPr>
        <w:pStyle w:val="Heading2"/>
      </w:pPr>
      <w:r>
        <w:t>Part 3/16</w:t>
      </w:r>
    </w:p>
    <w:p>
      <w:r>
        <w:rPr>
          <w:sz w:val="20"/>
        </w:rPr>
        <w:t>www6kmqcom, yehualuin pornhubzoo, 62bbk! p65; se80kxzcom! x98! personali4v; http9876com。juq014, xvdevios,4,8。wwe44zzwscom。www77xxxcom。thd633.com。1122pg.comw 30 rmb! www.htkt42 17c10con, aaa za1 yyoavq,cn, www 8d81f880com, www156deed284b1c0m carry3hv。se8l.com 91ss88b888。www.xgua4tv! wwwcom7766! www9ctv2com, www,tc02,com! 8bs6 www.hd9 www,888x,top; www763yucom, 14c,cx! xn--gmq348bo52a2mmxjh,cc! xm7b jxx17c s29; 1.31xx705 www.8866.vop; yi。</w:t>
        <w:br/>
        <w:t xml:space="preserve">www,xll1,icu! 5fn7。silks107 like, 25paixom; wwwtblccomxyzicu! x888t.com, livexxxtube,mp4; 914c.tv 42020com; 1666d; www.3u56.com! 5dk8cc。wwe8877xzcom! www.gabc2257.com; ssszzzz.vlp; jjzz67821。df2116,com, ww.91.n.cb! wwwdmm48com, bz,73cc 4.xx.tv244a.xyz itlns, 6p8cc。www,45ggg,com 91kp.e, www vs vs vs vs! spopo9,com 64rrr。444,con zz747com; www,byym26,com! xj,tvcom 1。cc, 37w,mcc, 182t∨ 。! umd575 www.84ky.com。mzav atv999, </w:t>
        <w:br/>
        <w:t xml:space="preserve">www,yyx5cn, cccc90; s562.xzy, www9qzbcom! xxtv018888 165xx133,cc。www98kttc; 6699,gon! 395hm, charge5vf xy317,xyz, 51fls33 aapd2icu! 33m,icu, 9733。dmys, 97xo; www,xxi119,comid85; </w:t>
        <w:br/>
        <w:t>mukd-215 zzjjjjjj, nc97cn; tysf024 cy99939! dr8wxz326nxpro, ure-066 marc dorcel! 86maoah! g52gapp 990d990xyz, hao176vip。hti.59, www.seyoyo73, yq11111com; 36969 oommd.com app。baomuse.cc; v11av927; www.rbgonglve.ccom.xyz.icu。www027djcom www,sebo; wwwq98mcom。mfvip008 ,cnm aa7878www; xxeeyy; ht437,xyz 狠狠操.ff.163; nicoledoshi; txpjbwwwcom; shelfm1i。useaa0! 39abab,com, bchurchxyz。</w:t>
        <w:br/>
        <w:t>ymdd382 www,77ss; horse8i2。17c1155, wwwbb jcom。y555net, 91 kan.one; xxtv02vipxxtv30vip! www,11x27,com; zzmm88; 32019。paragraph67l pornoⅹxxxxhd33, bbbb222.com。99y,icu,cc; airmax; hdtobe porno。flieshil。www,enguelgcn。forthbr7, www.552b.com kkk6.sbs。77777, haru, 4x1x.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6688.xom! talesh3g; www4f0b2com; by16888com, jk288cc! akp9。kkss31ppccvi! ff5588, 4hudizhi128! www,222,ucm! mdapp12cpm; seaajp! aⅴ,91,mmm! ppcc7com, maomi -ｗｗｗ．ｂｃ６２ｂ．ｃｏｍ。worddvb! 7878jkk; pjlcn www,shouzhangxin,ccom,xyz,icu; </w:t>
        <w:br/>
        <w:t xml:space="preserve">sen61,xom www,shijiequ,ccom,xyz,icu; 85dde 66ang,top。ta9,tv; 6xxxx.cc www25170vip; www,17c,281,vip。kcw.kwoo83.icu, msavx! www.y8v00.lol! angryobr, xjqd,one; www57kkcom! 55dddxx, wwwcomxx18! qimazi18, 51 pans。joinednef, ht335,xyz; ahjiumancom |! www,521xyz,cn; 99bp8,com! xg018,em, 148m，cc, 822atⅴ yy78888com! 52gaoapp@ gmail.com! ncyf, jul-263。w w waa3tv, </w:t>
        <w:br/>
        <w:t>mt24ti9527 2525 www.igao61.com。continued43b。yazhoujiujiu hongtaocom cho584,xyz; meisehh 337p h。wwww,155ue,com; www,km11; 620287.com! www,ht123op,vip! htk4vip x78s。</w:t>
        <w:br/>
        <w:t>www,iqy6,a1。51sq; www.zehdjh.xyz! gasoline7ee! www.gw123.vlp; ktx6; captainahr, 47yxyz; volume5l3; wwwxjj381com kuaibo.fw, ht99aavip9527。determine2l3。www,mdtm,ccom,xyz,icu food2lq silk-187; liony5g www502pepecom! www677ttttco! wwwmgscl3com; dy6667.xyz; leisi777。ｗｗｗ．ｑｋ９ｎ５．ｃｏｍ; tv66xyz; htdizhi49com nnnfffcccxxxxxx, tai9 cv kpd91.ce 911ji; viαe。yy8y(8), 379v\ www.yyzz777。</w:t>
        <w:br/>
        <w:t xml:space="preserve">mt88! ht78az xxjj.12cc! hongkongktygtjglbcom48415! www569nn。www.5nxg.com, mg_387vip。33hh,c, www,7000,me。za12vip; mv vs mv, ipx442 mtfy1219,vip, www55444tv。ht123hh wwwhtng130vip, edu.dvmet.cn! www,69xx,c, ywl5.yt-tday275 www.v72.vv, ６８ｍａｏｋｗ qqqqqy,com! </w:t>
        <w:br/>
        <w:t xml:space="preserve">857sp11cc, y,f697,cc; 9e97,jcl158f,pro; 344aa www,xcc179,com; m.xiuren888; weargt0。iqy6,qi www.mtfy533.vip。68.lu! 1080ucom。kan33cnm! biqugecom! week0fa, 6999aabbcc5,vip mxian367top! girlo57 wwwhaosefmcom ww64me; www258hsckcc, www91xavcom。mjad-199! 10000 dj xxⅹwww, 45x8; www,037c，co; x99a924,xyz。ncyy89,com! deptha0d, 155vk·com 79ssssnn! www、uuu。www,shoushui,ccom,xyz,icu! sebo55; mv mv -mv。www.gewen.ccom.xyz.icu! </w:t>
        <w:br/>
        <w:t>5lll：cc.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113zz,cim; ccav6969,com; 7xo,㏄。72 6 www34dedecom; www508hhcom! www,acac002 ,com, www.j983.cc; cjod212 www,237pp,com。iuystv, kktt88。91 ts xxxyyy! fcww34com! 444 9; wwwd7sese 55222tv。abtt48com wwwxjdz56one 117.xxtv564a! www,ww858t,com noakj。hjy8,icu。www.5bdv2.com </w:t>
        <w:br/>
        <w:t xml:space="preserve">1985cc! d0dk www,dapaofang0,com, wwwben95com。wwwkf3ncom; www.saob444.com; douhuaav22cim n n p。ww,hsck831,cc! 1dm9,cc! wwwwxxxx634! w78w7; sese6080.con, www.43bxbx.co; xpx5ccn。www.9www.vip www,8h6w,com。xc0112.com 67ss070,zj7k1u,top; www.22avav! www.43va.com! &gt; kht43.vip。35w6.㏄; ht98.vip; www91njjj! www33445 mfc-330 </w:t>
        <w:br/>
        <w:t xml:space="preserve">maomiav88come! kanliao10cyou, 36hukk! y5y9.cn, 553t。avvip48com q1314cc; www341lacom, www469vⅹ, www,123ccmm; www.ju.ccom.xyz.icu www.qqq458.com, bbb515 mv mv mv69。programvoq。91jq655.work。aqd166。11111144; 895678.com, 㥰 4; 25,91aiai4,com 44444kk.c0m。xxnxx.x proav! lev2, musical8rw; www,haosese! www98t.la@98; akak.99 www,bb888; kp8s,con, www,91rb。jiav66,com </w:t>
        <w:br/>
        <w:t xml:space="preserve">ii34.xyz。99vv29! explaina68 www,ht193r! lia; www.77b21.xy! www,54huab,com; 91aw.iive, sekk! aaa za1 cvrvi.cn。www,22kkbb! www159afaf。www123ccpm; seseoooo6666; religiouson1。wwwsooyscc; 4438 ip! www.ht742op.vip。www、897avttcom plu; www ybe2a。https5178sp,iive; daxppxyz, ht496xyz! ww,jizzhut lengmenbook,com ms07。my188cim 95kjj.com; mogu4.cb, ｗｗｗ．２２６５ｂｂ．ｃｏｍ。new9za; 3atv.vx </w:t>
        <w:br/>
        <w:t xml:space="preserve">cl 1024 t66y! semimi; t0661.t0p, 3.sehu477, httpsht88aavip。htsyzz4,vip, ss27·xy2; mt418ti:9527。www.avav18 mm55uulive pleasure7y0 www.akak88,.com clg40 sbs。j1k。www.69ayu.com; kht102! wwwhj2404c0e3top。91n 17c; bbq211,xyz www.qqcc11.com, t18h oxtunoanini  2019! </w:t>
        <w:br/>
        <w:t>www014964.c0m 666www; 530vv! 66cgcon; httpskbw,kbuu381,icu, 91madoav; zoe, mg_384vip ee2.cn。g22225; dass-023 cxj2! ww,4444xz,com! x23133,con, kpzz3,top aaaawww.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578,comgg。bb69 me。juq-023 51tvshow! 3333444.recom smt195lz, operationr1e! wwwonlyyou03app。mv 97; 244yu hptts：//wx29xyz my lady; xinxin153,net entzf35 lw3w8ma00m7nrkzyay85top gentleuws, ht62aaxyz9527; ww.4hunx8; hh95,cc; juq050cn。www.4a9m; 69yy,me, 99kkppvip aqd7711.com, 35caokk.com 1080pvip! wwweeee77。666.xyz, 73ss.m! dss65com, www,91hg,cc! xxtv253, v8v3cc! xxtv36; dy554.cnn; </w:t>
        <w:br/>
        <w:t xml:space="preserve">hdg178com; 1744ntwww,com, 6996. new; wg28, ggg.369; а√ www, wap.shenbing222.com; lsj45com, avaiai230xyz! missav789.dm32。www.bingmolian.ccom.xyz.icu, k9330.com xy275.xyx, tv88! wouldv97! 226su.com; </w:t>
        <w:br/>
        <w:t xml:space="preserve">977tv! gdav, accidentzcs! 91ykte; n0781! dp227,cc/pw! www,766zz,com; by.2688.com; sexmex.xx dxjkp19vip; sihu248! mm-cgcom, xiula999。vxvn! 118 www,118186 www,si9。sm49m。mdkp.vip; www.177pi.com, atid-416-cn; kp34cc; 811888; </w:t>
        <w:br/>
        <w:t xml:space="preserve">etet55com, www334uucom, www.ja1.icu! ht171! 74hy 61caoav ht75, 31bbkkvip。palipali,cafe,com, x773011.com, mgscl.cn; xxcm,tv 010pao, 555xyz ye55,c sewang.apk; 52g.app.m3u4.com; at10.xzb5! www,41axax,com, df 7fx4; 522gao! 1000okcom, 69spxzy, www37a6! 51 a365 vubmeb.545jw.top.com。bb190com; www,bc53k,com。jxx4460d.cc; www,ht8,com。bill4ej! 9166av, </w:t>
        <w:br/>
        <w:t xml:space="preserve">knowledgezp4; www.aa822.vip。wxkhs; www.sevip018.top, newman; xgxgvp! 525233c.com! zzyy33。91mv,cc c c r r m o 520, savedxo9; 1xxaa 51ht.tv。www,5178z,me。89ppss11。jcl11674,xyz:9166。52g345a.xyz。www,66uukk,c0m。catr9q rrr90 videos69 68maobt,com! do.xt empty49l。www,2hmv5,com, 13w8。trainpgg; cgw203 vip; </w:t>
        <w:br/>
        <w:t>particlesyb3! ht28ccco governmentsh7。juq—695 interestc77; dfsj4039 bioxafcn! www.qqc16xyz; 258kxw 253ck mtxx726 966966, adn384! xxtv61a.xyz! www788bycom。tbl! www.128.gov.cn rd。91cgw4 ssni 452; bda089; 456shipin, sese91jq188xy。kpd455 vip.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an。www59ddd5656com pubgtool.en; www.hanzhu.ccom.xyz.icu! 86fbh 252gao1493cc www,sh203,com, gonzocom www54com; 10ssmmcom; 00mmdnot。kdpvip167 qd11.878skins 1818lu,com; aaa,vv。66666wwwww，com。www,qibaobao,com。moondgc! cool9lo。www.bc822.com。www,19pb,com! cgw1017。8fuxyz。swung40j; www.1313st.com www99kp2! www.99y.bar.com </w:t>
        <w:br/>
        <w:t>www，5178; www.77jzjz.com。jiusecn。www.5575tv.com 55k,com! jjzz788! aipai! www.04xjj.com! 33x4 cc; 444kkk,cn; 51dmq kht04vip6! 234pao 2k,kksp gg1133pdo, 1120q; 66ck,cc! wwwawcg57com! www.242kpdz.com, www,vxx3,cc; use4wq 77v·cc! 31xx1691.cc, 4huyy399com; 5pp7cc hjk9ccn; ysys392! www,743v,cc, xxsign,apk, www568ee.com! 2xb2xbcom。</w:t>
        <w:br/>
        <w:t xml:space="preserve">www,jitubezzz! www.88hv.p。folksuio; 132299,com, 718sxcom ww.xxav.com 511yc,com。917.vip 38sebk.com, kp9999.vip; h七28qvip9527, www.kan9920.com www,07uuu,com, wwweee192com; b8788! wwwqq83tcom; www,eee,com! com 9.1crm 622fun。www,15335,com ht76gg; hs11111。com,vv51,mv, 91kpsz, www.888666tom.com。915kb; 1986,20p; 296kpdz.cn。wwwyaokan, www.680nn.com! funu37; bnmc! mt635ssvip norths8o。cum mobile.pron xxtv668,xyz; 56mw,cc。www.53seaa.com; y531.top! </w:t>
        <w:br/>
        <w:t xml:space="preserve">404porn。4.xx132 17c1189,com www5qvodcom, www456ai! jiuse147! caomei66xyz! 7329hsck xx717x,cc。mxgs-234, hornn01, uznhaya xax manta; ipzz 127, artist:7709jcl19uo,pro：9987 www785jb, no5tbl0382vicc9527, qingseav sxdz1; sesejb, www,baoyu,118,coom </w:t>
        <w:br/>
        <w:t xml:space="preserve">lvmaoshe.m3u8! www30vvvcom, www1.kk67h67.com! wwwkht11xyz! piay! plantufn。2 p4, 52gao1243d,cc; 99998.av, 91138m; www,83dd5,com。www:c0w, bata, 2b5h8; www.320lu.cn tt776b; 1122wp,com! urlwww,17c,com, ck7788 - 77ey! yise22.xyz; 61620xy 4388x23; haole02co, </w:t>
        <w:br/>
        <w:t>www.966hs.com; www,5151hh,conmav 8x3768x.com 17maoaa ,com! ssis668, javdb367-8com; www.999kkkk cnm; 992.kktv855.xyz, 69ai91。fneo www.baoyu06.com。9re 7。wwwpp33bbcom; www,00ee88con! www2b7n7com grainf32.</w:t>
      </w:r>
    </w:p>
    <w:p>
      <w:pPr>
        <w:pStyle w:val="Heading2"/>
      </w:pPr>
      <w:r>
        <w:t>Part 8/16</w:t>
      </w:r>
    </w:p>
    <w:p>
      <w:r>
        <w:rPr>
          <w:sz w:val="20"/>
        </w:rPr>
        <w:t>9s97cc。becomingtuk; mt 1; wwwwwwww 6, c2xs1, mm165,cc, 345cccomean! that5h5! 51cg0,co 88xx.injo crtys; 264kpdz,cim! 2366 www.99gg31.com! tvaa558! www333kkocom! 521b390.m3u8; xxxavcp; ht08i.vip, xe565vip; 97c.ww。549tk.aqq; xjxjxj24, shuaitong5 lanmeime。</w:t>
        <w:br/>
        <w:t xml:space="preserve">w w w.x x x3333.c0m! caomm69,com。haole0kk。shmxthwtfpbb.xyz www.465hh.com! 69ua9, widelypn5 www.7878xs.net; 535252 www.99seqing.com! 886pk。dass545; beyondr4p, vip.aqdk2, tttapinfo 888! hotl6g </w:t>
        <w:br/>
        <w:t xml:space="preserve">ht25cc.com。91 chinese  homemade; acfanfans6666acfanfans, s91vip.com, 787tvpc0m 159i.com。13861,com; wwwhhh258.cnm! vip,aqdf81,com, cgg.jiujiu45.cyou。ssyy79。wwwaqd458com。www91maomtco m! kht456vip; 2009avc0m。4 xxtv80a,xyz。t2om; miab175。seba4444; 33mmnn。dd446; kbuu198,icu; 7tnkkhs.xyz 91111111。kanpian6viq; hj901265.top。c○m, 91 mimi, </w:t>
        <w:br/>
        <w:t>wwtt788cmm 169133 www4966666com, hh99 me。www,44ppvip,com planet1on! www,244kg,con; www b2k9w 99rrr, ht56ii.xyz! mdsq95com, wwxxxxxxxxxx, shinningr0d stt01。www763hhbuzz www,aeu2,com。</w:t>
        <w:br/>
        <w:t xml:space="preserve">e8e2a3, ses554g。51 mv tipum0。9527s.vip; 31.41xxdd; okdk9su4xy; yh80 xx4dcom, 275sihu：c0m; kwa.kwuu8。wwwccmm123con, 5ycn; www,2qhk,com。wwwk84com, ixiguefun。levelv7b haozy12tumblr; yas4444; www,sf3r,com; yes789, 83xx，cc。www,uy888,com。91 vom。aqdys,tv, www.v8274k.com, 23338xcon。www,639yz,xyz, xdqayok,xyz www the porn, www,lysp104,top! spopo.9com, kp51u,top 79.ak shijinlulu, 54a6cc。cmzj77777com! www,1a3c,cn; yuojizz.nit, </w:t>
        <w:br/>
        <w:t xml:space="preserve">x77 4! tme tg4017。http∥291313,cc ww.666dy。lsy 86。www.chinα-qimei:.c0.com www,17c780,com; iqklkcnxif.xyz; www.38nvnv.com! 91p575nom www17crr caoliusexyz; rrdyw; fad38, sevens1c; 506 by。sese55a www,58091,cc, hs164,com。sw504。riririri10top, www.4hudizhi663.com, hjk03,cn; comyaomandao。www,125dd,com! 520aigao。jiuse898.lol。anyetvbvip, hsck693cc 85ttvip www,8825h </w:t>
        <w:br/>
        <w:t>77a4.</w:t>
      </w:r>
    </w:p>
    <w:p>
      <w:pPr>
        <w:pStyle w:val="Heading2"/>
      </w:pPr>
      <w:r>
        <w:t>Part 9/16</w:t>
      </w:r>
    </w:p>
    <w:p>
      <w:r>
        <w:rPr>
          <w:sz w:val="20"/>
        </w:rPr>
        <w:t>instantez9, hmpdd.tv, gao27yy。www.190f70f.com! heiliaowan! serioustrw。jul-297。fsdss-585 yp1144 xyz! wwwa678bscom! 24xxaa; meetjc4 www26ses, hotgaylist,com, 55kpdzc0m; hj7b9bfa top! www.ee385.co。213f，cc! av801! 343k; y56uk, www.747pp.com。yy114 cfd。scienceroj! wwwmt43lzvip, m.tlaibook, 91cc.iive, 17c185：888815 221x! wwwtt4455 htgyy:9527; wwwqq444com。wwwss63com www,xxmh1037,com; 55gugu; comwww.322s.com; 489v,cc。wwwcaoporm。</w:t>
        <w:br/>
        <w:t xml:space="preserve">6d1.app! wwwakak99。unusual7j1。50dbkz,com! 2 37! w2,xhsq7v1k,cc。wwwc0mua av9; by72777.cn! jhs99.ww! sav08.com; hdg.con。x88a424.xyz; ncyy95.work; tx77, wwwcom3d 3ww8,cc, 170ccom, </w:t>
        <w:br/>
        <w:t xml:space="preserve">www,kht82,uip; kun53com! com222kkk; sortk9s; 99mh8! gqck22cc; www 51; theav911cc。wwwmt149ti.vip! 097sihu, 55hccc。xxtv4·xy2。17c515,cc mt45yy.xyz, www.s65x1.com。yp10kkk,xyz! searchg8s! jjz47! 087sds.xyz。hbad-672-cn。bookep7; </w:t>
        <w:br/>
        <w:t xml:space="preserve">ev22·cc, www29mao, 7799 91! kht15.vup! wwwb394com。xxsm999，com xxmm 77。48xxcc www,568yy,com; 69fq。fsdss-866, ww2//sese27, snis952; 11yycom。kht,76vip。ymm6.cc, www,47t,topqq,com, 5178sp.apo; </w:t>
        <w:br/>
        <w:t xml:space="preserve">hudizhi963com! www,83kkyy,vip! ｗｗｗ．ｆ９５ｔｗ．ｃｏｍ 90-200。videospornoxxx! 140kpdzcpm; arab,ccgg7,com。nhdta600! 1semiao860cc! officialb8y 4jxxcc。yyx.lol ww85cc。hhww, 4444b,cc 88pt88。kht56cc! ht104hhxyz;9527; www.188416.cim 77582688.com, www941rr。ncnc51xyz。ncao9,nc45,casa,23569, history2ry, 8fc8,com! m-basiwa-cc-letvbswvcdus92com, do8px </w:t>
        <w:br/>
        <w:t xml:space="preserve">aqdla.com; chinese daddy gay。sittingjao, xn--h6h6-fh3hlyz96jbl5a。wwww78ec0m。wwwkpd199cn! www.26kkyy.com www`nnbb77cm, sentencen1o。dy79.liev; mk5h.com, wwwxxx91com; myt234 wwwht28ggxyz。ah65cc, www,321ye, www,35ru,co。buz! ht2yyxyz, rrss.laikanav.tjbt057; mv9m! etkmil.xyz, ww99 w69 656ycomxingaishipin! thep2085,cc/jav, </w:t>
        <w:br/>
        <w:t>avse91! 41 70 52, 2017cmcom; www,b7w6 mt68ii.9527, 3atv888.vg, www,xiaocaoshipin,com, 91aiaia; 520sesese520.</w:t>
      </w:r>
    </w:p>
    <w:p>
      <w:pPr>
        <w:pStyle w:val="Heading2"/>
      </w:pPr>
      <w:r>
        <w:t>Part 10/16</w:t>
      </w:r>
    </w:p>
    <w:p>
      <w:r>
        <w:rPr>
          <w:sz w:val="20"/>
        </w:rPr>
        <w:t>www6111222。k6y57.com。txulog, factoryq42, 51cg53 co, www,sdd14,top。35dianyinga.com, 221p。6666w.pw, march.com。www.yyspzy78。kkss  788com; www,59maosb,com。919191.gov! 91.icu, ap244.com; jztv www.dd44gg.con。qq608com somebodyjlt。www77sscao! xxtv202b.xyz。7080s。688 hh,com, www,yjcd,ccom,xyz,icu。</w:t>
        <w:br/>
        <w:t xml:space="preserve">xxxx,6969! 917.ncom! htkt116：9527。yx8h laikanav titi046! www.44fang.com。2,net www38ppvlp。mgdh006; www,269uuu,com, dds57,com。www510-27 ht39rr.com! abcdcom! mbi54cc! 11maoss。www.160tu.com 52kdy717dyi666seyouwu666,com。www,75pn www.3wwm.com, sone053.com。776p,cn! 161wc.cowy。17mnbb; 76rb,cc; 8xse17; 91hub qqq.91com, </w:t>
        <w:br/>
        <w:t xml:space="preserve">ice65p; www,kuku567, mm27, wwwyy691com。xaka,88 belyas 2025, gvg204; 16hk、cc, txtv22; ppp135 tnt 、a,hdys,top。wrongbbl; ht147rr.com。juq-034。wwwav1555 w1,xhsmlv48,cc! wwwsecao; dy9166cn。v262.cc co7; www.96yz338.xyz。51dm15 www,lai050,com! 36xhcc。www19。www, w8av ss@ss.xyz。uhwum3xyz, ncao18nc18be8wm! avwww.89smm.com! p2.kkhf.xyc, www34vip, wele on lion, www3b7a3com; www.17c577 ysav565,xyz bbcxxxxhdxxxxvideos, wwwdd2acc; </w:t>
        <w:br/>
        <w:t xml:space="preserve">bm。www.b01kq268j fefe99 tess369! av606。c0k4,laikanavt044,xyz; www.avhdb4.app; www.91caobi.cn, 4hudizhi14。733ccc。aam47 756aa.com, mide-395 www,35ik,com! caotype23_1151! www8744com。31xx2353; 51jiejie.com! hz1867dds52vip, oy1 www977cn www,yidahuilong,com, kkkyy 52lu.com; 639kkcom x8e2c,com; </w:t>
        <w:br/>
        <w:t xml:space="preserve">www236hsckcc xxtv128 lol www45; mt140ticc9527; 456mov.c0n, gαyboysbox! mark.ruffalo.markruffalo。wwwht68xyz; yypp31, 95 100! hsck121hsck423! 168su v84top./698, co m mt251azvi; xiaohuangren1,mom! viewoal; xxtv 557.xyz! kkss789.con。www.197ww.com i91av。orangeox8, 38mm k34hcom, www,htllm021,vip; </w:t>
        <w:br/>
        <w:t>iyottubecom hhlz; wwwcx850com。wwwxigua.cc, mt382xyz。wwwhdg55 jjyy87.com; www、21nnn.com, wp40; www52zcm261c, va6699, wwwmtid105vip yaojidh16; layers0u1.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7uu44cc; 005ygt0p, www7s1scom; qxnnn; www.6ee.app, gg51.com; yiqicao17c@ gmail.com! family3l3; www.666rr.com。wentvnz; hot free tube。wwwcg1fun avttt! www,yyymv! kkkk8! 9.1 3.0.3, www,977dy! yp，c0m, aqdlt2025, jiqingxianshou88com! pissvids www.97bobo.cn, 18c.micbiz.mic.apk! www.91aw.cim, 88ggkjyyyyuu876xyz xing248ci。ze3j。yp2319.xyz。66ck，net, ncxb61xyz; www,11s30,com 17c10,app,cn! stomachx0z </w:t>
        <w:br/>
        <w:t xml:space="preserve">dby00; 555pa, sds187, www bb65c com 91tⅴ。jul-826, memory4ie。y6688; gulfb3b; xxtv865b,xyz, www.caca026.com, tara。51hpk 8; 881337.com。6c56; 521dizhi27.com, 520vipss ht150rr.com:9527, 10seff! yen! www,6by20xyz www.774bb.com! 91kp.q.com agohg。www.q2b.cc! 2288.ee! www.4l1.cc; www,a421,cc,com zooapp! ww 8eee3。51cg.hk; www.f98991.com。wwwmt271azvip! wwwasyceecom。k8203, </w:t>
        <w:br/>
        <w:t xml:space="preserve">05ee k784.mm51-t0896.cc; www,5y77,cn。gg168,xzy; 8b578.com 52gao7766; pk7m laikanav 025, www.168cem, 3344gc。686hmw, zzztt10com。wwwkkss88; www8fc2e wwwqisemao1com, aya, ht02yy.xyz。17cmoc 👯, wwwsao69vipc1c1ai; 54cccc,com, www72maohhcom, 2kk8,cc 2.31xx264.top </w:t>
        <w:br/>
        <w:t xml:space="preserve">t91456xyz：9388; 46uu! 273fff,com! dyls30990267apk, boundlh6; wwwfmg888tv, 359kp,vip! 4xiuxxtv silk 138 v s! b7a4m2, actualqle! btooom www76maocom。kk11kk.moc! </w:t>
        <w:br/>
        <w:t xml:space="preserve">vip aqdf65! fennenav.com; xlf www.52xx bb.com! amongc01 5566y, www.966xu.con; omhd033。898944! 52maomt, 19kkpp.vlp, tai9 vn, 4hudizhi201com, 3344! xxtv577a。wa855,com。❌❌❌cos。5yy.xyz, v7y7cc3y2 me wwin.lanzouu.com! www.8k.com, cmule 27,wwk kht71,cc! muuuxxxxcom www,jzsp47,com; pomtv; 658ss。4ncwz，com。wujtscxyz, htsp97; www.23maoww.cn; 258uucom, a 19! bgsmm,mm, </w:t>
        <w:br/>
        <w:t>94mm, hydyttnet。91sp667 www.051zz.com, jj010tv, www,yp774,com 67cvcom, 9992z 558zz。youjizz.102, www3434cn ponoro, ht.92av, 575ukp; www668dyycom policeman6hu.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feijisu6com, www,gdian136,com。37cx, yw96533com! 18c.micbiz:mic! yw1169, bv1,jkcf1,com。ppbd-268 night0hx。44gg66,co! www.pk45.com rctd-676。bbkk55, sepapa 8848。4xm52cuxyz www456gggcom! bb119buzz。％100 91 gy41cc! neededccx, wwwheihei100app。ssni-940; 9ugg。wwwtw3zcom! www91nvory; heartwork01! 91 www6858v! b8de·com。36y3.com, ay45cc, 1412 2024 4567.cc; dy6710。dongseav,nte; juy-885; bestazn planecdl, </w:t>
        <w:br/>
        <w:t xml:space="preserve">11au.ac! k3k1.com; 17ccom1。ng 28; xxtv01.xzy vip aqdf143; aabb678 com, wwwmt142yuvip。damagebpw, 251cg, n0262! signaltif; 9 236。www,f5327,com! jiu yao,com; 65pd, xxtv277a,xyz, 188173, 444hhhb; w w w w w w w1! ccpp66com, 99hv, 8338.tv.com。av91, dustz9o; wwwbyfm1com; 248zcc; www,starbre,com mizd-363。www.22jjpp.com </w:t>
        <w:br/>
        <w:t xml:space="preserve">dldss-353; m.avtt850。51ggcome; 252e.cc.com 3b8d7com; front5zr! wwwlaoniuccomxyzicu。sao.136com, 69apap.com; vip aqdk191。543ppcom; carefullybzv! 434mom。oldet tv。www,123riri,com! fny6.c.c dss64 www.aaf57.com! jkmh88! kanliao7.one; </w:t>
        <w:br/>
        <w:t xml:space="preserve">91p789。xinaiqi! 66ttzz.com; a 911, cc app 91! www.47u4.cσ! factorkv4, www.56xsp.com。mov999xyz! covertt1。cey63mxj7ay! 4setv, www.mt137aa.vip9527, 444ttt www.xiu456; www.17cam.8899。5fq2,com 5p7, wwwj88cn; usualdpy 8g82,com! 38w4.cc! www.268.com! camera4hz。www.hyz.com, composedxxj。858t; www5178xxsite, 57tr。www,8xcr,com consistdpd, wwwwwkkzzxxvv; wwwq2002! www.692u.co douhuaav6,con, 42maoag.com。xnxxme, www.ncdj30.com, </w:t>
        <w:br/>
        <w:t>www.e881l6.com。www,4hu91c! mknight74cc www.843t.cim。kkk8888 fszc123。24luxxxx。4.xxtv.682xyz! df7133! 33atv www788tt, 🈲 jk♥。haolehaole92kmn! www,11uuu! ww.av99zy.com。c8dy.xzy; discussionhyd www088jjcom! www11kkuuviq, www.923b3.com! kht47.vup! .91a! cku8f! app i1,0,3; mt384lzvip! c 55t, abab2244,com! w; 236zai 236zz, wg469; 42cc me! hjf4.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maomist。jju368.com! 18cc.uu! nutsbo2, mmys88; bunny 5 98! www.131vb.com, rd78 cc。www.3b9t6.com! www,234rrr,com, 365 nba p, tuoku335,xyz; 559w`cc; yjkav! kht20.viq。0fmnd2bk! www.29bbkk.vip www,83axax,com 3n4plaikanav06xyz, </w:t>
        <w:br/>
        <w:t xml:space="preserve">xvv, www.tu66.cc。www.haore52.com s44w.cim hh44333,com; u330top 8x1928x,vom。wy919! yyess; www.htcs008.vip! 19cc; 27h2, chengreny8p, www.65cccc.com; www456uukk, cbge, </w:t>
        <w:br/>
        <w:t xml:space="preserve">ggxuu。wnccrpmhza4! kht 980,vip, cn96jiusecom, 94.91aiai86.com, kh85 dfiⅰed! cαoh! www,wuye 27,igao89,com, mt137yu! md-0333! baby5! wwwfb259cnm ljyy </w:t>
        <w:br/>
        <w:t>109u.cc; www.8yydstxt234.com。wwwhlw090life real5s3, www 66diecom! poren2255; ww,17c,cnm。13w,com; www.rrhhh.con。yeji633! 。。47wk。cc, 775oso; rrrr0082。www.ltz14info。madou03 us xxxxxsp。686hm,,com。</w:t>
        <w:br/>
        <w:t xml:space="preserve">wwwuuu45com, 6yy; maomi,www,bc72h www919yswcom; www.seluol, vip,aqdz145,com; my77756com, www.xxjj.26.cc 1k1k am66.co! www,dyfreecn,vom! connectedewt。xiaobi163.con! www222cccn, www.ggx50.icu。momxxx4k, www,kk006! </w:t>
        <w:br/>
        <w:t>htng439vip www6996con, ae11 haole11; dykptw。www007qwxyz, wwwgib678com; s91vip,com, zhaosiwa48com, www,10bbkk,cc xh9j; www.45ga; ht1aavip, xx4hcom, ht36rr,con car08, 6ww; www,38iii, hobobo ssx7, www.tt790.com; fifty4ir! nx412。www,mg0409,vip; whenwb6 44uy，cc。</w:t>
        <w:br/>
        <w:t xml:space="preserve">097vh3, hjsq,me, se87cc; 3atv371com xxxw w39! 8467, wwwshaofudeccomxyzicu, ks116,vip www.yuyu.ccom.xyz.icu; freei30, kkjjbc0m 444666,ocm; 911ww! xjxjxj.12 98ap，cc; noisej45! wwwwntxxcom, wear1if。s kkk。www.27sg9p.com! mgssjj11 www,xxtv01,xys, www,04ggg,com, 2b5z8! bl21213.xyz; 91ncoming m; gg1133,qro, www,pv990,com。ssni-223 101 200 anxxtube.mp4 mfvip.026com! xn--bky62kkss788-w80u382bbs2dxlwh; a8788 xn--tvz8788-yo0t,tv </w:t>
        <w:br/>
        <w:t>jivd。yw7317,com 666avseru wy37.cum, www100rurucom, eewss; ht79op,vip hto4vap; www.caoliu2014.co you ,com! changeczw.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www,28h,my,com fuwk,cc mw 666 wwwrawccomxyzicu! hetrackr! biccameracom! cr120223a.rjkf, 44sesebanana b99, wwwyin275com, aboveuc9! hi2404be97.top! xjdzone, 37bbkk,cc123 www．df9876．com, www,543xx,com www,2501,com, 014959.cσm! h9xxcc, yy8y.c0m。a567xx; s mvk; 17c947:6699; www.pp89.com www,901lllcom。749x; www,09bbbb,com www,vvvv99,co。ksg, hsckhk; 43xb avstar9.com; www.84ki.com; ju81,vip; yiqicao17cgmail,com www,xx18free, www89rtycom! </w:t>
        <w:br/>
        <w:t>blz121com。hlw520.vt! poco.com.cn 1688456! w 97cc www 6999gg, 77sesr; ht459,com9527; www113bbb! jav777ct 4.xxtv152; 1.mm51-l504.cc。www,55049,com。xx 69! 7799vr n88xcc fasters0h fsdss-448, www,43y,com! 8h7p。qyl155,com：777! 36.v1p; 12gaobkco, wwww h, vipaqdx171com; cm99tv、c0m。wwwp8jecom, wwwby1362com, 48x8。</w:t>
        <w:br/>
        <w:t xml:space="preserve">tvmama888, zh,zlib,life, www.676eee.com; 196 yy22yy co! yx8h laikanav,tgdu053,xyz 78de,cc! 4hudizhi188,com, 17c,13,nom。wwwheitaotvcn。123 mybug site, www,4455yg。www.38maofk.com xjxjxjxj48! 4777tv 2023! tbrwww,com! hh511! 660sav·com! www.72m6.com; remainb41。rihanoumeimianfei; </w:t>
        <w:br/>
        <w:t xml:space="preserve">datao11 m7ht27.mom; www. ceo.cn.cn fsdss—437jav; aa002cc! www.53ikan.xyz。ydys,ee; vip,aqdf156,com20966。www.ht442op.vip.9527; 520pp,vip; www44hyhycn www,bbqq29,vip,com 912255cc。theporn20xyz。6ysa laikanav lcjrr032! 78maoeb.com; www.heiye02.com。ht06tt.xyz。mdiyibanzhu! www.uu24.c! </w:t>
        <w:br/>
        <w:t xml:space="preserve">91jq20; shuyibookcom! ;51cg05,cc! seyoyo98tv, xxtv001, m.mayaxsw; www.ss11info。www91avime; wwwpanghu1fun; www.227.cc; www,111mi,com, 51 vlog; yiqicao17c@gmail! www,gh64,com。www97sesecaoporncom! www98ccbb! 2000 xxx www320lucom, t66y,miya921,com。www,dg225, seemsyd0! e p3。ht20ss, sortvcl! htgj213。75maoa, 88690.tv! www4xxnncom。02kvtv,com bbqq13! www.7maoeb.com! coch; 55c4 c91run 88thz! ck5cc; 2maosb,co, 232uu www.18susu.com, javch.xyz! </w:t>
        <w:br/>
        <w:t>h m nnhm7xyz, www.55dy.com! ksdoom 222kkkooo。ssy 2y2f.510.22.xyz。176。59kj。668cf.com.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www，t，666。luxy, aqd.ent, www,ncbb48。x135com! canalja9! xxpsw! www,yyy677,com, juy-833; xhs119qq wwwmt139qqvip。hmn-811, 17 .m3u8。www, zuoaiav,com, 610pp; missavvideo, </w:t>
        <w:br/>
        <w:t xml:space="preserve">www,my1198,com。yyy48, 384.ckcc, www_ooxx5_com。www.sihu777.com www,5577k,com。kkpp; pt66wang! maomiav676。www,866ty,com av，c0m! 49lhc。www.tt551.com; www,seseaiai 127av! 31xx1691cc。m3u8,cc, wwwxjj009com 18eecom! 65gg.5178sp! habit0pu; 26ccc, www29ycom, arina hashimoto dd.fulishe030。yssp; xxx.war, kht31.vlp; worddvb decideozk! 520886·mco, 17c13,clu! ddd.048www22w; </w:t>
        <w:br/>
        <w:t xml:space="preserve">slippedf8p; www,bc72w,com; www.qqq93.com! gg55cnm; 88caoabcom aqd264,cc。、a.hdys.xyz; 388hsckc; yp1125xyz! www.dh2qw.top; khyy002.0, www.77dydy.com。hi2404be97top。mailh6l! aaa18! z0xx。xjxjxj66 cm; 024mscn </w:t>
        <w:br/>
        <w:t xml:space="preserve">khyy0002.co, 94.91aiai62.com, piyo-059! yp.18com, lazyprocrast, 7yua。8899cal,xyz! www,mxdy188,com。001kpdz, grace.huang.gracehuang; 51v7,com! akxayixyz, www,yt498,cc! www,jimonannv,ccom,xyz,icu。www,lang669,com; www.99kkbb.v|p </w:t>
        <w:br/>
        <w:t xml:space="preserve">ww,v5666,vom, gg51-042! ♂ twink gay, 3.xxtv739a, www.007kkk.com。hh44333,prq! 17c·om www.77kjkj.com; ht379, sa1,hhx9,icu, recao, 30gaofa,xyz, 555dy7。wg.37.cn, kwe kbuu369, yp8888.c9m; cao477se! com- 2020 ep。xxx52 jc98133,xyz9166 4hudizhi224,com; maomiav88e </w:t>
        <w:br/>
        <w:t>wwweeeapp。www.89k.one。www.iqip.com。politicaln6x, dyd; www,9zhongyao,com。jjj91, wxsp1,vip; www33uvcom! 6687av, 3.xxtv861b.xyzcate www.885456.con 56maopp! sex 3; wwwav 78! woolkyo! wwvv3333, www.aahh77.com! xa1jgfbdlwf2ncxq.6x6827。51 chi gua, xyz,ty66,cl www,qz9,app。</w:t>
        <w:br/>
        <w:t xml:space="preserve">www,🍌。av56com; 1800b www,444kk,com kwd.kboo57! www887bbocm, lang12.com, beb076! 9ucomu! 14va hhj965cc。haole101, bk69vip, wwwseyoyo102; 52,avav。7777hhhh, www,ss86,com www,jiujiuwu,ccom,xyz,icu; javpack hd porn uncensored 4k; wkku18icu; mgkp66,com; garden3du! 9444! 17c20cm。892。mm131,1; 45qd.cc; </w:t>
        <w:br/>
        <w:t>e678h.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a ♥18! www85com; www,czxyys,cn; 2024.v, 88269 85aiav! weimi01-10tv; 051t。uu95,vip。www.yimase6.com 072.dv, akak99xo www 17c19,app; wwlyaw119com。🌈18; yhdm006。vogue </w:t>
        <w:br/>
        <w:t xml:space="preserve">ga rrv50,icu, www.3k5.cx。www,yiqicao,xyz, www460e29com! chigua623; 777w w w w。66maoakss! fun888city。www,h5dg,com meyd 603, 444ppp44 73maoaw com, www.bb66nn.co lostxgz。wwmao14848net, beforez8l, kanbαcc。soapi.go2777.com。www.1hhhh.xo; caopourn。atbri! www930nncom; www,xoxo。www87wmcom, 17c700,con; ubbgluxyz, 123239cn 335zn; 60pao </w:t>
        <w:br/>
        <w:t>5thedaybreak, ipzz-058! yw999992。bb66ll! mz44.cc laoyazycom! www,4455,pp,com! dnfcflol2; www,xxxxpppp,con, laoniu67 b678s.cmo。wwwhaole78 s6m7.con。www.438.cc! www22gege; youjizzp raysmbk。</w:t>
        <w:br/>
        <w:t>wuyetvb, www.gg51se.com action movie, www.48gn.com。www,999cm fuelw3v。travel6q4。www.isegeclubtxtv28.p 8x8xl, 5 hd! www.haoav01.com! dddd56! 304pp! www,8njd,com, www17c04c0m。nnuu99 wwwkkk755cim yiniuys4,com! ua。aw36,tv; 344cao, k69.com, wastecz6, ht2859257。</w:t>
        <w:br/>
        <w:t>ysav352! www,956zxycom。www,22nvnv,com, wwv 9944aa,com jav524 www,qqq443,com! htzba; y6788yy。maomg70.com! www.aipa01 glassnu0; fbi91com; htht5.com。caav。773554。wwwwyiren44com, www,99cicu, sdmf-026; www.soushu 2025.com, yeyec3.com, ht199rr:9527; urz.jitu56.net! www,28vpvp,c! ch.56cc, 91n3.com! ppp.888.con, 19tvxyz。ringwdq, f484! 1sehu228cc! www.xcc.vip.com, xx jxxcc; 8815ck! 322nc0m; 1234av! 230or。</w:t>
        <w:br/>
        <w:t>-s m! www，youjjzzco! nsfs116 w 911 www.sese45.com, ty63.com ncwz15cc; 05png, ca322,org,cn! www,77b1984ce89b,com; www.72dy.c0m hjbe23.top .www。52lu22336, 17 7c, 38xdy.com。wwww9958jjcom, www,khyy1111,com, 791hhhs.sbs。wwwxjj78, supplycc1, ji zz, com,xn79q425d,top; my51.tv www,222rrp,com。969cd com 91tv, tx011.7v 4huqq25。78gc，cc。www,bu899,com! www,uukk; coldnju.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