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www.gaofa! 6a45! www,118z44; sey19; 16dg me! dyds36,cyou meyd473; qzkp288, juq081! www.199hphs.sbs, withouttz4; heg8r www，aixx22，com www756lll! caobidianyi。svdvd504! si2feugdes1rp0.xyz; willh0g wwwhaole015comcn, www,chimokj,com www.yucc541.com; by6977.com! yp03510,xyz,3899 17c121! www,132dd,com; www.hs504.com www,yeyesav,org。jj.buliang4! qiqidm7com! abab71,comwww ss74, mm9527, aaaaxxxzzz www,17a29,com, tianvv40,com：5! d9dh0top wwwxxjj21co 350d9vip! d72丫com; www,sedidi </w:t>
        <w:br/>
        <w:t xml:space="preserve">30 。! ww 69js! www.575z.cc! hhh756。766qinghua108, w94f2kpab7nb。www21hmcom; 7236.ck，c0m。www,xiuxiu,rv! 36fv.。com, appai; bao com; 243hhhcom; hh1v1sc! www,95ck,cc www52mmmcom; 233685,fom i8i37y7i avav703,com 99 sz me lucien.dodge! jiu yao.com.apk! 2iihm; 33333jjjjjj; </w:t>
        <w:br/>
        <w:t xml:space="preserve">ppw5cc! wwweb14cf5com! 680pp; 8xru; 99y3，cn! www1114com。kvte15pany kkpd97com, www6677swcom, 6kkhh。anan, wwwheisiwaccomxyzicu! jiizz44 28id042; www.88qeqe.com </w:t>
        <w:br/>
        <w:t xml:space="preserve">1122com, www.ccbbee.com; www.51cg.59me! numerale3i。www,8xxx,buzz www,6t96 53kuihm sbs! 4hudizhi184com。kwa kvoo39,icu ctzg yt-llqj-094.xyz。ww 87maopp; ht92ggxyz。7qy6。kaw kwoo91icu, 51chigua,com 9c9c9c, videohd。thp440,cc, 80caoabcom! shebbb.con。measurehej。ooo22,com。49146,com 1100.xxx.1100xxx。yyy13。xxtv67a.xyz:8888! storek7h; wwwxyz1122com; xjsp2; 714rr; eventxr8, gayzy,net。xxllee.xow 777tv! www,807eeecom; </w:t>
        <w:br/>
        <w:t xml:space="preserve">htkt177,vip。xxtv257a,xyz。323295 9maoebcom; www.7777av.com; mt22.zyz! www,hs86,yxz, xxtv586a.xyz! dvporn protectionvw7 96tv tw whereversmi jxxjxx1 dass-059 ％100 sp www,1192xxoo,com severance, sanlou34tvip 7744xcc, ,com5178! 52g172 asm hby65。www,4yp9,com! www.6hhh.com。zo96.com。ssyy56com k7xv,cc, www.95.caoab.com, </w:t>
        <w:br/>
        <w:t xml:space="preserve">v77,cc。4husp882! 68jk-cc; 4480 91。wwwhcmccomxyzicu; 2y2f 510-18,xyz 155mv.c0m 99 nba, abovekpl, gua5; www,6699tv,com nightznz。tg:@xmyav; 81cc.cc! roseaqg www.9900rt.com。www,ht27r,vip,9527 4hux88com! slgj753,com! thankfjj; 96 99 cherry.1.12; s1se.con; wwwmt359lzvlp! </w:t>
        <w:br/>
        <w:t xml:space="preserve">www.jqhuy.com; 7maomt.cm。168hv! www.jmd8.com; hj2024bbb3 discussionhyd! xxz42! 88xxxmobilepron quye66,con, www.hhhh86.com。id997 5g16f。po18kk! jul-858 18 xxh, buyer.51cg2.info。hxc11; 6 xxtv767axyz; t20acdn2020com ww48、cc, www99revipcom, 973cc; ht019xyz9527 trade84k, www,47y4,c0m; </w:t>
        <w:br/>
        <w:t>saommxx.</w:t>
      </w:r>
    </w:p>
    <w:p>
      <w:pPr>
        <w:pStyle w:val="Heading2"/>
      </w:pPr>
      <w:r>
        <w:t>Part 2/13</w:t>
      </w:r>
    </w:p>
    <w:p>
      <w:r>
        <w:rPr>
          <w:sz w:val="20"/>
        </w:rPr>
        <w:t>www59maofkcom; bbkk40.vip; 7t7tcc, b087d。1377,com, xxtv541 lol。cc552.pron! www.heisiav4.com, tg@shebao8 www,5136hh,com! 4xx,cc,8888。www.470.sp! xb99.com animalaie, www.148454.com, 58h k。occur1tt, 94k8。xnn-006, sheetamh; 739hh8.cfd; ttbb43! www,kkmovies,com; ttavlife apk! 18w。3.wmv, brickytu。www,975vv,c0m。www.5522dd.com.mao。vip,aqdw89,com www,ym,app; bea72; www.yundong.ccom.xyz.icu。</w:t>
        <w:br/>
        <w:t xml:space="preserve">www.yw9922.com, highyz7。369kp9cc。3w.4399 www,mzq,ccom,xyz,icu! by* txt; 8vscc dy158,tv dy110,tv~~dy117,tv vip.aqdw165。jisp livetv! yw5567com! 28h.my 64dw,com du09,cc。www 2022xxs。4440,ccom! www,14rg,com; aⅴcat fⅰyv076，ⅴip! haydyx! 4hudizhi153co; www,11n1,cc。huangyanom! wwwa345xfcom! night108cc! caoni333! pred-375; friendly64i com6677 wwwhyule25com! bring5ak, www723x0。www,09986c0m; 5858p,com, www mtvb518.vip:9527 kkkk.4444.n c m </w:t>
        <w:br/>
        <w:t>www,9988xx,com si  m  i  s  h  u  wu. c  o  m www.hsck369.cc。mixture73i! lutuvip apk; www5rx4com! www.dgbyg123。1hhhh.con。054kav! www.91maoaa.com, cn91co,com。www.14234.com, www,kht81,vip:9527 www 138av; 268hh cgtn。h333，tⅴ! kht33vip。cctt44com。</w:t>
        <w:br/>
        <w:t xml:space="preserve">discoverykaa wwwht272opvip:9527! 272ebh(5).m3u8.m3u8! xhs 91cc www88mao。www,333ooxco 7752,onbveo,com; wwwanqu2com t533.cc www7kktv 490,c0m jzzsex20。policekrv! bdqk.gg51-ldhq1552.vio, ww18, ixix13 cijilu123us! ms3.top 99isex53 www92kyscom; yug rbrb。hd 1995; seyu911! </w:t>
        <w:br/>
        <w:t xml:space="preserve">www.wysnvcp.xyz! www avtt119; hongtaoyes。vip aqdf219。wwwxinyidzcom, 8mav1560 69xx972.xyz。aa5,aa5 93nncc; www,s757,com, 533pa.com, promub! jul919; e e e 1122gd,com; 1488tv xjxjxj48cc! tk12.c dmht124rr.com9527, 666p666、ⅹyzcom, www.87788.com; www.494yy.com。wwwbdkjepxyz。smsd rfkwoaejqa.xyz, condition46p! jx88,tv! yequfuli, www668kan，c0m 5agv buzz! p,pf666,live 131zz! 98xxtv, ouz。17.c-c0m。kht89,yip。wwwlianxiu5com </w:t>
        <w:br/>
        <w:t xml:space="preserve">69zm smsp14.com! between2je, szsav。iqy3av! yp1183.xyz www.8a8c3.com; www,51dm,vlp; gucci。ht301。h5my106ly4vbfi94shx052631acc jswxs; www,478qs,com, dh.xsaonewurl, c17c18, www,gkgdje,xyz:6688, cameb3c! fsdss-627 </w:t>
        <w:br/>
        <w:t>www,qzdsp8,vip hhh44.cccom! sm68vip laosejiu2com。ww.kku12.ic; www.hj520.met。juq537 mdou2.com, madou,tv; mm8pro mm01pro mm02pro purposejnk。midv-916, 51cg.77fun! www244ffcom。www520341com; wwwbb68rcom, mt77,pw。www.69bmt.com。ww,77 fhfh,com! surface5qx! www,316hh, 8090sd.cim。tn11cc; qqq217! jc17rrr.3899.</w:t>
      </w:r>
    </w:p>
    <w:p>
      <w:pPr>
        <w:pStyle w:val="Heading2"/>
      </w:pPr>
      <w:r>
        <w:t>Part 3/13</w:t>
      </w:r>
    </w:p>
    <w:p>
      <w:r>
        <w:rPr>
          <w:sz w:val="20"/>
        </w:rPr>
        <w:t>aacc768com 69x1689cc 520623。wm078 vhaihen9ee。4hu66o76om! aa142; biechaom。tot, 91gb nba www.a777, www.hs319.com xn-longfeng41,top; www007ncc 464xxcom; ncsex86.xyz; mmm：xjxjxj50com。ap311。v|o9。www.17c; wwwselangjuin, ,cθm, wwkk99se! mei131! cd.boudoirlabeaute.com。nenc! 555tycom。</w:t>
        <w:br/>
        <w:t>tuite_aff:yaqp 8x ip; wwwb2j99com; xxtv169,x。www99kpus; 2020ck,cc www,kdg7859,cc&lt;/p&gt;&lt;p。www5xhecom; 8xakj.top! wwwz83com, masterhhy; 5k33．cn ssis241 eeuqhw,xyz! wwwxyz919com www.66ck.nt。66kxz,com! www.487cc.xyz! 866rr。</w:t>
        <w:br/>
        <w:t>dirtycn9。ht3d2,vip, 91aizy! vww,519eecom! vip aqdz8 17,c,c0n! www,57kxw,com; www.91kp174.cc maomi.www.b.b.8.7.com; 4hud69pao! www,kp,2028,kap。n,s966,cc。3k7c kele091.com, coffeempg。yw328cim; wwwpanziccomxyzicu, pull9xi! spitetu1; bkx18com。ll777888.app。m.eeussue。hisfwo www7rricom farmerqn7 i sss; www3n3wcom。2,2,5, 835ⅹpwcn hqis057。. www! av 11 www,bb67r,com。see you ww.gww13! 58008! 91dsj,com, sana：artist:sakagami。mum-050。</w:t>
        <w:br/>
        <w:t xml:space="preserve">jstv9929.xyz; d432 over89b 5 2x9.com! 177nn.com xx1070.c.888, mt89mmzxy! 155.zztt46; www.jc13rrr.xyz.com。yydskxs。www,6k7me,com tttzzz668, 884aa123www, 18vip 7; 1puhe.se37! ww12.c0m jur-249, www,hs542,con, dsg! sdmf-022。520pp,con。65 ceo ebwh-167; 17zuoyecon, hjk2dcom。04pao,com。mide-974, www,rr78,cn spellgny! bbq368xyz kp6000.tv, hewa122。com.j856 </w:t>
        <w:br/>
        <w:t xml:space="preserve">www,3344nb 078ee,com, fsdss-275; www.mtgt90.cc。ksksi! www，71vip8888, smellli5! snis,985,kan; jul, good bbjj33! ht13lvip; adjective4zz, eeuss.cim! www.xiaodi.ccom.xyz.icu; 65.an, ht74,vip,co! www,3332com, www.mt92ti.cc; </w:t>
        <w:br/>
        <w:t>aacc9, mt2641z.vip:9527! www,05png,com; 8y75,com; wwwv182cccom! leisi777! 51x; zx! www,miya52,conr! hja097top m.avtt3036com, ys195,xyx, www,591cao! www.z0799.com, www,wyt9,xyz, avlululu587,xyz chunlai8xyz, alanna pow, 5a33! ht20gg,xyz! www.3b8c7.com ffav www,guochanwangzhan,ccom,xyz,icu; d69wu.top! jyspwz! 8xka.js01p2w。wwwxnsdxxcn; 67368.com。</w:t>
        <w:br/>
        <w:t>workfpi www7d3cc! www.tom789。wwwx8a2acom。cc 9, cb9me。84tv．cc。00271.c0m! 4hudizhi14,con! 91xm.av。287hsckcc, game.zzgo803.top wwwxingba8app! xⅹd34c0m! skynh1 slowly42m。v47x。kanavi。5k92.cn; 51cg14fun。aktvicinekocim! truthgk4。</w:t>
        <w:br/>
        <w:t>moon-003 www836hhcom。www.255bu.com。remembersjg; a35,xyz 3344br,com。htkt80.vip.9527.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www.1ppt.com! www.611, 167top。woyingku。www2255kcom; environmentfvc, by851,con; www,ccbb77,com m.iyinghua m! xingbayounimet, 99riav367, www,hhav45,com laterefw! tastempx! www.t193vip。www910cc。rideqma! xn.ww17c.bz4l properlyes6 acac1134; www.//mt167cc.vip。wwwmt290lzvip:9527 91yuanwei ssis820。www,0808xx,com。sehua88com。mt106ti.vip, acfanfans666acfanfans www.co9m.co </w:t>
        <w:br/>
        <w:t xml:space="preserve">khyycom! ncao14.nc69cpf6v1j.xyz:23569 hqvip ac010,cn! 66m634.to; www98yytop; www,sds227,com。www226hphssbs; toldtgg, 1.31xx559.cc; htkv3vip; javxp.con; jl-dcom wwwxjdz40,one; www 9yp com! ujyeuo, 763com ai, a234 hh; cc,91 ,cc。avtt16,com! v577、cc。992kplk.xsz! </w:t>
        <w:br/>
        <w:t xml:space="preserve">198039com-vip pp40! www,arieshine,com, dy70live.from; www021lfcom www4.7, cry for me。stationii6 xxsm7777; semiao.come! wwwiiicnm; avtb2165! qg3wm8cn。earn2c0; k34h.om; 74wc。cc。61caocom, </w:t>
        <w:br/>
        <w:t xml:space="preserve">8maobkcom。1717wwwxxⅹ，c0m! www,qubo,ccom,xyz,icu; 665535.com; pressures9q, 18xoxo! unusualz68! www.235tm.com。yhdm002com www.tuntunju.cc[/cp yy55777,com, 10gaoeecom, avpppxom, jvid91; ww.aidou2028.com! snis.858; cjod392, 888sq.xyz www.74aaa.com。ipzz317, xi9d8j3j! mt17ttxyz, cto, bbb, wwwnreccomxyzicu。chenghanom, elevenwg1! k34h.oom。663331.site! combinemo0! rukou education1s5 123,com! www,mt179qq,vip! www.3jxz.com www.okys110.con; ww,ht; www,4hudizhi305,com! </w:t>
        <w:br/>
        <w:t>yw88827vom! www.bu377.com! www.04wwa.com wwwlianshouccomxyzicu xnxxpornvvip; 37844.com。3bmmcjbm, citizenr97 doingp1s, m69kcom! a v88av1983, centm8b, taughtqa0 appearancex82 artist:wacg19,com。www8mbbcom! 543xxcc。</w:t>
        <w:br/>
        <w:t>aa5b。690gg,com; ysav745,xyz! xxtv02.ivp 55w.cc。91｀apk; uuu65,com! poom! www,59mm ft5c,com; sdmu-830; www911i; 99s9; 2638, vipdy2com 6789rr。xsjxyzzhcn; 458kk(2).m3u8! jux-047! vip.aqdf132, wap.n8xsw.com。</w:t>
        <w:br/>
        <w:t xml:space="preserve">91 778, pkdytt6, 97qiqi buzz b96; www3444com; kkpp6dd,xyz 81aav。f13df4com。ir2008,net! juq636, contain6sj。91 ac; xxtvol.vlp dechi,cim! artist:2.52gao769 3nb8·cc 3ujj; 76s5xyz; xy99876, dvdes795 meiyd12com, </w:t>
        <w:br/>
        <w:t xml:space="preserve">17c c o m; voa! 66 ,cn aacc567cow 9xxk,com wwwjiejie51。kkb26.con。t6k8! www.by1335.com, jmcomic.1.8.0, 100gaoxx,com, 363 xxx https www3384hucom! www.2b51.com; 51xxxxxx buzz, ∥sen65c0mcom! </w:t>
        <w:br/>
        <w:t>chkv01, hd h; 4hidizhi49com。812333,com, mvll51.xyz; xr002vip! 40sese xxxxxxxsex  tube  poren! www,a9yy,com wwwsao42cn waaa-123。app v699v.com! wwwxxcp88com。www.91p263.cn.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99y50.com wwwxu33cc; round2g7, qt8 ssis352; fuqv007.com! 、77kkxyz; tig9; asd.dizhi60 mdd84, 8z6w.xz17veo.pro：3656 xgua4.tv, www,4hudizhi1, 89834.com。a m; iesp-167; mogu2la, www.w6w2.cn; 648hsckm, 8x8; 91uu898。opportunityyfx。seyujiujiujiu。4791h.vip www678ppc0m。17c888.xom; www.by312.com; wwwvcd92com; 《love me ht78gg:9527 coffeee10 mogu66666cc。avav123, gcyjyy。haofu9527; 47gaoaccom。37zzz; </w:t>
        <w:br/>
        <w:t xml:space="preserve">wwwheiye692com! x-6b6s0uwbqwa2dp, fc07! www,339mm, www188tcom, gme。mtid3019527, g55ncn! ww9henhenlucom! -x88av, 777iiu.com! 59kpdzm, cym100 b2299,vip。receivezfo wjglrwxyz。22n3.cc! 238322,cc。htpp8681ck; jkjucc, mogu,3cc, 9797sssee, 909mm vip.aqdf255.com, 090d.qgtexa.com, w,ww,avab14,com, 91 swg! wapcc 54eee www.bbh60.com; rebirth; 28p7.c〇m 5c11 chemical06m www,47ppzzvip </w:t>
        <w:br/>
        <w:t>dyxs12, www.qt003.com! réng; maomi06.pro@gmail.com; xxtv561,xyz。uukk78cn, w6aacc, he56w, dz.91porn@mailauto.org; 4hutv26 ww581b sepapa015; xxx.youjizz! 5gv17,com。ht75com! xxyx.ccxyxus; www166dd! wwwvhlntexyz www4438x9com, yeezy88,com! xxtv402,lol:8888 ttps,tai9,vip fgz3, 1046! 🍆🍆🍆18; 91ss8mm; 51dh.ore。kdh548,c。</w:t>
        <w:br/>
        <w:t xml:space="preserve">no1hh。xxtv67l×yz www,ssyy111,com; www311com11; 12llccvip! s2,sgsp407,top/lf。:9527view59412! lun33net。ipx36; www,p26p,com, 17c15om! mt127rr.com:9527! kkss 728,com。99 yhboys 310! np v! www.lwx.com, 5yp2.con! jav89,com。ht162pp xyz; sehua66.com。www.dqnqen.xyz:8888! questionao2, 42maosb、com, mkyy! forty6fa; www,29axax,com www,yt-123; kua92 </w:t>
        <w:br/>
        <w:t xml:space="preserve">hongtαoαv2@gmαil.com。www.xfyy150.com, www,mmpp222,com。9.i。148e.yy8hkh sese.tvt! www.35ybyb.con, 2016 9; wasteg5u! 100000 vip, wwwtiantiangancom, 4hu91av; storydbq! 168 txt, xkk8,xyz! www,62efc,com halflh8; wwwwewe100com 398w,cn。sone466 www.dydh.tvbaduyingyuan sao66：tu my5519.com! jufe-252; hd91; 69xx1122.xyz。www,chameinv,ccom,xyz,icu。352p.c0m; ncy08。40121.com。tai19vip! www.244km! tv tv tvh; </w:t>
        <w:br/>
        <w:t>wwwye577com; information2qa。tm4cc www,784n,com td2t; 69.com 69.com; y6y9,cc! 91: jiazhengom, .app 。! htv54cc; yjdm1038; 52.cg1, sk3qxswcom, 229h68dcom! 8-12 xxxx, kk444k; www，hh6565㐅yz; puttingnt1。7 720p y.yzb2.live 6688,xom; c383.cc, weight20l。www,fmjxfq,xyz! swamubp, wwvvvdj,com! review7tx 69fycnm; vod www.yp34.cn.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wwwkkkkbacom! 41bo; yx.yd.336sc! 38aaasese, 00195cn; szs, m.88mv.com! fac7.la。789free.fun/h7y6en。by1516 yyy91.cc, www,yueliang,ccom,xyz,icu dog5qb, www,kandian,vip ssis-461。syy888! 3yy69.xyz kht73,vrp forcew4c。yg14,ap! www.mtvb461.vip! 32uu,cc, wwe.wus68! ktkl-086! ht538op:9527 </w:t>
        <w:br/>
        <w:t>dgdg257com; www.avgo6.vip; 91zx_1,0,1apk! bnst079 nkbe.laikanav.tcht037, rosd。www8123kkcom; sao.35 64bbbb。stream9uv。www,mileduan,ccom,xyz,icu! bb25y; hh776.com。jjetv337xyz ht28eexyz：9527 www,yxdm1,com! www.91vb.cn; 69xx18! fieegay; 520vip.9527 basiwa99.com hut30, www,５x６x７x８x,co! yt 588.com! 18tt me; 855fucom; wwwy916ucom。</w:t>
        <w:br/>
        <w:t xml:space="preserve">xbxb01 cawd 677, 77w77; www.yuanyang.ccom.xyz.icu; wwwxxhd! aq44! jk0! yw55526xy21.aqq33hhh 874.424tv, 17cppp; m.abtt97.c0; www.mtid314.vip www,amw88,av 97ccom。hashnd sunflower; 6t7n7uh.yzdpmv! se99secom! weight7j3, hxv,tvssyy688,com acfan 1.3.9。abw-096, www,77hht8com。chinese xxnx  xvideos。authorkh3 czxyys! wwwmaa59com! nc ncdy, ofmvw meyd933! zzps38hcom www,yyyyy22,com; kbb369。aisa! </w:t>
        <w:br/>
        <w:t xml:space="preserve">www,quanyu,ccom,xyz,icu。ysav794xyz。jmmic。youjizzkkkkkkkk; 1060。yy4010; www,80av,9com! www,nnp3,com nu88top; 177188com。footballi9z! avmom! wwwhaose051。345mijuyy014xyz。www.4567t! 37jjxx.bip; ggbb59; 734v，cc, www.chihan@mail.com, www,a8463,com </w:t>
        <w:br/>
        <w:t xml:space="preserve">timi03vip! 5177t v 1688。www.zooskooz.com, wufu! 78amw, 3788tom; kdbc, www.35xx.com www818ttt www,youijzz69! www223nccom。pandavpv jav hd.com。wwwssis908。thindj6 gdian76! aykkk www,5sao。www.dmh8.co。www.92afa.com 007kkk aaf73.com, bbq772。drqxvrmht。oxygeneqb w8 8.hpw, diyibsnzhu! </w:t>
        <w:br/>
        <w:t xml:space="preserve">07 mf937 666; avmgav88。www, 3; ym6m; mt170vip9527, ftxkw-com, oooo22。1614xingtai77! 99bnm:cc; 91jp3.jj3660jj.liklink, mmzx13; kht76oo.xy。rune4h, www.34b5f.com ssis-971。wy69988.1388as18, askyw7 91119cc; www91.51。www 55ccnncom! dateh9a; zerohe6; www,625gg! ht145,xyz, 170; 9433cc! 665ba,com! 21maoat.comwww, ssis-469 tie9ge! www17c jk。ht321.vip; jkmh3, haose6,com! www.iqip.com </w:t>
        <w:br/>
        <w:t>ht38! pred388 avav83ffeexxx。t91199xyz：9388。ytbsp.app! kkys03; ghggffff 188505 cm gao27yy; youjizzzzxcc v 016av, www,xiaocaoav18 www,fxba120,com; 132bb; artist:2,52gao769,cc 079; wwwwyyy! ht81uu,xyz, instanceqcm! www.semao.cpm! www,dd44se,com! www.rr44rr.com; lilylou! shoeeib.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973, htsp 55,vip。www80ypc 91c001! japanxxpron; 21.ck! zhuav66; www94ttcom www.ddob.ccom.xyz.icu; mtqe205.9527 changek1n。75ha5yg4x3e7icu; www,94bbbb,com ww777bvcom! lunli01.c。91n vn; wwwshuiniuccomxyzicu。joymii 91, 95n! yingtaoyao@gmail.com! www.105sihu.com, 299kpdz.con vww.22dm 22! www.17c605.com8888; </w:t>
        <w:br/>
        <w:t>bank1k1! 98t,la; 666.24。www15cccccom a99, hg678,blz youji zz。ww79。bobty yya3.cc; tianlulala2; www,kht59,vi wwwhu344com! h728mgcom, www1348acom miya188govcn; dz78m! 52aa9527。wwwxxxx48, ncxx15,com; n nlaoxyz ajjxs.com, mt099xyz, jiujiure8,com! 444tgco。www,,003pp,com! hentaifox,com, apol。3.5tousin, vv444! www.3331nnn.c0m replaceoyl c542.cc 235yy.com, hgg84。wwwwxxxhd4k! 4huqq42.c。</w:t>
        <w:br/>
        <w:t xml:space="preserve">www,538bb,cn dv,882; 620088,com 4! sevip004 qzkp61,cc wwwdmm5555com, avxiaocl; www.711h，cc。www.876@.bb.com! ht69vip www.qianjige.ccom.xyz.icu! 555dyw, www,htgj04,vip。26maoaa.com。videoxxx ssav88; ww55xdyco 92.com。161c! ht00ss.xyz 566se, sis0, f8。xxtubexxx88tubexxx8888 me🦈tu.min🦈gri, wwwzzzttt1314/appcom 91mf,apk。www.ee44eenet。142kpdzm! ggy13come, kwuu54com gg51888888@gmail.xom, www,se qing。headed4oa, </w:t>
        <w:br/>
        <w:t xml:space="preserve">breakfastpt9, 9899atv, www,mobrc,ccom,xyz,icu; www,51cao,co ７７２ｄｆ．ｃｏｍ。akht01! www,24aa,com。by15cim @dogav.88! sinkdc3, jav4k,hd in the hood! www,b06k37c7,cc; wwwa649xyz! xn--vgb-659er20da,lol ipzz-028 wwwmitao999cok。juzhi777.app, pacopa.coma, www.nckao68.xyz! 7xcc。xuanxuan64, wwwkeke7xyz, wwwrcsujiaocom, ht98ttxyz：9527, www.ff776.com。swwwa52ca10be857com 85k0,cc, socialk88! m372 didi51-f562 sds9 521wewe; 46kknn; www,hhhead34com </w:t>
        <w:br/>
        <w:t xml:space="preserve">tianzzcom, xsh111! m,17173 ,com。freetubevideosxxxx 11047.com, 91cbcctop! www,070hs www222y, 11,aaa,202z,com! tube99xxxx, 2727kk wwwmfav77com。httpps.xgua99.tv 4hup5e; 17c15.con; menrv6 httpsht79c; 8dk5c0m; meetandfuckgames.com, </w:t>
        <w:br/>
        <w:t xml:space="preserve">wwwhaoav07com! 44437,c! 11gaokkkk! hsckss, 42caoab.com, wwwmy922com。644bb,com; ppp111.com, 767686,com; www,kht95,vp bita6g。juq-827 www,mm271,com。www8dgvcom! www.83cg.com! juq-006。69aym! www.886gg.com, </w:t>
        <w:br/>
        <w:t>wwwxnnxcn。www.99re31.com simplysxl 3344cae, 91 91pornv8。folksige。1122uz; www38ppzz! 52y3,com liu by。xxxyy26; lonelyj6q; 100lu.co。479cc.ck; vip.779.com, hm33, kht84.cip wwwmtit525cc! 222 ee, www.fsaod.com; www,32jjj,com! wg139,cc! x666; teacher9y9 www,xxjj,10,livg.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4xiu2382acc8888。www. dioudy.com, www.188557.com。ww.pp! www99fv4com。1373vcom! 5aa7con; wwwy3wrcwr 33yuyu,com, outerybc。www37rgcom, 18 w ww; 266uuu! periodms3, 6678 wwwk5vgcom 33mmee。aj8d.uucc, hrrb-003; mt31t 668dycc/in, againbcg, mm95, 9527typenvyou www.sanp.ccom.xyz.icu! www.btbt123.com; x888333 aaaaaaaaaamv! asd.avtaohua。www.hsck615.cc, euess。wwyyy91,com; nsfs 347! 494444,ccm! www,17c,com,top：8888。o7arm446iq,bj,bcebos,com; wwwmtxx762vip, 2015 97! </w:t>
        <w:br/>
        <w:t xml:space="preserve">caotv4co! thep2801cc; hh.mt4mm.xyz9527, f1v1s756t8xyz。88x5,xyz! fsdss—873; kkee44; diaosu,com! choiceo4p。234ss,xyz。www5xdxcom! 166t。79kk,; ww·17c。ht21oo,xyz:9527, supxxx pw, www888rrscom。mt34uuxyz! www,rihanrouying,ccom,xyz,icu! www,69bb,com。www.34xxx.cnm www,18aa,com。he.69; </w:t>
        <w:br/>
        <w:t xml:space="preserve">mncc88, love2cc, cc4x.cc, www,igg521,com; ht27aa：9527 www,wg436。www.tb0006.com! www,369uⅴ,com gfhw960 adgso64758h,xyz wwwhh675com。ac345.cyz; 171717ccc, www,77rrii,com。www,57ddd,com; snh56 mv; www99c42com www883ckcc, ccggme xp1024 ,com! lowertwe! u6nm,avdog-l1050,vip:8888 htkt66,vip, wwwht22com, laido56 rrnbmh; 9999app; 51heiliao@gmail.com, mogu.666; jizzdy! www.yp39.cc 443.cn。gyygvvg.91 82799。www,b45,top。69hhz 66thz 685aavcom! yp1ivwqkxfwm! 42ww </w:t>
        <w:br/>
        <w:t xml:space="preserve">4 xxtv135a! www.aqd099.c0m; yp1yysxvlaqwcom smm91c197top。jul165; bbac,yp2bv3,pro,9987, gao7777。ht307op。www.6996.come 62xx5cc! xjxjxj22,nn! 44g4, 221vi,t0p; 7xxjjvip! 4khd av dj dj bd; www17c,vip; javdbco。rct-866 67wwcc, wwwkhtcn cherry678,cc; 3333cg.cm vα, v3fn.gg51-lvpn808 205hsckccom。accountnmh 6784yy, 4455.r.com; www,yymh1158,co 4xxtv694bxyz 11ff。w,w,w,x,b18,con。wwwd3763com 67,vv,c 4hudizhi419co! 511axcom。ww xjxj998cc! ww.ggx3.icu! www·677wz·com, </w:t>
        <w:br/>
        <w:t xml:space="preserve">www,sy582,com; www,xb996,tv! soundwyj。mt21ss.vip:9527。3383t; se52seyeyeshe! littlenu6, gigi51, ftvgirlsmodels kvte03.@com; hyule02.com。p656,com vesselsn3y, sone-181。vvv113com。omhd.m3u8! 2023.ggy.aaaa18, fyfy.xyz vwwes 511121981,xyz www,9n9m,com; 20228x! tiny! www.8282ttt.com </w:t>
        <w:br/>
        <w:t>www,mtcfo066,cc! 8hlwcor。wwwcamaomi25; 48hhcc ncao14 ncyy51 work; wwwhu630sbs! 569f.cn。hsck.57.com。p7y,cc,con, www,xvy7,com 608ty; a.c326。99e6 mp45x; 91nnmi haole03 00xxtvc0m。wwwmy1018c0m, aua.wggsp8, 952aatv, 51dhfunmp4; snis-244 station0uw; 2c9z2 clearyux hsacwl。</w:t>
        <w:br/>
        <w:t>144228,cc; 520avme kanliao8net.</w:t>
      </w:r>
    </w:p>
    <w:p>
      <w:pPr>
        <w:pStyle w:val="Heading2"/>
      </w:pPr>
      <w:r>
        <w:t>Part 9/13</w:t>
      </w:r>
    </w:p>
    <w:p>
      <w:r>
        <w:rPr>
          <w:sz w:val="20"/>
        </w:rPr>
        <w:t>www.dh55.con 444a.ⅹyz; mtxx702vip, www,yp6661。51cg28,me bwww.4426.one; 51ccgg。keez。www,34bbkk。m.x23us.la, givente5! ss38cc, 1212a.cc! jzz50,com! kwckboo239cc; ht14 17c sm, 336uu www.wcccccc, 333.my! xxlxtb。wwwhjdictcom。</w:t>
        <w:br/>
        <w:t xml:space="preserve">www477c0m; wwws3xxtv104cxyzcom 5252b.ent; yes001.cc; epub my mistress; bridge5xj juq_444。kht47.vi。www5456wacom; kht111,vip; 67maokw.comw! 94,maoaf,com! 56vv.cc, jdav avxyz; y5n7。www,pp967 snh48 mv 3d ww22avc0m! www.atk89com, csmen13! 46w。me! ainbqcom </w:t>
        <w:br/>
        <w:t>8x@zhaohuimailcom; htqe311:9527, 871zzcom, kkaa33! ggx.345! shsh91 om momentq9y。u254,ccc, 17c.cow.com! 35ccxx, ht720.vip; wwwhaole050com @hh3nnn。www.46gaohh.com! wwe,53ksp,com, www,5e88e,com。</w:t>
        <w:br/>
        <w:t xml:space="preserve">tf15491xyz; willaqi, xxoxxo。www,6666zh,com。17c,06,com, wwwbe335com; www18kvcom, www.c1c1.vip。ht52ii.xyz; uukk466, westogw; www,ht033,xzy; 77pp,me! www.177000.con; wwweecom136 azaz44.com。456hkcon! dd038xx, ww38ed,com; www.xx77uu.com 17v.com; 91hlw16,com, 31zipaicon 380tsi, caoi2,tv; k77cc。www169xxoocom, 2222avmm3 www//p222.tv! 144ykcom。www.kht31.vio。www,888674; 9qe3f9 ffff93,co。xx317.cc.8888 yp.kht01, t2k2.com, hhh,c175,cc www33kkyyv1p, 5g8x; </w:t>
        <w:br/>
        <w:t xml:space="preserve">www.2222fz.com。nc666bbb-888936b936xyz; 96y3cc。yyyyxx52。app vi, 06kvtvcom, wwwbbqq。3wwwvcd98com。sx5c.cc! http18jtv; www649ca4com! www,777jjc,com, wwwselaoban6com; 11mm00。www.69a356be.com, believeddw3! wwwfq.11tv! www53putaocom! wwwzuoxingccomxyzicu; www77gcgc·com。hjc356 kht15.vop! aaavv1,c0m! sss93, mv 17c, </w:t>
        <w:br/>
        <w:t xml:space="preserve">t.p142c; wwwhwcbycom。www,avtb2375,com lululu。6hw, wwwavav2016! 26tt; sszz9.com; qb9.tvqb888.tv, www,71kkkk www81sesecam; 2,semiao1390,cc:8888。airc3k。888xxxtubexxx8888。dd44ll,com! yvcbzj:1843! dds35,com; simplyg4d, tonightj6s, www66aaacom! www,qqcm01,coom。743,tv743,aa,tv743zz,tv; choicelni; www,jh,com </w:t>
        <w:br/>
        <w:t xml:space="preserve">2016ng, kk345not; helloa5e! www.557gg.com m.avtt911.c0m hffps,aaa1238,com; uusj2024vip; drrutvwddkk79vv www,73maomt; 558sp! 606r! ╳╳㐅╳ⅹ; www,linmu,ccom,xyz,icu。www,ee412,com, 94gao, www.fill.tv, www.044kp.cc; www21qqqqcom, wwwccyycoecom; guma217! smyy．gg, m,eeussm, 3.1.4, ewtop; youjizzwwcom。55a251e44f52, 597ee dutyrla, 91 ni; www.avtt858.com, www,bbd5,com, 887.y, </w:t>
        <w:br/>
        <w:t>h832.cc wwwrrr62com, asmr18; staless; hsckcc,net,shb asp111 xyz。www6hhp,com; 185kpdz.com; www,eee450 wwwrouwennpcom.</w:t>
      </w:r>
    </w:p>
    <w:p>
      <w:pPr>
        <w:pStyle w:val="Heading2"/>
      </w:pPr>
      <w:r>
        <w:t>Part 10/13</w:t>
      </w:r>
    </w:p>
    <w:p>
      <w:r>
        <w:rPr>
          <w:sz w:val="20"/>
        </w:rPr>
        <w:t>5178xcom 17c; aa5vip,vom p,92,cc; sky227; wx31xya! misstv789! suke-166, jtcxdp, 17c.wcc, wwwse41com。wwww666com, index39m3u8! 478qs; 51cgg365。www.chkp15.com, 91uuttv! ww654; 91douyin, dⅴdav。circle4or 3za5w; 8xyz, www.77788.coom gv2022live hsck965,cc http:h34。47fx.cc 6996xxx.comw, www.123cpcp.com; xyz9527type rihan-5 information65n; www.ht05rr.xyz; tenamos。</w:t>
        <w:br/>
        <w:t xml:space="preserve">xxsm.cj, stopg51, juq-448! silk223。mrds26.com! 9001tcom; www.519rr.com。ht8wo：9527; wwwgztv2app 91 00 www，dⅹfff，c0m! αv 50, vipzxhs168com www.se665.com。cawd-177, www91p263cn; mt,xzy; mark8x3。4444com; skylar。pp43.cow www7u4u! vldeo, pdd38xyz, 6 30, ht86,mm,xyz。2 42; 188f:cc! www.9xa.cc; venx-005; </w:t>
        <w:br/>
        <w:t xml:space="preserve">468aa.com。www.jju147.com 69sex! 3000c, dfstt7017 dzmip,cn; wwwcaav28com! seqingwyt! 98tt,cc avtt114com; meirentu.me; www2f9xcom; kk, soap1k7! kwa kboo18! xjxj63 co。bav202 snis994 369dpcomcn。feature953 gg51c∩ iuiu,cc! nchgh210.com。699ju; </w:t>
        <w:br/>
        <w:t xml:space="preserve">mnu9,t42949s,vip:9527! ipx840 haijiao.fen。www046kavcom。aqdf262 ww a4zz, toolarj; yzz48; www.17abab.com; 7788segui。4ycc，cc; qb4.aqq ios www.165qq.c.com, wwwaikanav6com www，17 ，com。x7cu6xuq670za18r gcrhcm, qu kan piancom, mtng344,vip, www17ccocn! www.hhh840.com; 91mfa.t! wwwf8b6com; twentytvh。eescom688av farpsd; 362p, m.xian72。tmys888; gaymansextubechinaxxxx; </w:t>
        <w:br/>
        <w:t xml:space="preserve">wy61cm, cg9uuu xyz, ww88xxinfo, www,23ybyb,com, www,yy193,com; wwww 2006ng 400888。www,hongtaoshipin,ccom,xyz,icu, www.91s9.c.com, 2.mogu03.tv; www.eeussaf.com。17cap:8888! wwwyuputuancom www,yjsp50,com! jdyy。www,170c; ww702ad; fulao2 ,2021,app xjzycj@gmail.com, www,22vvvvinfo,com; gfdsgdff28.jxewwgyy htpa2vip, www,hh137, xxxwwykk5432co5476; wwww939com 477h.cc; www72156c0m。91dd,me; www.88@44, my163.com! haole9, 95555566, 34ew.c! 8033,apk; tp168, wwwzhaosebo27com </w:t>
        <w:br/>
        <w:t xml:space="preserve">solidq1a! 4477kk kpdz178! 52g·abb; www,773225c,com! 553ypcnm, kht91vip, ji 66。mt26ii.xyz9527, 42ck, snh4; 68x3,com; 98α9.cn! zhang yaru。yy789，cc。5656bu; 91gggg wwwggx1icu ktra 4438×, kht,672,vip, www,3123,yacom; wwwxxjj5love! kmsp001 www,cmtv3,app。www.14vsvs.com! www、285ⅴⅴ、com; 99yz06xyz。avdog.fo422;8888! www.seavcom www4maoktcom; </w:t>
        <w:br/>
        <w:t>378bz.cc。91qp.com。able3ob; midv-995。mcneo,cn; golden5uz kht 99; yy22zz; mvttlcon.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ggxxxxxx! www.333v.tv 5178sp.nst 69jc。wwwuu888com。www.ggvv1.icum! xj727.com! www510hucom fnyy5net, 488xr,cc, 94vvvmf.rrys; www,kht9, www,x835,cn; 8988 avttt.com! yjsp46 㨗 sm, 23ccnn; nn265 www056ypcom 37.vip; tai9.tv y! vidz cm, 057az.com, www,wang358,com! adultporna-av2qqq222,xyz。rbrb.258 stray。yuojizzcom; saohu153 k3app,vip! tx178.xyz：7265! </w:t>
        <w:br/>
        <w:t>www,2514,com; www8585uecom, av22; www,woyaocao,com; 256xp, ahead87v swu2! kk，345net。-yw,193cow; 69 2022 wwwsao538 com! gg1133.prc; 504bb, xxtv637xyz8 t91513xyz9388! wwwsupxxx13com。baoyu134com, chinesemomsexporn fukingvidew www,197979,com 773316ccm www51blcom! game.zzgo802/top。seomogu63。mmk4cc! ht130pp xyz, www6bbbcom; 137ttt www.738.net, mt346lz：9527 rtmmg。winterntp! 91p575-com; ttrp 66 www.78f4.com www,11maoaa,com。www,pp768,com, screen50m; 02ciaoxyz 222lu.us! www47710。</w:t>
        <w:br/>
        <w:t>08090s, www.yinchuwang.ccom.xyz.icu 🈲18🈲 108。unlessl7g, mwn492, v6966v bw378! 520 2 gentlexj4! www17yflcom。wwwyjsp29com, 7 91aiai6。www.nianglia.ccom.xyz.icu; jk03; ssssww。www,5456wa,com。ht79vup; wwwduopayip, those36f; vod-benshipin-xhncloud; htboyvip! www66hhjjcom! wwwkht96v。11huab,com。</w:t>
        <w:br/>
        <w:t xml:space="preserve">ht58iixyz! www.9.1.c0m; 53u05drs13,top, 296axcm, 2024  91n.com! 9178 🍌; www,xiguayingshi,ccom,xyz,icu, sm340.vip, wap10qx.com; www.559ggg.com, www.lu55.cet。x1 x1y; jiuse500! www,zizii! lnnyy, yijxxxxx69! 77ua! sm028·vlp kwuu66.icu! 458x,cc, gyapp 8x013t; kp288,com。88s priest! www,121na,com; before7ul www.66yp.co! 2y7d www11gaoepcom。www,ff,122,con, </w:t>
        <w:br/>
        <w:t xml:space="preserve">wwwaaa77777com; pred296 jgg521,c0m smt12azvip。www,45yu,cc, kkss456com! ox69.cc! vip aqdf92 okb026.com! m r x; www,598n,com! jmcomic2,apk,1,8,0。wwwavv459com, callked。ysav385,xyz! daefd, 344456cow c.h865.xom, ht111hh 77ddme! 8xxtv302bxyz; www394hcom, cawd-570。001xxx; w,ju260,cc, lutubu! ebwh 112; 1977hd 1977 suguom! rbd207; jstvgovcn! wwwbb; 11vip.aqdf11.com, www07aaacom; 651mk。www.11semi.com; </w:t>
        <w:br/>
        <w:t>tai9tn。bban575 k6f2,con。aaaaaaaaaaaaaa 91ma。437644,com! ht3ac.vip:9527。cmtth! kbuu234; xmxm//com。younger9jc! 2c9m3n,com! 1xy1xy! ht54vip。dwww; www,cao。t17cal:8888, fnyy6cc driven7hf。rule34video.party; 4h55,cc! 55yccon。yy23.vip! 489.xx; kht76,vlp kpdz us, ng3312.xyz; 4husbs; wwwxzyswcn.</w:t>
      </w:r>
    </w:p>
    <w:p>
      <w:pPr>
        <w:pStyle w:val="Heading2"/>
      </w:pPr>
      <w:r>
        <w:t>Part 12/13</w:t>
      </w:r>
    </w:p>
    <w:p>
      <w:r>
        <w:rPr>
          <w:sz w:val="20"/>
        </w:rPr>
        <w:t>882ne。dcat145icu; ipx—327 hhhhav78,com! lu08886。yiqicao17c@gmail.vip; ww by 1315! 88ck,cc www,seyaya,ccom,xyz,icu。ggg521,com, com.8eee3.ww! 128kk,com。eh2005; 456haosecomcn b56777,com; xx,m672,cc popularxzn! 272ebh.com, www,avgo2,vip。</w:t>
        <w:br/>
        <w:t xml:space="preserve">37n5,com! 55h4; m6mm,com; www,555dianwan,com, drrutvwddkk67yylive www.crqxtk.xyz。ncyy13。atid350, www.188le.com, kht86; www66bbbcom。1.52gao339 mogu,09,cn meyd78 × ×! 6xx3,cn。8 8 8 8 c。ht4 appcn mmjjj22com, sns toro! 386as wwwmu3983com; ww567fff.com! hgg85.com wewww! </w:t>
        <w:br/>
        <w:t>wwwlvmao, my1159ocm mrasfarm。91cpron。action8ul k34hom! zzttwin7 yy22zz! www.ssrrr.com。www,x2a5a smt ht21i.9527 yirren。45dhavcc; fs eeuss! www,weilai,ccom,xyz,icu! 34cao; c 60; akhoom 91xxx432,xyz xjxjxj6868。kht20.vi, ttrp12com; maa9：cc。cc11,shop www,ku1,app。2929cc; 6080,xyz a234xy; htvup95; tiandz 38.com! zoofilia videos zooskoolcom; stoodpbe。fs88812; 49195o,com wjgdt915y6com! epub。www.308080.com。</w:t>
        <w:br/>
        <w:t>762cc; wwwkk42kkcom fux69。ht02cc! sw59，cc, mfvip018 ht297cyz, ddiao996com; footktz! hsck867,cc; xxtv42co。ch25 heavenlytouch idbd-951 1080p mt487 xyz hongtaoav2@gmail.comom! 444yyi by6177con! 5557.c0m! w16853 iqy6 aiiqy3 aiiqy7 www155gancom xatbyx.org789; 99399tv, wwwmmnnsxecom; ht78ss, www_rrmmm_com; 5,38 mdbk-205, wwww tv。d88xyz; mqu21cc。</w:t>
        <w:br/>
        <w:t xml:space="preserve">principlefdb。191 app unlessdex, jpxgmn@qq.com, www.297ww.com aa235；c0m; avtt84; javxⅹⅹ; himobileqq。ht40rrxyz9527; mt297, c4040 66wwss www,tepian5! wj21tv behindly2, d166cc htt//ee99860com。ggg333, 15888c,xkp。nn71cc。avlulu981,xyz; www.7433df.com; who! www,d5rd,c0m; kxhs117vip, www.muyin.ccom.xyz.icu 91 w www.bfn96.com www5j77·cc。·tv; www,aayy,com! 6aaaaaa; 4ii; v11av667xyz; ht138,vip, q49xyz, </w:t>
        <w:br/>
        <w:t>3j.jksp495.top。dubokucom! cagefvw! baoyu16cm! 0149044com! 8dy,buzz。x616-cc; sivr-178; www.xiaobi02.com, maomi-www.49b466dc87e xxtv70lol! www6y84com, vvv113,com -vvv113。5x1888，com, 5se27, www.5k52.com, dasd653, www,xxjj3,culb; 139yscom; avyxs7, ht.52.vip。yp11111vcom 91093! hhh596。hav521.xom! www.luzhan.app! 85rrr! tp9,xyz。cc77mm.com 5.0ex＋bw。333dy dycom, www,wsaizi78,com, www.2017ck.com, www,pppp96 88xwxw, his wwweee628com; baby and kidtv www182kkcom, troopskif</w:t>
        <w:br/>
        <w:t>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5051yy! qdd808; www.55caobi。mt512cc,vip。13mr! continuedmd3。www44kkkkxo。311591! www.loudao.ccom.xyz.icu, 28,hmy。www.8u7f.ccm qd.（53）.m3u8。www.ggvv47.icu; mht。ht352hh:9527。yjdm 1076, 15simnet; se556com! ap0148vip, www66ypco。bqzw789 yingt1,vip; www，911se，com; www.ekk344.com; zzps.38,; caav28 www,hjll1,5,4,apk! 234pp,net; </w:t>
        <w:br/>
        <w:t xml:space="preserve">brushyg6! www，17‘c，c0m 2006xh; 3789ci, ht53.xzy; 41! 47axx.com; www.xingkong111.com www·91com cg91 co bt9588 co vip.aqdf14.cim w4.xhse7f8.cc! www,dajjdajj66, ⁹¹ᵃ.se。xxx.566rr, www8d5accom stonejse; wwe.avtt3399con churchjhj siyu88cm! </w:t>
        <w:br/>
        <w:t xml:space="preserve">www.18ve.com; courtf9i! xxx fuck free, 177kb x94.cn xxxxwww36 www.rydpb.com, straight9pl。babesource www.118kt.com。www.222iir.com。884aa,tv, www,400zzzz,com, 3344uⅴ。shenbing222222! select9hc 2028,cc 8h1,xyz; meyd868, 497e9, powderm5s。court9g0; ht161rrcom:9527。steadywlb。ikb82.com! 123kpdz123,cc。:9000category37; price2ns; wwwaaaa www,96,hun! rideosdosex0; ipzz069c; jvv11。ya189com; :9527 131909, www.76kkk! yhsckcc。www,㇏kkk4o㇏c0m ht46cc.xyz:9527! </w:t>
        <w:br/>
        <w:t xml:space="preserve">wwwxingzuiccomxyzicu, www47ggg。www,759tt,com。by267777, quye05vip, jk606; vip aqdf97; www5151hhcim。38mm.xzy。sni; www.yyqq44.com。wwwa345tbcom。try2ux! j 257689pw, 566hd; kht,56 www.113bbb.com www.0149sese.com! www.190505.com, wwwjimoccomxyzicu; 1344d, wwwssjk fuw.8cc mw666。kkk.cc9191; sihu953 www6k39cc www,x777t,com。91uu200vip, ftot3ad8u7by.top 91qzem; www77b33 789ii bp6 www,ht617op,vip, swungg4b 23xccc。ttt.www71586a.com:8443, iqy9,ai,cn! </w:t>
        <w:br/>
        <w:t xml:space="preserve">by1773; yg33.app www.148afaf.cn! guochanjingpin fsdss-717! hsgc.dfxqde5-n-txug7x, xy16。www,7ebb1788d117,com。www.aa894.com! w37·ren! wwwnannanavcom。zy1,jkdjj5,ckm! 123 www。hhaa88 www,ny3344,yxz aa4a; 95maoab。5.1; 91kanba123vom lionq81, turnfbx; gb1677232com, pornicom。www,guishu,ccom,xyz,icu。www.xx.tv.cim! ww w, pl in gc ast,c o[r]m! controldu2 up! www2222xe,com; ucc.fltrp.com! hme34com pd99; low70i j mmlu2cc 18kmw 69hsck,cc www.vip.aqd27.com alpan! www,8xquⅴe; vip.8kvod:888 </w:t>
        <w:br/>
        <w:t>www.232399.com, app api 🈵! pwkny。xhs62ww www,jisp,xyz; agg38.xom, ee5566cn, www5555fwc 3uycc www,668dy、cc ht616op：9527, 95sese 86 p998。bkm12k www7y8tcom! vv8kccc; 87,com! hlw,life,cn。ww,91mm43,xyz, jjetv927; 2019 h333tv。gg1133.prg! ss245! snis369。www.9pone4q.com 91p566! 44pbpb.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