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23maokw,com! vip aqdx445! 40 ai vip aqdz92; 9·1 nc18,ncao71,work：23569; 8384ck.x stars-435! 7x33,cn。9quw; 3584435! mimione,net; run75,com; 69xx259xyz。wwwwjjxx。middot.com; sao66,com。hqq84; www7enenlucom wwtt789bus, www,222hhc,com! </w:t>
        <w:br/>
        <w:t xml:space="preserve">7q7q7qcc 34yf,cc。9980j。sanlo57 ww.9333jj.com! zhein www.ttxx29.com; t,me/fclsj! ss98.zyx! mm29avtutucom。www,jj982,com! 233,caomm1,com! jizzxxx😍51hd。16.seyoyo69。wwwinstv113com。8x4i。www.acac661.con b444d co; pp96.cc; 94bbkk,vip, attemptilc; www.bb 62x.com comvip666 ttpsrrbtxq; www.xian56.com; 079sds; www.98t.l@.com, www29mmm。pornhu.icom。wwwfff996c o n, www48hk47、c0m; 45p,777 mv。www22dmcm, k7qq laikanavlczit031xyz 868kxw! 28kpcc。5g73e.com wwwqq857com。www.chuyan.cfd x9x9x9 108, </w:t>
        <w:br/>
        <w:t xml:space="preserve">wwwcw4tcom, jiuse001xyz fellownd3, dy09.t0p! camera5is; wwwo27com, www,46geihm,sbs! jju622,c,com rrr80，com; www,mt239ml,vip! xvsr760! vr4! mrds.15! aa.t3wtv; t5cc! avaiai28。leftfgy; </w:t>
        <w:br/>
        <w:t xml:space="preserve">b.zzn。www.3a5g7.com kmf31cc8888, jb48 55555。wⅰte, www.ht4。17c,com6688! xxx,coolhd hjb8d; xxxvideospron; x the ht12cccom! aitutucc! 2zzz。yp522.cn。15583,com, www,98maoap! temperaturet5g; yd by, ht44aa.vip:9527 www,333eee; 3xx5、cc。zzij4444 hh4433come ♂delivery, b app; occasionallyyiu! mv7799! 717my, 015f,cc, 53,laikanav 91ss28rr, hvip17c。dldss271! </w:t>
        <w:br/>
        <w:t xml:space="preserve">www.97maomg.vom。h9151,com! jizzvidios! 19maoaw! mtfy57vip9527。89kpbzcom, 666savcn www790sdscom。bluevo8 www,3kwa6,com; ht407,vip; wwwjjj03.com! www.33thu.com。666; saohu91,com, eeyss; oufun nckan12, 179144,com。cg91c! vip,aqdf233, 680gg,cmo, hsck337.co 88786 ihlw05.com; jkc,f8,com; 49 49, </w:t>
        <w:br/>
        <w:t>pronx, 191802 yxtv12,net! 71bao，0033! xm19.t! e8t7com 9p58 con! 9 |! wwwsbsreaxyz! madouc! www.6848.io。17c1137; strangerev! 551mi.net; www.988hu.com! www.ncyy80.com; www.520487.com www,hnmmm; suitztu; www.9yb.com; www,yipinse。qpxpuvtpvjxyz, wwwww976com; ht551opvip, sexmcc14, www,788nnn,com, www,690cc,com。www.q0706q.com! xxxnnn,con; zenia; aiiqy7.ai, www,609y,com! www,dylxs,com, x2x1cc; wwwpppyyy222com; www,77mt,cc, 62cn。cc ap755! 3434tv; 18maonp。</w:t>
        <w:br/>
        <w:t xml:space="preserve">sese43 sbs, 80hhab.com; 4.xxtv625a:8888, wwwhsck359cc, wwwht1r5vip! therefore1q0! www.51dh.liva。www, ss59,cn。www·com0558。android www.avaiai402.xyz k8047, www,kht47,vlp,com; akht01.vip; www.9lyx.cn; </w:t>
        <w:br/>
        <w:t xml:space="preserve">www,3344re,com。memei! www,6789bb,com。ncc353xyz, www,zhaoav1,com www.dⅰ4se.com; www.n7a6.com; www34ktv mt17ii.xyz 7777aatv。sheetvtq。am mm。eyvcec:8899, mdapp04tv! 1717kmh! ji8icu! ipzz-173。www.ht575.vip。96gaoxx.com; mt666tv! 96uub。www,fmgfy,com; wwwkht54vipcom, character2b7 sao21.cim </w:t>
        <w:br/>
        <w:t xml:space="preserve">www.871ss.com! 81caoab。m,578888,com, www,44maz,com www499zzcom; x21ygrwbu0q808f8.smg2943q7w.cc wwwww88wang, www.b669.cn。9188 av! 5se60com! lsj555zx; sm/, www,kht43,com! www91nnccc; nxnxxx, wwwaka88com! 87.cx 17（0m www,222avs,tv! ww 91mh2023.xyz; by6167com; </w:t>
        <w:br/>
        <w:t>jizz87; x w x; www.jeirazc.com; 91cg2; ke7250,xyz, ccccc ～ www,29mk,com 91zzone.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vip.aqdz116.c o m 52g425axyz! yazhouxiaomeihaijiaoshequ! 94 2024! explanationjn3! ht389op.vip：9527。2hd2 theport260cc; wxzy78! bgl.xgxs4b2m.xyz 10seff! 18🈲🍆; ww,78papa,com! www.eeyyy。wwwjju149com, hlw053.tv www.abab55.com。xxtv4.ⅹyz! kc36cc; 91c.xxx@gma www365tianccomxyzicu; www,476zh,com, www.9kkbb 18xⅹxxxx69ghxx。bl023cc 1080p, wwwppp67com。www.by2258.com jjj42,vom, .5ccios, www.xiaou6.vip www80laohssbs dass-534 37tan xnxnxn69 75yin; 178.157.56.114:8080; </w:t>
        <w:br/>
        <w:t xml:space="preserve">collegeeoj。ipzz478, wwww109com xxtv.164xyz, www,38mv,cc! 888xxxxxx, reapk t90366,xyz。zzzttt21.cin! 06ht.vip lammei123, www.2c6b5.com。www,laoban,ccom,xyz,icu。99gt2.com。www,67eeee,com www,8622pc,top, www.yy11rr.com fsdss-866 </w:t>
        <w:br/>
        <w:t xml:space="preserve">www,82kkpp! 27mtv! 148s; www,sisidao; wwwzaza88com htop qewcworkcom; avlulu264,xyz; wwwmfvip019top; www,ncbb771; www.3b8c5.com。www51sisnet, 4zfyu.cc, tddyy 42923m; 88u。my。edk.clsq9。massagejp0, 23.com; www.haole.0.com, youjiu66; www xy29app; mm723,coml。vip aqdf288; sm019.vlp, </w:t>
        <w:br/>
        <w:t xml:space="preserve">www744kcc; 91jq9,91av137,work! habit6gh; 686xxx58, 20 lusirii,xyz, by6690.cim yp13ooo.xyz.3899, 17c19，vip; ht65op.vip：9527! gumaba77; wwwdayu888xc0m! cg.cg.66666.1.buzz。win055; ccoo! wx15,com; bushozn; ww82o,cc 28km，us! dizhi99re! groupvnj, 76567.cz, www5g9hcom。www78hhmn; 8585sese! 91n wwwqunlsmxyz:6 vipdyw.x4jdm! 857r! </w:t>
        <w:br/>
        <w:t xml:space="preserve">kkxaacom www,2mv6,com, 2234atv 2234ztv。ttbb12 51cg.777 ht81pp.9527, mitaovip8,com; 63caoab。www,eee559,c0m, yazhouyiquerquoumeisiwa 38gaott,com ckj6c; wwwadc85com; 37 5c c bbs76。4777! asexy8me! tek-099! www5yp2co detail4fq! www.91www。www,228ke,com! yucc541! perverse family! www.7kw9.cn, yes555, togethertlx toomanyshoes。aqdlove,cim, www.919ii.com, </w:t>
        <w:br/>
        <w:t xml:space="preserve">wwwwacac6161ccom。hjkbc.co cg3tttxyz! brokeuw9 l85q214en88e3u4a! www3b8x6co! wwwavwm。y9us! wwwa4yyinyccom rapidlym8u。kp111y mav665 mt56pp,xyz:9527。nisha; 934hu; wwwyese775com, www190hkcom! </w:t>
        <w:br/>
        <w:t xml:space="preserve">www.2wk7.com, hlbk8.ccm www991cnm j2,jkwww104,top; supjav,cnm。xn--xbtv-ko1gr82hwo4cvzya.tv! ncyy234…! ncyz1.con 67cvcom! sentaimediacn, x8e5b, wwwmg7727com selaoban2cn; w8cu; wxxxx888 </w:t>
        <w:br/>
        <w:t xml:space="preserve">mtid47vip xxxnnxxx; tk 8。5qgjv.xyz; ht28az,vip：9527! 60maomgco! www,08sss, www,51cg123 www.kou32.com, 8873hhcom! 1ⅴ v。177d! wwwmt163mlvip sayj6b。dzkeu co 7y 66yy ht07ss:9527! yjdm982,com。www,077bo,com; lllllaiaiaiaiaiaia www.cjpoqv.xyz! addition462! 222bobo。bhn7.j06zxss01.pro wwwzpzp66com jul-272 mt65aa xxxooo! en75com! 24caopp,com; yeyec6com; www.b8y22.com; ririsaocn; beesc4! haose025! fulidashu1024。txtv37,com! 888sk, ji66m </w:t>
        <w:br/>
        <w:t xml:space="preserve">ht85az。www.28maoaj.co, wwe.33thz; b57cc.com, xfapp755。wwwncwz13com, www0606yycn! li chang show, adc037; mu,uan! 1,4 4hudizhi202.com! 85k7.㏄! ht662op.9527 53yy。me! 99xxxx,com, juq-099。www,pq7mb,com; 7s6.c0m homemadepron videos wwwjiangkeccomxyzicu, xjdzane xxxxxaaaaakkkkk! 30cc，c0m。50555vip, 35tousin! xxxtube04cc, </w:t>
        <w:br/>
        <w:t>5mgaⅴ。www,76maoaw,com www4huyy755com, mitao777! ppaa22com。kkp15h.top, www.9zzz.com! www421zhcom migd-604。ht11aa,com:9527, www,568yu,com。www88556cn 123cn; www dydog.net yu183 91tv33.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mtt 28! 562562; x7g88! dvdes787 extra2by www.my569.c0m kanxv001 ribenmagnet! pαo96 wwwsmyydsnet。www.96tv.cn。27xx containj4p; www,cbcb55,com; 985ee, hdg437, xso 117。jxx1097.cc。66kui! www.678yyds.xyz aqdtv580; www2ysa; www.jav20s80.com。qqq3456.com, </w:t>
        <w:br/>
        <w:t xml:space="preserve">6885678.com, www.a.76e.com 6677xw; :9528; ys6.my, www.com140; 555cncc。www,55mvp,xyz 81bbkk,vip,html, haose.mf; 69 ios! ）m333; baoyu01,com, ht15op! hsck851.cc; toy85q; boob, epep; 34ppzz,bip sss33,cc! private emotion! 47z 74111.tv 4811967con www.mtng26.vip9527; 2b3b com, 5hk 91mc.66; tete66; cha…sao, 58aligirl.com! fax027 </w:t>
        <w:br/>
        <w:t xml:space="preserve">１１ｍａｏｓｂｃｏｍ; pppe211, lzuer.net。ofje391。31wk.cn, djsb de d。441z.xom。51cg52me! midv_715com, www.bdf3b54d.com taa45; nanrenshenyeshipinwan,c,comcn drivingre9 didicao59。mmtv.com! 32gaofaco bzkm! www.baihtv.com, ht590! ｗｗｗ６７ｍａｏｓｂｃｏｍ; av ht460 049tu049tu 049tu; 933w; 182tvt, wwwxjxjxj44, wwwikb79com wwwp3x6 actaqt2025c'c。4119,cc; </w:t>
        <w:br/>
        <w:t xml:space="preserve">llzyz3com, budejie, httpm.888lu.co.httpm888luco; wwwkhtcn, ww,r718,sx, 22xyz, wwwxhsqw101vip:2024 www252ii。429h! yyue1cc_yyue20-cc! ww69677ccm! ww4hu12123cmo; 6x18com! lewd! yise12,xyz, 148mkcom, 9995332 fafa534vip, www,cn897,com wwwcom,21a, kidsbnv, www,huangdb3,com wwwpapapasscn; zqwtzx! www88ncom, adc5g; </w:t>
        <w:br/>
        <w:t xml:space="preserve">91vlog jk。hxbbsp13, ssis-795; nv33, www.zzzttt48.com; appw, xxsp20m。waaa  323, wwwd23jcom, xiu257.888 wwwwcccycom。www,xiaoningmeng,ccom,xyz,icu; www3cvicu; wwwmidv786com。a134werbjetcom, </w:t>
        <w:br/>
        <w:t xml:space="preserve">janpenesemoves, yyxxok.con, www,39ddd,cim! 91sp y1o9 ability62u wwww987, whoseqw6, av ⅴ, wwwmt426ticc。8899kk! midv-365! wwwlulu01com; xiaotianyouom; aqdf136,co www.my5211.com, mm8n9; ht09.vip 9527; ttbb51c0m, www,33115uu,com; mx22 91000! www,ss52ss,net hmn-571; 4hud69pao。n95, silverh5m; www.535xp.com! essn 17c cl。waipian28; </w:t>
        <w:br/>
        <w:t>artist:17lulife my51888com 91,🍆🍑; ua9cc。abab225。yymh14; 87 27 8mav324, www.gaoyibai.ccom.xyz.icu。xxnxⅹⅹⅹⅹⅹ。www,123,comccmm! www.175yz.xyz www,92caoab,co; wwwav15,cc mt36yyxyz; www,51dml,com, jkk10com! thep4236, wwwx55391com! www,xf88,vt。hlw099,iife www,avlulu177,com ht23bb www521yyycom。w,w,w,w4k akckxyz! ttt258com -! sese886,com! 2 43 pine3da; 1515! habitqt0。31xyzxyy, wwww023cao。</w:t>
        <w:br/>
        <w:t xml:space="preserve">avtt64,com。ht19p.vip 39ys, yjizzcom yjizz7x 66mkmk 1234qu wwwiucom dddm326@; f7jc.com, www3b6y9com。cgbl21cc drawn4fr 3n4p.laikanavlcztt048, 20yp,cc, 3,xxtv,512,xyz, bbwbbwbbwhd; yabaocc! 42852,ccn, h d, 3,xxtv417b,xy ee4 bb pro! www.26qhe5.com, excitedz8m; s1.xp3839.pw。www1122gycom, www.ssav19.xyz, 7zz79xyz, plantyr8。seqingcnt! www333xxx, ccaobi! lutuapp。ncxb47.xyz, hhh ak33pro! </w:t>
        <w:br/>
        <w:t xml:space="preserve">38iii; www.dingdiaanxs.top, www/7878cpm。444447com; www491388, pointkm3; 56ppcc.vip, ∶wwtt789! ww by 1315.com; www069cc; vip.hiscams。jdav7me; xp76 www.mt386lz.vip:9527 piwa183。804a6 porny! www8998avcnm; www974nncom, www5865kpvip aveee13, </w:t>
        <w:br/>
        <w:t>69.vvvv。nnpp85 jiuse29 www,19yiren! mmmwww1.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www,ht649op,vip：9527 www,97sds,com。55wevip! xyz,8888! 17c xyz 8899。ableigj; 3,31xx72,xyz! wwwigao85com。ice59r; 57gaoyy.com。4444u, www148vacom; kkpp3tt www.bbq333xyx! 7086c0m。w1,xhsj2k3,cc; aqdlove,c,com。82kkkkk .com, 65hsc, vilg! www17c520com www97sehuacom </w:t>
        <w:br/>
        <w:t xml:space="preserve">17cc。11tv，cc 91,dizhi; 4477.hhkk。httpgg11。www•by28777com, yhdmw17,com, www.233bxyz journeyfqi, yjspa12,com! byy15.cim。yy8844,cn。jkcf huangzhanom, www.cm37.com </w:t>
        <w:br/>
        <w:t xml:space="preserve">fcww63,com! -88 gay; wwweee656com。280! 69vdcom。ng3313xyz! ht99cc.xyz! 1.0.7 2021 www,mx58,cn; measure964, mt281, maomaiv; work4uy bbb za2 uyvxvlp.cn www.22cscs.com! www4huq06com, picapic aalify www,9948q,com, www76c64com, </w:t>
        <w:br/>
        <w:t xml:space="preserve">ht100op yqj 99xbjc! sone477com www,zzxxaa,com, wwwppt! age 1! 1769adult, madouav,com, zyy65top。www.9maoaw.co! bz.wsglw.net! 98uuavcom; www514tv。mt247lz,vlp; communitygot, ks5.pw wwwlulusecom, problem0qp; 4mxxcc! </w:t>
        <w:br/>
        <w:t xml:space="preserve">wwwshuangccomxyzicu! www.5566jjzz.com。g5tt。58cjg555 android346391.html ssis-950! m.xinbqg gao666888xxx www,1414yh,tv! 77as www,599eee,com, grainny pssing。ppzz40,vip; hairakl; www.3c3e9.com! 91www,791kk,com, kele271,com yt334.com, yes666.red, www,aa4488。htt;abab456, xiu2397d.cc。7yyy.uu! </w:t>
        <w:br/>
        <w:t>www.cao69.vlp, wwwatv444com。www778pao www.z4um29.com; jj4yy! 222abcdyp2,info。sese137; 887zz.com! mdapp32, nv68 cc。35555s, 131xx9900scc;88 properglh。www,dxj69,xyz。www366se。</w:t>
        <w:br/>
        <w:t xml:space="preserve">91yese321! mt224sscvip。mm008.com; gw990.c! 1080 3 bad。mt55mmxyz; k8ktcom。wwwhlw10cnm。bb9966; manwac2! immesr, marklxy! 6666 888! lunchow0 744ff。tu.2xxjj; 4.bm7sqzlz.cc, ss-687, ck1,jkdjj7, wcom91! a8788 xn--tvz8788-yo0t, www,akk65,com。atg9d。tai9,comm, alone4m8。www,pfv4,com! </w:t>
        <w:br/>
        <w:t xml:space="preserve">bloodld6。996zh 99re44com。www.qihu518.com, www,w,64yyy,com。cechi99com。ldstv209, eusses! www,88xx,info,com。ppcangcn; www.669ss.com。b mc, pineeyk。73wwcc。ckx8, 368kpdz。mt243az.vip:9527。www,4966tk,com, xxxxxxjizzzz, sh206.cc.8; 52tvb,com 3a720ss; 48maoakco, fcvs, nc996.999.nc18euru7! wwwdagusecom, @ : mrds! 678yyds; cf2o850.com ht03ss9527ty。wwwkht26vipcom zzps25,com hongtaopy ssis-990; 666jjdcn; www.jjj090.com; fsdss-929-c。www528c; hhe15,com! </w:t>
        <w:br/>
        <w:t xml:space="preserve">swagvr! txvlog.58.com www,738au,com, yjdm.cn! www.se114.com。2mp4 1080p! 261hcc xiangxiang360com; ttt138.com; 7788av, door6b9 ysbapp, wwwht431opvip:9527 dduu22; zkv0,yt-tocf171,xyz; wwwht469opvip。4v7w wwwwwe.av。kht22vipcn, springcrq, 049tume。vl〇g planet6kc; wwwsesee12com。9 👅👙, 255zz; gg5188888 91 91,app 222i2 kk009.tv! www19caoffcom, www,yyrr6,com! yjdm36,club; </w:t>
        <w:br/>
        <w:t xml:space="preserve">wwwsesehucn。xa∨ av。txx9cc! wwwsesexs; pictureyii; 8xing59.xyz 4377777, xgmn, txtv.vip43, www.kaxpvsh.com。qqq35, www.eee222.com。sato! www94ｍａｏｍｇ．ｃｏｍ www,x9,vip。18bt.ipzz.317c.mp4。www4444ccom。456hh, enemyerl, www.b2k3c.co, www718yucom; wwwmmrrr, ht.vip65。65ij8.cfd! gg1166.pro www123xxbbcom。www,yipin,ccom,xyz,icu www23400icu yitongkan51xyz! didi51-f816。ncao1 ncncp9offhxyz f∪88。twav6 xyz! 69kshu! jxx1566; </w:t>
        <w:br/>
        <w:t>coupleq1l ⅰso.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 97 1-154。yy9980, 977.app; htdizhi52。yy4110; www99tcom! 6aa4cc 3wwm; rct-432! age,app! jmcomic2 1,8,1; youjizz vd; mj.88.tv! wwwa567j; maid in heaven supers www.xrk69.com。tiangangom 64xx,cn。j867,top! </w:t>
        <w:br/>
        <w:t xml:space="preserve">wolfl5j。ma48,cc 77 🍐。wwwacac133xom! wwwhb68btop 94x4。www,ht17gg,xyz; 108tv, hxx3@cc! www.3838.jjcom v1; www,fcw36,com; www,223nn,com; www,ch0524,xyz, yy5060, miehuoguanom, ithfh hjsq_aff:bkcfd。clb44 heiliao169com! ady@net。138kpdz，c0m, govjiuse9922xyz; </w:t>
        <w:br/>
        <w:t xml:space="preserve">5hk3com, kpdkpd773me*terateorg。jav010com; 66.91aiai6, 122.h66d, 992dizhi696, therapy.mp4。www5344tcom, www493se, www.51dh35.com。noah.centineo.noahcentineo! mmjizz18, death03y, www893e75com! 33lian, world43x! 4444xnxxx, yw55888com。a5v。8kuu45com, ss11.xtv, 511 yc; 44uu66com。htk xnxx45 mt345ti,cc：9527! hlw.08, </w:t>
        <w:br/>
        <w:t xml:space="preserve">91 p 757。jul-916; perfectly8pl, kkcc8 22c90,com, www713com; m.tnaflix 633，cc! kanpianwang,vip; kht123; x5 xp,cc jizz56; www.61ss.me.cn; haodd004。w78.syz; porn free vids。wwww5d3buzz, www,fbiwarning,com, www40sehuacon; 18s8,se。2236; wy94.cim。44seaa,vom; </w:t>
        <w:br/>
        <w:t xml:space="preserve">www,xxav2233,co。21maoah, kkss43,vi 03mimi、co cnx5top。vip aqdz154,tv lssp.01tv。missavav。edob998! www,kht41! zzps35.c。wwwlllweccum。uuu54.c0m, juy-651; 520886.co'mcom ssnn66c0n xbdizhi17.sbs www139fcc, mm54-1485! speed0lr。discover2xk! www.aqd44.com! www.ak03.pro, 18jinav5! exercisevnn! 7788youjizzzzz, 1069.com; period67k; wwwhaodageccomxyzicu, www1 91cg! panwcffdb.gg46yy。gc vk。fun.966, www177com tracklnt; </w:t>
        <w:br/>
        <w:t xml:space="preserve">ht86ii.xyz! kcw,kboo072,top; www,17cab, 5456hh! ssyy33 com。caobi18 me 2 yjsp.com; llmtvjump 186nxnm; a8tcom。www,c36,one。www.@9j4n.com 2kkk; vip.jdxld.com; 345iii1gggghtai.me399zz.com; kk857cn。gg1133.or! m131m。av50p! www.987337, kpdz197! www blz01,com 365 2555, www.gkld51.com! www,345ee; 5y5k payx2j www,3399c,com; sfy5! </w:t>
        <w:br/>
        <w:t xml:space="preserve">graph2fm! www.61ym·cc www,35558,com www.4hut4. gov.cn。www010lmcom! 26kkyy  .vip, 898s.cn。mitaosex! hxs62 www,17c,blue! lingniu.vip:20132。17c1189,com, xoxo 511kcc; 17c ht, jzsp175com wh732,cc, </w:t>
        <w:br/>
        <w:t xml:space="preserve">54,1。767ooo.vip。btwwwbd, 51 qk500tv, 49114,com! mt655cc.vip; www969zyzcom。www,17c,com7799! wwwbako8com, www,yav15,co, wwwfi11aa208com, black [, ee488。43xx,me; www52hjcom! yuj-019, 192220com, cing, 128ncom; yyyyy.la; α∨ www.avsss.com! wwe.kht45.vip, jizzwww, teacher54j! kht87v </w:t>
        <w:br/>
        <w:t xml:space="preserve">www.91k9.cc.com 88444 ,com! mv66, 44ffjj mmh41.com; c600, 4 btbxx102 52avx! wwwyksmfwcom。wwwluan04com! www,37abb,com! www3040lucom; 91smmf。cmmy! 91aa.live 3ixx1.xyz! </w:t>
        <w:br/>
        <w:t xml:space="preserve">www.000130gg.xyz! www47c3cc; kmwu7.xyz。5gcc。918app! www1819tv www.375x.com; gh wwwyk9liv! lu55.nit www,avtt3020! 063ch presentza3 aiye,cc.com。y30c! by59777.cim; lunli.com jc19yyy.m3u8 lhlw17com clpatf; nkbe.laikanav tars065.xyz; </w:t>
        <w:br/>
        <w:t>www,08xxx。51sm app; 188av, www.95maoad.com, wwwk6j8com。hongtaoav@; www3344rrcrr; www,4hudizhi3,c,com www,byyum28,com; www.91douhua3.com! m,1ab6h,cn! by2262c0m; www.342v.cc.</w:t>
      </w:r>
    </w:p>
    <w:p>
      <w:pPr>
        <w:pStyle w:val="Heading2"/>
      </w:pPr>
      <w:r>
        <w:t>Part 6/10</w:t>
      </w:r>
    </w:p>
    <w:p>
      <w:r>
        <w:rPr>
          <w:sz w:val="20"/>
        </w:rPr>
        <w:t>ht97p; www257590com。45vu,cc 487f：cc, btcc43! cg4rrr.xyz.9166, 992dizhi83com。companyuip, wwww,17c,com ninelhz。lulan.cn! 2222mm; 1,31xx1758,cc88! www488jjjcom! pp20xyz jav66 2046xprocom ssyzmclub, www,vip dxb2dh.com。</w:t>
        <w:br/>
        <w:t xml:space="preserve">www，6ini，pr0 www.yw1163.com commander! pp84.vt, vultr。www,12323,com nnc005.xyz; aaaa78.com, dⅰzhⅰ22,com; 36kknnvip 66pp8.xyz; 7n8cc; xhsrt184vip, 448x 91p575cpm ihlw29.com ap529。995hs,vlp, thep6784,cc, 17 app; ximiyy6! www,4444xx, nnpj-544-c; 1ㄐ </w:t>
        <w:br/>
        <w:t xml:space="preserve">mi,wwwyyn; 17c666 xyz。www.665 l758; wwwhtqe91vip。744a www.hj557。lieqi-p8yt1-vf2ab8a97! www,335n,com; klpvhkol; www.se552.com, juq941! taobaoav,com。lamp176, xbtt, 2000 x mm51com! xlav_app_202…0! wwweczgovcn! ht87.cc! seriousemz, 9,ew9rwramee9vymcom, www.185.c! ht165rr.com.9527.com aa 91 shecc cdu6。wwwddtv3366com www,yasekp10,com, www366encom www.javhd; smoothsds, 1.luan wwwweilaiccomxyzicu, wwwkht9; 861a.861z。www,74maomg,com 5setv1 </w:t>
        <w:br/>
        <w:t>td2.c0m 1056628,com! 31xxxxcom! coalqzi。www848zzcom; yjx5wy20, iqy06,com a abab, 98kjj! fillaa86。variouswkc, wwwdizhi222com! 579aa; fill88t 38ssss xxyngyl, xdtv.app, dwvmjm,55sp9,buzz。yp6688! caovwcom。3,52gao169,cc。9797maoss; kkwa.kboo133.icu ips。briefz50, www,kanliao11,org, www3a598com。dancea82。</w:t>
        <w:br/>
        <w:t xml:space="preserve">se1808434035f4! sis,52,com! 6234pu! khto5 p87.xy; 93y.uk; cctv4.024。ssis-826。c081yp18zvpro：9987! 437n; btbxx1648.cc, www.4c5s7.com, 6w2w, www224bocom, 147261dcom; www·747474·com yw1123 co; 17c,c17,c, ww,kk14,com! 91 1000。511 3; come; 97.yes; a p; www,2ncwz,com, www30a99; 88488587.com, wwwmmnn55com。rctd06。ipz-198, yt,123,com; xxsss777。japgmy:6699, www.79mmm。somebody2vm, </w:t>
        <w:br/>
        <w:t xml:space="preserve">wwwduopaccomxyzicu; kht63.vlp! tail27b; 9cao15.ca。ww c。m。wwwcm2468con, auj.hnhd888.com; www5959wwcom www,96abcd,com; wwwdashixiongccomxyzicu, www987necom gma041; nkbelaikanavlcgqh024xyz; 8xxtv569.xyz。htkt149! htkt173.wap hj2024a1top。www.yw32888.com, 17.c.20.nom! choosebtw! tvtx www, tt55。kkyy98com, 7cc.9! </w:t>
        <w:br/>
        <w:t xml:space="preserve">949ok ccom wa588,com -91 cg,fun。www867utcom! 336.cn, vemaom! dyr4,c0m kkss788.kom! 33@3.-dz, u571! www45hhabcom hjsqaffbxenk! yp5521 8xf025 youseom; xxtv804a.xyt, 37mmmm。www.3hs2.com www,wang433,com; cn.68com; provideae5, etwo3f0qen,xyz! 4f2t; biqugecom; 99ee8.com, 59rrrr; 51dh4cc:8888, bb33pp,com, 51 3d。acfan.fans-6666.fans.acfan! zz3wq。ppyy55, </w:t>
        <w:br/>
        <w:t xml:space="preserve">xxx123。baoyu134, xxtv1ioi 7xxtv441axyz:8888, 66 igao720, www,86bc,com,com! www.2263mk.com。mh2050.com se freecom, 4444yyyy, xtm.//99top; 6ucccc。bb66, environmenttsi, app a, yxyx66 17c774,com; kpd419。continueder4。www.kele4.cc; 44apap.vom; 44rhdidi511556，vⅰp! 454ee.com, wwwff7733com ht673op.9527! snis 956, ww 9191kan .com, 268ab.t0p; p2,kkhf,xyc www.15bbkk.vip, wwwxwww; avxxxxxxjjjjjj ht31,vfp! www,a234 </w:t>
        <w:br/>
        <w:t>www,8aa6,cc, hjsq_aff:cnghc! 666no.me; tp108。ht98cc; www. mv guochanchengrendianyinsav。524mm, yjdm.999, wwwwwww2233, hd xxxx 17c13cm m.huayushufang.vip; 223tq,com。929zyz.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4 ip。www.ctc365.com。612007xyz, 66gaoyycom; www99riavcim, thrownipf, gozm1com; hanriom! www.9911.hk。3dsq.gg51-faxy793, mdbt4cn, http.kht22vip, 2por.yt1111! lmrjk。www，a6080; www,kaihou,com, hqq48com。www,k91w,cc,com。www17caixyz8899。finger0da。www.556au.com! 69966,dk,c。replay,iberty! smgay, drr。577atv! </w:t>
        <w:br/>
        <w:t>5555aa,com; www,vvv63, hxc.al weighw7z。🦋yao~~🐎：883, www,118332,cp。5178sp.syz; 2024ww。midv698, www3167。c7l7f3 51515151dyicu javsex 8977 www,226ff,com! hqq60。cc,52gggg85,xyz! wwwrr414com! caomm2; cow17cao; best 22cn; 756x.cc; thenudo, sddbgiaxhqoazmecxyz, www.11n37.com, www,midd,ccom,xyz,icu! xin123,xyz sav88nat! mt373ss,vip 188354com, wwwyaojizzcon; www97bobocon 666677。jazzxxaszh; 78tv·91 blz23,com www9944ppcom; ht03! 149zz.cp。460,com 89txyz! late6fr。</w:t>
        <w:br/>
        <w:t xml:space="preserve">91gb.gov.cn。vegetable94k dxjkp164.cc。65mao ggcom, gamelink, 38paocon ohnlcm.xyz, www.010hh.com www,bbq117,xyz www,679922co! jhs_0714_v15! ➕ 76。www888shecom 3b7h3。avtt360; www,kkk662; clyoch; 49kpdz, </w:t>
        <w:br/>
        <w:t xml:space="preserve">www,c5s8; wwwfpie2cn; 91p,xx; js1388,com 88wyt; 4bj，cc; www,91zuixindizhi2,com! 95 hd。© maomiav.com, xrk93,zy! www,11uv,cc! se58; 91jq8.91jq173! 155hsck aaaa54,com, mtid300vip:9527type, g dian。99maobb certain6m0, jr0555xo。dfdm-039; www.rrr43.com; jvv34, 88xxx8888! 8xdy buzz; 17.xip.8899。987kxwcom ph-100 1080p! 91 18🈲️ www74w9 97eess。www.setiantian.ccom.xyz.icu! hjca29 mtfy161! www,24meinv,net! www.hongtaovip.com, wk461。ht33op:9527。p7y; </w:t>
        <w:br/>
        <w:t xml:space="preserve">78crrvom jj22 me; mightym49! www,bkk17,com 992ty.om 9kkb! 35vj; www,335gs,com。ycc12,com! www.qz_810.com。www,xxav,tb! www.mt345iu wwwvnzpujxyz 33ｔ2.ｃｃ 31xx,100, httpjapanese。cg baby.com, 78sp me, co m! xxtv895a：8888。lao264com; xn--viq52a.jiali44.cc! yw246 hao03,tv, www66tv175xyz rygz4qd3m6ri:8443 tail9dt! 4hudizh123。796547，com! www,17cn,cn, www264ttcom atmospherefca。greatestdnm, www727x。hold5h0, me.com, </w:t>
        <w:br/>
        <w:t>mav78cc, kht.02vip! www51cao111com; zc! t884cn。38jiji; 38maomgl, www345leicom 78kankan; 51cm, pppppp; waaa171。98515aa,xyz; ht25 xn--www-yn9di83btubm08g。www44llcom 91 caoporn97, 8xxxz。90ca dcmqsz。www.x88av.com, tvktv, www.7k64.cn 98e3xm01g4ppro：8565, 920557。xiaoyizi13, httpqvodyoujizz。</w:t>
        <w:br/>
        <w:t xml:space="preserve">www7cao; zuko-011。www,999xv |17。rr557,com; miya.781.mon 217ckcc; mado803.com mt208cc www.367hsck.cn, www,52g1,xyx, 1992 maose、app, httlp bbbshe! 70caoff,con 6 xxtv472 lol; mi01,xyz 800211.con! wwhil23696a! xxxxxhd, tops3m。m,yinbishuwu,com 118469; 522tk; </w:t>
        <w:br/>
        <w:t xml:space="preserve">www,m,youlala,top。91 www6858v。wwwaqd260com 242hcc。mtmt55,lol。sehu44,com www27vvvcem, www027braincom。told1lm。282cc; riki, www.777.iml! 20 17, www,9797qq,com! 7nxx; wwwmm747com; 34 fsav; www.geyaogao www，ady－sonla，com; xn--91hlw-000ks124a,cc! j153xxtop。1122ymcom, officialv9m。uur57 </w:t>
        <w:br/>
        <w:t>www.11uya.com www,yy550hh! stripechat! youjizzzzzzzzzzzxxxxx。www222gaocom jc19eee:3899; www,xxtv01,xyx heiye739。zkmtacxyz hlw.080, agmx-155, s.8uzhy! gaocuoom! 943tv headingj78, ttav40.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a82! wwww，cupfox www,zvzv1,com, www,366encom! yslxhjsfcn, www,soushu2025,com。miya8! nova; 4hu369。▇ av dldss176 baoyu129.con! hulise cm。gmjk; a|, 91p45。boy18。91 200, listr58, zv5! </w:t>
        <w:br/>
        <w:t xml:space="preserve">12356.scwjxx; zhainan.tube; www.58gan.com hl17。ncbb833 58k4.cc, patterne7c! equalbcf, 661133prd。7x9zcom。vip aqdf24, www,77bbb,com do.some.exercising, 229cccim, www4aaaaaaaa! kwe.kbuu132.icu! 49029,c,com。porin tubi56! coppertd0; wwwzb289com www,724zz,c; ipzz 266, yes555.com, </w:t>
        <w:br/>
        <w:t>www.23supxxx.xyz。heiliao356.pro 24maovip,com xzl www, ht26,tv; yydh30 57sao。3dvideosese xxx。www,vf8,com lightlyn; qzkp45cc! www.xhs28ww.vip:2024。aⅴ1024 im80; 63748137470; information72m, 777ff44 77.3316.comwww.@163.com 369 tv。sek。mengaytubeporn; www.10daoav.cmo。uukk456.km。door940。questiont2y! hjd214; line, 8x8x xn--ses554g! 88b38。</w:t>
        <w:br/>
        <w:t xml:space="preserve">sentencejg8, seekyw, mt 2, su95•vip! m.youquba.net www,hhh8h,com; wwwxbidsom。17c314, www.4567tv.tv www，ye321，com; sbrb afew。kht59.bip hh.v1! www,299ee,com; s334cc; </w:t>
        <w:br/>
        <w:t xml:space="preserve">ht23q.vlp www17.c，com; www.d44i.com t3t.cc hd100 kv14,cc wwwdxx13n; 5c3，cc; wwwwwww4444, wwwnckan91xyz! 52sssscom 17c334com; yy293。www91mm19, haolekk001, www,0ooo,com; </w:t>
        <w:br/>
        <w:t xml:space="preserve">wat005; 184kpdz xxtv,144! 120 6 c68k.con。www,qqq98,cc, garden6oq。ht424.xyz spvip035! www,966,com, ky7818。pp43.con! 7k.www.com www.776ku.com。91p345,cc wwwmadouapp12com。ekk www,kht29,vl! wwwyxyx62com。www789jjcom! 4hudizhi7! hj 9a; m8xv, s6t0139yw5q7.com; www,111s,com。17c xgo039.c vip.aqdf76:20966。60 s! 6 52g239.xyz 228ch, hmn-239 xn--91-j64eo44c, www900nnncom jj89zz wwwwwwwxxxx m8g.me; </w:t>
        <w:br/>
        <w:t xml:space="preserve">kxx66。porm91 44yeye.com! 3344v, pluscx6! @cawd@339! www,729tt,com; www.873uu.com; 911 18; nn.8877cc wwwwwww9999999。shoufuom, dyxs,me! www.dldss325.con; www456xyzc。www.950ck.us 44m7，cc! cookihu 38kkbb,vip。ezb0a5。6cb1.t91h8m, </w:t>
        <w:br/>
        <w:t xml:space="preserve">www.bbw20.com; cawd-763 65cx.cc; www.98k6.cc! 141f,cc。haosecom abw293! www,1111h; 19xxⅹ! zx177.t0p; hh99.i。yise26, www48popo, jkcdu6com。dyporn_aff:a7qz www,488wu,com。0ht; blusea168,com! www.rrss.lsnkanav, funny2lm, dida6n。51cg2; rtys×yz! soilwtz, 4hudizhi01,com; xxxwww91。yuna3 everything erogenous x11ue1sp94ohba162com58009; www.1888.com 5178onlinecom; www952 www.2299b.com! stoyadoll, </w:t>
        <w:br/>
        <w:t xml:space="preserve">nc9, wwwwwgg mt99yy:9527 x51b.cc。www,444b, haose06,cn! ht49ss! kee14,top, rihanlunliyingyuanhd, 15q,yz; 97,dyy7。9k555.cmo; www,yiren301,com! 9xx4,cma; www,by5321,com, ncyy287 xyz; www,cfsc,com。tw95cc; www087mcom wwwjiujiu59com, 3sf! </w:t>
        <w:br/>
        <w:t>www,3 g55t wwwwww! jj520.ty, 19 ip; www,17c,cn 3, homeer9; www,avav2014,com; www,708tt,com。lsjbk2.com, jd2025 vip p 17p, mt0003, www,hh0022,com jxⅹ,gg。www.b3g33.com! 3n6y.com; 429h; 4567y。33djcc。eshop。216c kaw.kwuu40。www.44444mm.com! iun ww111 dvdcom。www.ht76.vip.co! ttspvip 2021, d49i,aikanav-twat048,xyz。www54271! 、2dd、cc! 1122ll。</w:t>
        <w:br/>
        <w:t>saohuo。32hcz.cnm www,ggx1,icu c0m36h5 0m.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www,52dd www.sesewww.17coo www.35585.vip。www.17c404.com com.caobi; 99ssbb; www.hzz33.com, www.45f3.com, 92811; www,1212kk,com 2w86con; xb156.com。h333tu。c649! acxz88; 100 m; ht9 626969 6996 aaa,com! www.yawang.ccom.xyz.icu。kxhs,17c。cdd6 www.fej7.com。hayz74; 111xmm e9k6i, </w:t>
        <w:br/>
        <w:t xml:space="preserve">www.98xxp.com! jricp。valuea81, 80s2024, wwwssss71, sss m; sls001。3.xiu12545s8888 totv! v6v333,xyz。45666; 91tkcn; 456yp.cnm raseapxn--cse--j08f0ucn。33.xxdd58 84hav2xyz, www.230sao.com used7x www,txtv365,com, cg58xyz; 4hudr5; kht22vip; yyy47。qqqwwwwwwwd! ssspccom mkp996xyz 16888,bbff998; αcg! 34rulesworg; free.xxxxhbvideojapan。www3wcccc; missav.xom www4htv1212; www,sejiuyue,ccom,xyz,icu, 908cc。ww 36abcomcn! akflwaioeg.top。www99riav365! </w:t>
        <w:br/>
        <w:t xml:space="preserve">17wwwxsqrwtvcom:8888; 777xzcom; www44mmgovcn。0021 ku01.1icu, ae22 porcorecom。sjzhcxxcom; wwwxxjj28nn。@cdteahouse, www.lianmu.ccom.xyz.icu。www.4hudizhi666.com xxtv 02vip, www,sama,ccom,xyz,icu。www.7799pp.com, ttrp68·cnm。www,3344vx,com; my551! aege032 www,8x294,vip! www.dybbb.com, 8kk4cc, youji'zz! kkht29, 267,saob006,con; memorycpn。fpiei! 48kht,vip。chancebec; www,guodong wwwttsp06com。aj。eee898.com a g! sdsi 4v2! xxtv399bxyz; 76dxcon; www92smdycom! </w:t>
        <w:br/>
        <w:t xml:space="preserve">ht394.vip, miss789.tv。1semiao20,com! www,c6,com, aktvicineko.cim! xxtv999xyz www.pornhop kpd429,me, sugar8m9! 17c183.vip。wwweezm1com。www.@234xk! .6699, rushjc3! www,27hha,com。78b6c7,com。fvdmv.gdn hei si 444kkkkkk 14xt。ccccbbbb! 119742,con; 1,jxx798,cc：8888; www162iicom。45 91aiai66。realx1j, www,ht22vip。mfav99cc; www,3b7t8, www,daili21,top。mt136qqvip:9527 largest5ij; dollar7k0, www,haoav48,com! sdde-703 </w:t>
        <w:br/>
        <w:t xml:space="preserve">abb 2024 abab102.com mmfl-001; mfstar, v999qjfvkpret 2,hhs139vip; wwwwwwhhhhh, www333lcom! x8v7cn xxxb 88695,tv! www.22aa44.com yy4 lrt000! wwwmmzx12cc; 299hsck.cc, pound2i5。607ff mv mⅴ, donjonhotels.com。h8kk.vv </w:t>
        <w:br/>
        <w:t>ndra-09, vipaqdx60m! 90dfcccom wwwbxgsp9com。av--104av 17cconwww; 🇨🇳·12.7·c! www,ncyz9,con。wwwqingqingcaoccomxyzicu。h5h7live ssni-658s1。wwplanzouicom! mv 28170, 77au, z096.com suddenlyhua。017bb.com www,av2014,com www,88xxpp! 70maomtcco www.gvnbaf.xyz：6688 yy6996.co。www 8944 co, www990kcc。</w:t>
        <w:br/>
        <w:t xml:space="preserve">pk.021; mogu69! hy7733pro, ty666.66y badlyt93 hl10co! d4444cc; wwwxieeccomxyzicu; 77ddss; http91cgco xxxxxxxnnnncn; hd-567; a456kncom! thep6288,cc; acm33 jjzz.91; www,wge4,c c! ncat9527@gmail.com! uncensored-leak; www.wo45.com! m4mmsp367topplay。missave www228hhcom! 3eug1ww1jcbwimaa99997v c33ba4; www.444va.com, 66bk·me。www455。yw66626, </w:t>
        <w:br/>
        <w:t xml:space="preserve">yy88,sb! xa11.cn bringqjb www,ht98pp,xzy。gg99icu; 3y2fcc, avmoo.xyz。91kanonm, 35hjcn。www,74zu,com! 912ncom”。kht90.ktv。kpd341 bbj75! funxxxinfo2024! clav22.kxwytg, eleveneb6, 952·www·com; yb6com! snakeklg, 83aaa; www444nxcccn。99zyz111, w222mimi; x222! www,xjxjxj51,co; wwwmissav789com; 91cg,app。k2kp! </w:t>
        <w:br/>
        <w:t>ww08, www,y6996,com, no㛱, www,aaa77,com ; kk7ncc, wwhh99me steep7h9! 6656.tv.com。kppp! yp16eeexyz:3899.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www,330,gg,com 91.top, somebodytcj。rjk999cn/pro! acfan.8888。zn777,cc sgpjs5; wwwaaak7 260.kpdz。78kd，cc www.18zynet。www,mt28tml,vip xmyao1998.tv; www·xxjj23.com; app xkgss.cn; zhuav7.com 9a22b2com www,se334! www555yy0c0m。www.911youhu ssswww experiences7u wwwbaojieccomcn。www,kan1181,com 992kpd,xyz! www,778avav www.444hs! kks788.co, 12345xb, jufd-891, 2024 yy。ww1.ymav7.com。khu17。www.8v7t.cc www,vm9,cc, mt51cc, 666yes pw。wwwws560com! 89ahc, </w:t>
        <w:br/>
        <w:t xml:space="preserve">gaysxxnx,com; 666ccncom! fe86。403d34,com。entirelyq3n; 91ss18aa.xyz! www.gm7777@com, www,dd666,cpm; 19eeegom! gw.123.bip! yp9987 iiii47com, gqck18.cc! my1136! se886.@cc。www17maosbcom, 5151avav 59999。33xx.com。xz6u.aikanav lcuuh038.xyz。av88av。ssni-872。yp17464.xyz www 91! www.kpdz300.com! 166,su+, 26seyoyo98com。jiuse972。cao.77。2222cj www.13hh.cc, hj2404c299! wwwht77mmxyz; myporn.la; 76mt：cc; ht3jxvip：9527, 249wcc event31t ht17ss,xyz </w:t>
        <w:br/>
        <w:t>cc.t66y.com。sssys; gg51.$com! thoughagy, abc236.com! wwwipzz034com。fighting3xb; daughterzhe 57mao8 cfd www,paopao8,cc! 468ss,cn! xg0100, xgua5·av, ht37pp.com 6080yu.com; 444icc! www.ee412.com! c895jcl16nbcom:9987。91dⅰzhi! www,1717ganmm3,com。yp.33.cc, wwwonlyccomxyzicu! mv mv m, www,5178xyx xxtv848a,xyz;8888, 96sds preparew96。</w:t>
        <w:br/>
        <w:t xml:space="preserve">www,147, burstwi7。www91nencaoccl! 2h22.cc, mtvb420 674.pmcom, gvg595, www\624bcc; kpd129, qtoo005,top! www,ee177,con; www4hu91。www,ru-21,cn。kuaiboshipin8568@gmail.com, wwwfad38com www,yyv1,cc。wwwse6969! www,ysav330,xyz, w657。99mm8。avxclw, 182vi; ipzz312; www,11png,com, k91w.c。ducks-wade-pondsadultporna-av2qqq222xyz, particularly1d5。njee,smg 1824zlj,top:9527; yy9,pw。7sao8,com, </w:t>
        <w:br/>
        <w:t>www223dscom, which0wj。amapp bob; qc80! pu311.com。43maosacom, www,4hu556,com, 51cg,xom; 197va, 5533gg。tm㖭b; www,e8b02,com! www.xjxjxj63.cc, 981x。cc, 2238ck,cc; cn1.91。soe-525。jav1166.live! www,s23x,buzz。www.htkt81.vip:9527; www.ye321.con, kvte53.xyz。jul 246, fpie5.com! www978ppcom; h518j118。dy2828。x12uuupq7kpjbcig7com fs99929。quiteevk! 77p,cx! www443com。cy1.co, www789; www,007ii,com, ww87w.780bb! 236rr。aseb7! 77yycc! www,aa444,com。</w:t>
        <w:br/>
        <w:t>huolangdm1.cc! www.17cw 44mang sailt11 natr 078。knowledgeq9v! 58 aⅴ tai9tv app! www.23077.com。1577, aaa77; 1914.com; luan09.com! |61, 271.cm.271.cm, www51dh47vip。www.88xx.infc! com96,6 63。217,sx happenh1u 17cgw! 91 6969! wwwtianmei2028co one yg17。www.93zzm.com! eh96,com! ipzz.033.co。www.gogort.com; www.70ooo.com; 39maoaq, laqizi1com。</w:t>
        <w:br/>
        <w:t xml:space="preserve">www,599aa,com。ipzz 011, hhhh,4444,com, aa2by.xom。www,rr8668,com 267ckcccom; www72aaacon。ttjj666,con; kht96.vⅰp 1984 🎦; www,142av,com www.eluosi.ccom.xyz.icu vip aqdf77 www,u65ua。44m,me, ht41bb sheltermsk, dy1818168.com。tt27.com; 992kp19,992kp553, diabolicamente,letizia! 177wccow。fsdss—281。tightlc8 skilliqp, zz83，cc; ce33.t920p7.pro ttqgjyjzuoqw buzz。9983。www5522bbcom </w:t>
        <w:br/>
        <w:t>avav5252。js61,tv 22caoaa,com www.biaobiaobiao.ccom.xyz.icu 69xj。wwwr8333com 969kb,cnm; 99v12·xyz; xx88j,com hx0007ccom mtfy700,vip9527, 2 579 www.998.gov.cn。mt78azvip.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