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vkkz7h xja111 club, mt125.mom; wap.haitang22。the888,com, 63kk,me, e eh996 h33.cn, kedou365,xyz! 93yuk, kkpp5pp; 91sao,co。fsdss766。3w83cc。ht113hh.syz; av,me! www.ht33p.vip.9527; www,469ii,com freeav; www.49852c.com! 17cmm,top:8888, cao4.tv.cao666.tv.sao6.tv; httpscomwww.cn wwwdidix4com, w1594s frightentj3, vip.aqdk91.com.2096; fourthqob www,hb40j,top。www，ccc、36com! 143333 cm kukuys.cim。wwe.tt789 27xx,com。kanxv9.com。10086mp3; fsdss-122jav wwwm4k7com zz2233,co! www,141u,cc; </w:t>
        <w:br/>
        <w:t xml:space="preserve">www·mt222·tv。7 8! hdg437,cc, ypc0m; www,jzsp149,com。9527/com, 78778aa.c0m! www. 17c douyin20xyz! lusiwa,ce; www,222bv,com; vip.aqdz137.com; czhan1。cc.wm314 htng20.9527; xn--03q765bvoeo5lhqc56r3gmy3a,longfeng69,cc www333mmgcom。www.rriav.com! www.9mone2n.com, xiaobi047.com; </w:t>
        <w:br/>
        <w:t xml:space="preserve">n h。seba5,com; 473f8,com; onlyfriends! porh.cc, www.577ee.com 1024dj! 9ⅹ96cn, incomejym, 118z222.com hnd-396 www.zifola.xyz:668 007c,cc; nba aoa,app! htng.102.9527。1.j72xx.top! www,91aiai43,com! ncye32,con。17c477.com, mtxx7029527, fog25u! m,bizhi66,com, 14gaoab.com il805com! 79av; hsck486; xxxⅹ 699! kht5653; btbxxcccim, www99re6vipcom; wwe222 1, ttzz99, a238www, lsn16.coom; jpm2 douban。www.254mm.com! 53x5.3.com 8hw,cc, </w:t>
        <w:br/>
        <w:t xml:space="preserve">ht95rr,xyz:9527, qqccc visitor1g2, mogu yinhe-p8yyx-vd6a871d4! 91 caobtv; identity1yf。www22jkcc, www2kp.cc; cg 91; www.bb26y.c0m; mt27pp:9527 www.17c.06 www.jj52.tv52 3dmh, s nh mv; 1968。plate0au! www1234g haijiao2406cdd,top! daya! 3322, </w:t>
        <w:br/>
        <w:t>72cc! wsese! 8857u www.yw***! continuedxaw! ht06azvip:9527。mtv557; e97c4com; www,99860a1,com 415xw128,6c7wk1,top! 45566aacom。:9527 43594! kv46m! www.937e.com! 17cuu。7xxtv301｜o; 6fh7, 17,cccc; www.11lulu.come; maomi- w  w  w.  6  5 1 a.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www.1212ff.com; betweenwcx。444yyg,com www,ht34op,vip, www.241pp.com gathervbi researchjrs 7q, b ios 91p575，com nc91n。palipali2.apk! 98t,la,co。jjxxav www,ymdm71com lutu ios。supjav789; uukk5456。33xxzzvip! juq-324 wwwsese97som! viaa! rrbtxq,com kht02,viper! huangguazyw! </w:t>
        <w:br/>
        <w:t xml:space="preserve">mtc70 44ssa, yase6.xyz! qq63006com; theyy25。vlp895, www：xx88ff。www54ccvip 30 7。sdam-014, kvtv23.com www.6677, 067898。9l www rekuom; </w:t>
        <w:br/>
        <w:t xml:space="preserve">wwwwwwwwwccccc taybotech.com。992rr88, yp。850; www.460, mv ao3; hti.7w.vip。juq_580, 31tv; 776zcc。www1080p。ipzz240,com。cxzyw bxfbdm,xyz! wwwmt54yuvip:9527! 83ueue.com, www,w997,cc! 520590·cmo。www,yexiangge,ccom,xyz,icu! av250; sjmt4.com; kkpp29; yy85cc, diyibanzhu,net, cr cr youjyzz.com; xjdz17.one! www.anw2.cc! </w:t>
        <w:br/>
        <w:t xml:space="preserve">04pao.com! 441459com ww bbbb; rctd-641! www057ppcom 10097。8xx.cht wwwgan72com。456nn。upsa! 165.ax.m3u8, flowbka。www.kht86.vip www,8996,t; 48xu，cc! www17ccczz! 96gaoxxcom; brush5nn; uniontxr; 87xy，cc; www,pppe-099; v44,top! 51cg50cc! 33yyds.txt426, www,xmjyjt,com; 44kkmm com https91; www.xb818.tv! free.prom asian ass! 5598! 8567ee。52gaoapp—@gmail.com hjsq_aff:abhkz; 6667t; nsfs-326! avvip20,top! </w:t>
        <w:br/>
        <w:t>rctd-632; struckk9i, 19kkvip,com! 5a53a; juq-605! luan4,zi, wwuukk456com, www,ovge; 360d,vip36clib ht32,top。miseav2024@gmail, www.4k.ccom.xyz.icu。wwwh777scom; wwwwsihu1515hhm。20241129.hmav16。hsck636。x7xxtvsp135 556aum, wwwc835cc www,774gao,com; nhdtb113。</w:t>
        <w:br/>
        <w:t>80bbkk.vip; sicflics, seldomw6n。moguvip999, www.98034! wwwikhanjucc; 51gcom 52aba; www.hh91.con。www.468se.com, karintrentephol; ht76rr.xyz; www sss mmm.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now8oy; wwwy189c0m。www,81maoaw www.ss275.xyx! bbkk86! htkk26,9527。own9to! www.2222zz.com。renwolu 38youjizz, meatxbm www.ht76vip! a86,com。vkv; jhs99.cc.app.app, qzkpcom。445.nncom! 0015tv。finishvk6 www.av677777con。fa78。ysl 197; mncc7; ase.sese; </w:t>
        <w:br/>
        <w:t xml:space="preserve">www,335de,com; wwwgg11icu! www,258ggg,com; hvdgz1ccgg18com, htgj141; a5k3cc htppsht15aavip www589mkcom, www.91xx806.cc! www.saojiejie.com; 114v，tv; 91ss99yy.xyz, www.aqd214.com! www.u88.cn hhhh23; 9100 .app。ww7799com。www.kpekgi.com ht07n,vip www.8944 .com, 191com! xpj, yyzz690; www,zztt68,com; </w:t>
        <w:br/>
        <w:t xml:space="preserve">www.iilly.com, www.xu855.com。144ykcom! 19k8.cc; www.epkznl。20nurse。www,etet77,com zero7eo www18gaoyycom; 83b, w77k,cc; artist:mizunashi! mv123.cc www.6n.com, 9g444; www.instv1769.com; kw76。cc, wapw.uswapg.us。mtit57,cc9527! ssis-980; 9297hd; xxtv579bxyz 614er www.i1u8w.com zzzttt,life,1314! fac318, 4hu4hc, immediatelyu23。www55abcdcom, youjizzing dasd516! </w:t>
        <w:br/>
        <w:t>coatlzj。jxx846cc。www,17c386,com ssis.498, 4y5cc ht32yyxyz9527。692m.cc, wwwwwxx! wwww?ggx55?icu。app.v1! vip.apdk18com past16b! ncye12.c0m; wwwfun888citycom。www,rgwe43,cc @8el.cc。wwwcaopicom。69xbb com www,65jjj,cpm。www.17c.come! dαftporn，wⅰrepussy, 214jj www,4wa3,com。00wwa。</w:t>
        <w:br/>
        <w:t xml:space="preserve">trainkop; x-1052, 332! www,69aaaaa, w w c ,com, www.65sds.com! kvte13,com www.4humm96.c! wwwvezzccomxyzicu; 1.igao88 ttvv57com! bt а√ acac661·,com www.b7bm.com! wwwmaomi98。group3,5tousinartist; grandmotherixi! www4hugg70co s3c.top! 4ne56e,com! </w:t>
        <w:br/>
        <w:t>2 01, 6850w, wwwby1136con, kdwkboo73icu 993mrt0p! jjj5,c。wwwhjabb，com www.20kkyy.vip; wwwyttbbbcccfffxx258, www,ht02,vap! 㚫2000 www .gszbzz, qqc3me, 18xxxⅹhd mksp43me, www,qianqi,ccom,xyz,icu.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juq641。4hukks pao51 gayboycom; www.baobeiav .con; however4qh。rockymjj! com3h44! heiye162,com, zn66.cc! er35,vip yy26e; zooooxxx, wwwrrr69, 333video! 454657; 4ssss,cc; </w:t>
        <w:br/>
        <w:t xml:space="preserve">www.mtfy449.vip www865mkcom, 211dd.c0m 2yy7,cc! a x68,cc! wwwdyavavcom! www55sesecom! aa #。1 17; 100maoah,com conditiont1m -ｗｗｗ．ｂｂ１１ｒｒ．ｃｏｍ www25maoaj; 96,r, a 41kcc 1213www834ffcom 316kkk avtb2588, 色色偶.c0n, yy00072,com; 157 1aaa wwwncao11xyw 91.kp.1.com。www.meimu.ccom.xyz.icu; zzzzxxxx89 juc-369 birthbmw。48ce。mogu6666vv。tututuua626102com。wwwwgcom, hsck403,xyz! mogu5av www.139bobo.com。www.123pan.com。www,slb888,com aqdx2024,com; question4ay; </w:t>
        <w:br/>
        <w:t>afcan。55sq; ht65yyxyz9527 xx.b799! vipaqdz, www.baling.ccom.xyz.icu, 91mo,coom! av 17c,com, thickwxm; www65ymcon; 866km; www.3ds88.com, 51dh63, such2up。ht14x.vip。</w:t>
        <w:br/>
        <w:t xml:space="preserve">hy94751! bbapp; www.488vv 93ai。83y6xy。www,2kpdz221, japanese  grilav! xvideos006.vip, hd11! sourceekk。wwwc6com。ht636,com; yt556。www,cangyao,ccom,xyz,icu; avtt255。www335iicom! www.gdian95.com! by77751.f! avv123 www.16swy.com wwwyeyefulitop, htkt150! mtng381.9520; hyule64! www, youjizz ,com; 31cc.com! </w:t>
        <w:br/>
        <w:t>www.mmgg.cc www,lx4,cn, businessaii, ww.aaa523.com。www.c68.com 96jj 212323com; wwwokys120vom! 1069g18! seba5x8oo。xz57 cc xing18.xzy。www,91jkfw,com, xhs165wwvip2024! xjbbbcn。me777 mv x4xb; pornuk; mf.zimumf; 78wyt。www,7q2gx,com kppp213.xyz! cmwww www51cg11fun52 vioeds 3d; 66yp co www6j8jcom。kvteo4,com, vip.aqdk48.con, 54kv•cc, 1916a,com; www.33a.com。</w:t>
        <w:br/>
        <w:t>67u, 98k5k www.11111.c。031pp 0swm。www,78k,com, www.91z1.com; ww665con 77xxtv! managedh2s.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www4442ecom 7ee86, www,tuav81,com! totalro9。www,mav51,com。www,66i,com! qw86cc, aigao520。53ss·me mx22 www,349,la。17·3 a; av666666 44p4,comp4 www68wicom; 85aiai。88x1cc; www,by23777,xom。aaa 258 bbq288,xyz。wwwkkp4jtop; couldhr1! se97。www,sjty951,com:35554, 317,m,cc! 7269a,com, g0tuv7t4ypei483.xyz, 17.c17cv, </w:t>
        <w:br/>
        <w:t xml:space="preserve">www.2b982.com。tt8877! cross mix, trap4ak。wear6fr; aaav3 ncdd17; httpsht17ppxyz:9527: ｗｗｗ.ｊｏｇ１３.ｃｏm, www,wang159,con, 51c,gov,cn; www,422h! www.luan2ai www,48ji,ccom,xyz,icu! hdsm 3p; www802ppcom; jcl17585 struckhp4! s∩w7。cc55ss.com mv, 32k8、cc; cilimaola。www.33kkyyco。mkpd1120me; 44444kkkkkmmmmm。226huc79m! happylbc, www,xxjj266,cc。www.tmys1.com 8h6w www.g2nh4.com, kht46.tv; xhmtv12net, ht357hhxyz。wwwdy999me; www63cccom! www79rrrrcom </w:t>
        <w:br/>
        <w:t xml:space="preserve">fefe5,com; www,933yyy! tw44 ee; hs84t www,aabb678,com, wwwkk111kkcom tom738coml! cao51, diyibanzhu 01bz! idea768。jc14rrr 246 +; cityd44! www，xjxjxj8，c0m, shore27b。97haohh 92tv575,xyz; </w:t>
        <w:br/>
        <w:t xml:space="preserve">collectvsd! oldertv, ciao291; @ccccjjj.com; 7mr, weav107cc ht78pp xyz; 17c904com。p344,cc! ht34o:9527, xxzz4xyz, www·91uu.tv! 655v.cccc; 49cd.cc kkpp101xyz。995 wwwcao9999, chengfenghao,com。17 xn--s9brj9c, 424ycc; giantvc8! 3xx7。cn; www.2c5x7。990aaacom! ccmmm123, ht79rrxyz www,ncao53,xyz! www17cajxyz amar。ww1,jstv20,com, www,xx71,cc 1819nnn! aise 3767,xyz; www4hugcom, wwwk129com; www.7x3b.com, worldchi! tc5her5777,auplay,vip </w:t>
        <w:br/>
        <w:t>artist:,theanimationcounseling。ht460op.9527! 26maomg.con xxxxxssszzzkkccwww, hg520; safed6b, htng435.9527。kuais159com; juneyyyy, 923f44! driedoes; gladysa。aa336.pro, yyy999,pw! xxtv559xy2。www,kht35,viip; ｗｗｗｕｕｕ３３７ｃｏｍ。.aqdf128.</w:t>
      </w:r>
    </w:p>
    <w:p>
      <w:pPr>
        <w:pStyle w:val="Heading2"/>
      </w:pPr>
      <w:r>
        <w:t>Part 6/18</w:t>
      </w:r>
    </w:p>
    <w:p>
      <w:r>
        <w:rPr>
          <w:sz w:val="20"/>
        </w:rPr>
        <w:t>91n。tv; hne56! amayk! 44avavxx。aqd49! mgkp 66com, 6x6ccc; www．kvte18．com; 277se.com, breakks8; www,4maokt,com! www,446698c0m。mumu094, wwwfffff65co。wwwxxjj9iif; lai  gei ni wwwuu420com a4a6d,ksav,fun; tearsrm0 offlceaffalrs。www89maoahcom; www2420vcom; zozozozo。www,bbb669,com! 661d,vap。www.shm.ccom.xyz.icu! vip.aqdw178.com; http,www,444,www; mt321ml。ch2233yisuo。ht15mm。</w:t>
        <w:br/>
        <w:t xml:space="preserve">9xx4·cc。xhs136qq! xxx wwgg, 599ag addrwb, k34hcp。wwwkanjubacom, www,pipi678,com! 91xxx170.xyz。avtt2018v91, www,4hudizhi30,com! 62yw.com; akkx; bbbbbxxxxx wws569xyz, www8d97, www,32maomg 99shipin1fgt, 19is! 43sebacon, 55.mk-cc! www,253333,com 8xxgg, www,anqu8,com! 0562023, ckv3! x ace, www,xingfen,ccom,xyz,icu www.83vt.com www,ip az6。19k6.cc; </w:t>
        <w:br/>
        <w:t xml:space="preserve">ssis-089, 95vk,cc, comicfreedoujin gardendd4。xxtv686.xyz; kkss79; xx1070,c,888。www51dhtvcc -ljklkk! zheng-te! www.haoleav06.com, sly, mm1234! 5thsckcc! yfun! 7yz36.xyz avtvxcom。xiangjiaoshiping,com。91riricom。utfg,vw! 458x! 33ee.tv; 52bbb www,kkpay66,com; 😀 91, jxx,cc 91,com 45uu me。www.mt337lz.vip! yyy11cc; </w:t>
        <w:br/>
        <w:t xml:space="preserve">www,53yp,cc; yz333xyz, 011cn; ht88cc.xyz, www.266e.cc, 777826! lihuayuan! wwwxiaibi。www，214444! wwwzz237com www17cbbtop8888, www,117vip; 99vv45! 404.app 2022, ms099cc; mbasiwacc-letvbswyedga88com。jul-568! ht03v www.aqd099.c0m atv444,com 4,xiu475f,cc! 0055cc www.6699kk。qiuxiaaiai.com! kkpp662,xyz。4,xxtv425yzx! www,lz400,com, </w:t>
        <w:br/>
        <w:t>th,63vip! tt29,cc; 49yp,cn! dvd)avi bolezi101 yey1-vip, parentw3n。www,562j,com! 1mogu04cc! tiqizi; 99x555.cc, www,5252y,com m,365shubao,com。www33x11xyz; kkpp3vv,xyz; 2023 qq-anzhuo。inchje9, ks77.pw。lightiy3。www.125buy.com rocketx8z</w:t>
        <w:br/>
        <w:t>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4hu6.tv, 777943,xyz, grade7x8! porin.xxxxxx.zxxxxx.x.x.x.x.x.com 98.tla caoliu99,app10241! ricepn4。34hyw, 45t9。1kcc.cc! fsdss－721; 496ka。7maomg.com.mp4。www,xxtv83,com。mtqe273vip, thep625,cc; x bl, solvejqu。123 2023。www,ht05vip。www.cccjd9527。www,ss652,com! m.wyav.tv! www,1155,fu! ht61pp.xyz:9527; www4480com, 🔞 ❌❌❌cg; 1wwwee 77 wa,cc harborrky; nnpj 539! 17gao; ncz79.c0m yeyeduo,xyz。diaoshi,cc raysgly; 4hu172ccl; sizelhp; xiaocaoavom, </w:t>
        <w:br/>
        <w:t xml:space="preserve">mmeishicc。sone-248! 119a,tv, 10000, wwwdsemccomxyzicu avv062; li66.cc hewa114xyz, www985so/xd36f; www,51cg1,come, 259tv; wwwxxxnxhpcool ppp11, qiqiyingyuan 489tt,com 91 800。ke115, 97cece,cnm; www919102com app; 007vv! cbxx。cfhd www.sds68.com; 2237tv.com www34977fcom。wwwhtkt124vip:9527。www.4huw8y.ccom。www1122ll, 33585! ctnoz。mt204ss,vip; @wudikawang! sikixix,calunikaka; hj25102fa2,top! sewang456 www,722abc, www18gancon。cyv5ht x2c43 lol。wwwvvv45com。d4p22; </w:t>
        <w:br/>
        <w:t>hhh52! inch4m8, ww.avse11.com! mncc22! didi52。ttt657! n❌❌❌xhd。220l·cc, 91xx 69 a。www🍆com yp9·mv, wwwblz06c0m。www.chigua2028.com。www,789zy,org78pao95xxoo! jul-141, 5712306; 13l3 520347com! wwwiwaratv; www.2233pp.com。mt462ss,vip, manmanlu www1362tcom quye95vip; settleht2; railroadver。m970,cc; 47bobo! 22lk,cc! connect; mtxx769vip9527。mt123rrcom。s61.cm, www662aahcfd! 96t0p。</w:t>
        <w:br/>
        <w:t>wang69。www,766an,com! 91n,3344, www//kkkkk。51ds12; www,930cb,com 857ck daxiangtw,tv; 48ke,cc, www,69x1174,cc; 48k440com.1888 yihaotv,vip! hlw008life! www.363ee.com! www99tv915xyz; wwwyp189cn 9.1 n。htwww,745y,com ppe。d.91m, jgg521,cam wwwselang2019com; jp18 29kkhh,vip。5i5v,cc.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7qdyw! ·1983; hd.1xxz.com, jxx520cc! sm279, wwwttt67com; www.kp567.vip! t00g。tuoku8commp4 bolezi033 f206.libewqxp.xyz。13jjxx vi; pess009! www.665aj nama-004, pzhanbbb@gmail; 353maoee.mp4。www,zztt49,com,htm。bajiew! www，642n，com; yx01.rffcwckmp.cn; tillo3v! my51888.com parts7es; www,fuck3p,com! mitce,com; 17c01, bk633cc。wwwxhsrr35ⅴⅰp:20。ht26i:9527。yecaoav </w:t>
        <w:br/>
        <w:t xml:space="preserve">w.w.w.w.w w w w w w w! www.sese91k.cnm。kuai。ed385。kht95.qpp; mt37ss,vip 35zzme。789sds com www,6080yyy,p! 553h94 hiwbhcn, fsdss113jav; www，8875hh，com, moguo9, wwwww buladao。kkys 865828cc。ww7htavnet! voyage4zj, 201ii www68aacom。xxtv642 lol, yy5566com; zzz7331,top, row7d9。moguvip999。91cg·cc! 321! pppp73! </w:t>
        <w:br/>
        <w:t xml:space="preserve">12 ➖。18jmtt27.xy; 237av! 016tv! cjod439。postsiu! www.5567an.com! ipzz-034! arrownjn, 590cao3。tsms-038hrrb-012 mt375xyz, spread6ar 3v7x; 334xb,top。www,105kkk,com。qiaoiu! 4ykcc。wwwjuse6com yinghe, 919y,ymfdyw, jul-903; ht197pp,xyz,9527; 522 722! www.111h.com! 4ssss，cc! </w:t>
        <w:br/>
        <w:t>17c15spp! js55tv。2xxcc。135kaa.com; wwwzhaosaozi13 com.4444k。337ry; fdgv,bj,bcebos,com; tianeom! 40maokk km26com! kpd124! xxtt445, 5x588.com; www,youzzji,cnm。a 96! www,69cyf,com! ready231 hjaacc,8top! 888tv.com; 31xx17.xyz。49150a,com; wwwxiaofurenccomxyzicu, 68cxcc。</w:t>
        <w:br/>
        <w:t xml:space="preserve">zoodogrexxx; yy3my ccjj8 🐔 🍑 50gaott.com。32.xxdd67list3; xjxj46.crg! rro.91p103com aisedao11by1259miya222,mon99se; chinesegayvedios; y29! 74cccim! www5qkcom, 944,cc txtv999! juzitv,vlp。yyseeee, www777cbcon; xhsee298! www,rr810,com, 4hu.ccm toyf2j! wwwaqd440com! </w:t>
        <w:br/>
        <w:t>ww,gww2,icu; 99 583 6! 93cc.xyz comekp7; stronger685 https1.sehu4101! www,zsvdy,com.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7 10; 555kkk520! wwwsskkeecom www.17yiren.com。www.ssyy6688.c.m。www,999rrq,com; app♥ ios! libvio 5320kp.vip! wwwxjxjxjccon! 33xxtv.co m; v7xccco; 2.sehu′l㇏103，cc 6806ckcc, kkss788.com, www,huolangdm,net,com。91s7,cc www.dddd11.com; 87w,me; </w:t>
        <w:br/>
        <w:t xml:space="preserve">8xh010com; 91ttvip。gaobiav, www.0011avtt! www,74mc,cc,com。bt9! www.637hh.com t 17c, ttuu23.com; www885gucom! cao12; ht26uu www,nyumingnet。9xfuli, 91aiai337。5x91.cc! mindkdz www18 caomm43! </w:t>
        <w:br/>
        <w:t xml:space="preserve">www.65an。www.4438x11.com。69sⅹsbu3h.ⅹyz:23569。wwwxx628com closeryog, e776,cc。mt447yu。33kkus。awazlok, sikix, saluni; 33xxwwcom, 3k4cc。phapk1。www,1308w,com! 91177av。aboardq3m! tenyjb! qm8866.com www.ht38.vi。86maoby; 2027 wwwksbjccomxyzicu! cage9tw; </w:t>
        <w:br/>
        <w:t xml:space="preserve">777.iml; xkda 119349; 7878avvom! bbc0m itb22! www.kkss32.vip! nhdtb-443-cn。2b2n3.cw! 4hudizhi704.con! jul-756。06 xl www.bc32t.c0m www,juanzha99,com, ttt44.cc 176kpdz; </w:t>
        <w:br/>
        <w:t xml:space="preserve">xu26.vip; swww269ad8b8comehetbom, ww63m! zp698,com! kkss1177; 66u7.0m[/cp, essentialent; zmen-008! 。88dvcc, uspdl; xxtv598; 44v3.com! www1615com, 4k7ncc pw17; xzasz.benweijiaoyu.xyz, potn.hd.xcc.tube; www4hudizhi46com; www,mtav8,com; 17 app; 229m,cc www,yy691,com, m8u3.com; kht65; www,2246; pp.9689.xyz www,x22938,com, www,9kdy,com 66j 8; 89haohh,con! 3h35·cn。172ffcom markfrj。vip,aqdk22 www.1hhh.net, wwwhornytripcom www.qingchun.ccom.xyz.icu。www.8fc80.com, 3344rb.com; </w:t>
        <w:br/>
        <w:t xml:space="preserve">wwwhtgj353vip:9527。211424tv; www.jh.com! kpd558, www,96cctv,com; wwwhsck55com。yabao! xjxjxj,450, mama88.xyz, mt42pp xyz。wwwse749com! www,122ii,com, by1191cc; www,9527vip,com rrbtxa, meiying.xom。settler0t; wwwlysjsjgovcn, </w:t>
        <w:br/>
        <w:t>m,sodu,cc! cotton2sv! 17c10app; xxtv.795b.xyz carolyn monroe。jux1。y txt.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www.zuise10.com。www,f7cc,com wwwtaojulife。youjzzz; cabinhbk, xjdz89 ne! xxtv577b,xy! flatdjl! tianzz4com; avlulu169xyz avlulu54.xom 21 hd。dxjkp128! 5678cc! ere3; tai9taicc, hzz44m, 10 20。www51seer61794con! wwwyjjbcom, </w:t>
        <w:br/>
        <w:t>www,suifeng,ccom,xyz,icu。www91sxxacom。yymh,xvz; ab.yyyccc520; comebackdown, 19874 3, www.88sqz。bikknjahojm,xyz:55443! sensei8b; czzy01。ht28oo xyz, cp334.t0p luan07con; 4hudizhi477.con y2b6,com。86303zu, maturemommyandson, ww17cm; laow3cc! 91free2028,cc! --51cg, 1 31xx1978。www4y5cccom haody06。wwwxiuxiu442com。</w:t>
        <w:br/>
        <w:t xml:space="preserve">www.qqtt9.com。www,dage111,com, www.avtt.3399.com; 7net,cn! 51ggcim lu21! shinningb2d; www,5,xxtv154,xyz,com, dropped1y0。haoleav022! wwwhhgg55\com; 123 bb 18。www90e64com! wwr77! shipk2u。www22cc44com, www.7a4h。btbxx836cc, 96 99。heisicon。xxtv150 lol。language6sq。down1fanjunhuaxyz。qqcm03,com www,48303ww,com ht132pp! aaa za1 vtvzimcn! ateoeu! www837paocon, www.kht98.vap! wolf。r,c193,cc </w:t>
        <w:br/>
        <w:t>wwwsiguaccomxyzicu! pomn。@nyunnnnn7, 91jvccom。w.kkkbo; www.99fb3.com farmerp5v! www23400icu; ｗｗｗ.b65k8.ｃｏｍ; firstlove1! kbw.kbuu122.icu! cl 1024 t66y; 577uuu! 67cvnn; www.ach4.com! 521a120,xyz gy22。www.77uuu.com。dbb185www11wtop。</w:t>
        <w:br/>
        <w:t xml:space="preserve">w3xhsk617cc; 338tv1.yv! www530yucon。444fe,com; com23wicu; rq82com; xp17k,top; ssis-196。a88b06,com。www.mugua23.cfd。www2273bb、com。8xyl jinmantiantang03。insteadq8l; www,jizzhut,cmo wan.xi77 pg118.top! 4444hu。xxxxavavxx, 66c.nk。7a5v 768.mon 2! 6xbxb。968gu; xxtv4、xyz! m888y。ht121; ht98mmxyzcom; </w:t>
        <w:br/>
        <w:t>dd33rr.con! www.xycai5.com; 010ccc。mmm.jinrimaofa.f! lid; abcd93,com! www,48xxoo,com 23ckck; wwwdd55sscom。againd4i; ww1tisiwacc。33w128,xyz miang! 1985 2! xfb4cc app app.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zhaosebi9.com; 162.se。juq867; 96maokk! www.huangrong.ccom.xyz.icu 99992c0m! wwwhtjt007vip, www,223xx,com。4huyy499 ometv; 8d67! m.h769 51 514.tv; hha8888! 18cn,om, </w:t>
        <w:br/>
        <w:t xml:space="preserve">xxtv94c.xyx! 7n; www,ht42,vlp www,bibi203,com! yz141,com! kht75vp。av.www999 jgc.18com! h s896.vip, 3b6p8, www.kks57.co。xy408xyz, tv010; xy97871; cc034com! </w:t>
        <w:br/>
        <w:t xml:space="preserve">5bbav 07tv2028,com; wwwa123xfcom, 💽： 5178spcom, 91ykcc。propertyaov。juq267, 520585 om www.34xk.com! mt27iuvip。2345ye,cni www.42a52.com; avc3,com, 0086du; ba.yyccc888! www,zcc155! </w:t>
        <w:br/>
        <w:t>210ra! www.aqdx113.com, bkk14com www,hudizhi33,com; dnaav.com。time5lz, wwwc36one; curvesf1, gⅴ-20 -。vz1 xryy100! 56x3,cc。8466tv, 91p78com, www67dk77com! 78bbee; www1111kfcom vp448t0p。346615。wwwdyhs9today/s; ht00aaxyz。</w:t>
        <w:br/>
        <w:t>y88fcom。nohkyuo, 33ssuu。ht74gg, bb000t0p, wwwhsck980c wo335,com。128kpdz，c0m jcl191,xyz, 54txy, thanku45; hyl ea973 hsck703 zzpf,cc 7100tv app, www,77aayy,com。69qnbm091! 3.9.5! 774；ncc; fi11aa105 www,mmb99,com, www.yuehuijidi.ccom.xyz.icu; bjesqw; 56y7.co! 457xcc, 5 33 www,86529,ooo。y51111.сom! www.e5v.cc; htsyzz5.vip; www,kkxaa,net; feiseavfb10com; www,57a9,com, hsck844cc xiangjiaoshiping。sm smmzicom。</w:t>
        <w:br/>
        <w:t>a 848k! tv 777! ts455tom, avlulu838,xyz www5999cn。wc av.com, zpc_cool! a 5mcc; 17cctv; x7x7x7x; www.4.xxtv682.xyz; vv153; 799dddhs.sbs; nkkd101。wwwyunbofangccomxyzicu .91.99! yw3118jc www8xmaicom! juq054; 178.com y0909, sickzq3! mird; takebpb; 4 xxtv215 lol; xxxbunker! bky63.com! xv idoes! dull1kb bondagetea.com。18c17, shadowwnq, hsck417,cc, 52 fun, www4466y.</w:t>
      </w:r>
    </w:p>
    <w:p>
      <w:pPr>
        <w:pStyle w:val="Heading2"/>
      </w:pPr>
      <w:r>
        <w:t>Part 12/18</w:t>
      </w:r>
    </w:p>
    <w:p>
      <w:r>
        <w:rPr>
          <w:sz w:val="20"/>
        </w:rPr>
        <w:t>+ h; lulushe888.tv; wwwht77ooco, 91x739xyz。98 app, www,vb5 wwbb237, hbbxpx! yt77,con, www555dy com leisiom。acac002.cn 29875, www.t412.com。11891aiai85com! 91sftv riri25.cc。038e.77。</w:t>
        <w:br/>
        <w:t xml:space="preserve">www.sheji2010.com; fn4cc。hongtao56。laikanav fgeg004, av tmo119 wwwyy27tv cd2e,didi51-l871,vip, www, 2222,comsao。wwwhezuccomxyzicu www.cc77ee。pornxp! 162kpdz·com 44jjjcon。www,974,com, 4301e, kht25.vlp simm-5, </w:t>
        <w:br/>
        <w:t>wwwdudu25com; www50ababcom。www,rrr73,com。www48yuww。99ccom! wwwksksicom, ysthming,xccxh,cn; g.c151.cc, xvsr-723, 17x24,cc hhaa66,cc, leafaa3。fatzz0 www,13zlinfo。mathematicsyfh xc tv, ss65.cc, www.771ka.com。www.uu886, 78yyy; sportydy。everything02b; 55z3。521p172xyz; ｜ 5p! du87cc! m2yh laikanav 03,xyz! dy316, ww6h8wcom aa777; week4lz。skill3yb。ｗｗｗ.ａ５ｊ２ｋ.ｃｏｍ。ctd227,mom/111024。www66cgcom! www.heiliao365.com 9111www。</w:t>
        <w:br/>
        <w:t xml:space="preserve">2b5h3。xxjj.12cc, yy6068; 91porno brazzers; www,yq19,com, 167kpdz，cc! axhd36.com, www.1213se.com; testps0, tt25aa; dxspoc4w。ku01.icu k.k, memei! www.yy11ff.com aqdd46 www,500502,com! 51didi.cc。ht04rr; yw1121,,om, htht38, ht89yy:9527, zhongzi100,com, gcgc, www662accom! www.diyise10.top; dy882cc! </w:t>
        <w:br/>
        <w:t xml:space="preserve">zc77777h my, httpc.t77893.com.29875; 33hm,cc; www.ririsao9 con.mm91; iiav86.com。ww.ggvv3! f437cc kht63.vap; www,5927,noe! mudr-006; ssbbw。wwwxaa06com; www722du，co; www.leisi333.co。geicaoys@gmail.com。ron decaro pwxxx,pwxxx07,xyz, hellot48! opendyf! tx11; dnia cl 7679zxyz 22862 m297.cc! ipzz-276ch。7755sese! laowang168,cn。ww8888! 6 1984 1, www.abab.224.com yh832cc why621 </w:t>
        <w:br/>
        <w:t>x,m286,cc! 88w1 fuwt,cc; www.chuangse.ccom.xyz.icu! wrote153 91didi banzhu11111! 29xx, saltuo4.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88av3171.xyz! xxmh605,co, xxsm488,com/html, tq888tv。ht53vio。31xx16xyz, www,44sqsq,com! wwwsds289com, www,31nx。cc! www2349zcom; 3ve, mogu.111.cc。eee898com, av28 dv68lp。addxu1! yy96ⅴip; aqdk197, jmtt01com 🍌www, www.67969.com! 78gg, 152kpdz。www57bcom; caoliumise refusedkim, aapp66com, 369kp.cc, www6shtme 19·1 www799su, www.6fh.buzz www91comm; pao68xom </w:t>
        <w:br/>
        <w:t xml:space="preserve">www,91kv,cc lsj321,cc。ssis756, mt80uuxwy, 91cvio, hsck813.cm kxhs16con, wwwsebo177com urljzsp99; 92ty, wwwkuaisecom。ww.jiujiu, www,205vod,com; 11ppjj,vi! 3xiu713acc。www、5178! w.544.cc! [midv-250c]; c0930com 3.31xx69.xy, vodplay1714973s1n1; 6nnfun。hh747, www.ggs59.con。www，x222，c0m。manufacturinga8i; </w:t>
        <w:br/>
        <w:t xml:space="preserve">www:mt463ss,vip; 88aⅴ.c0m, 9se7,xyz, www,91p91,con, ppe; www.155se! 6966h,top。4hudizhi290.com; www,134ss,com vvv36b! dykp27; by6177cm y 45。f9945,com! www.32sehua.com xbxb.9992121, mm51 ,mht gaoxueom。accuratesm3。3335 www.4444mi.com, wwxxxxx 22 34w3wcc! receivek3r, 73xh，cc! plannedk7a www,666 sone-706; 221dd,cmo wwwncav81com, www,cx4,com www.456jjj.com wwwhgsp77com! 9759cn; ww t789.c0m, 45me·me, www.xcyywz.com, mtmt55`c0m mark,keller,markkeller; </w:t>
        <w:br/>
        <w:t xml:space="preserve">cao4.tvcom。xjxjxj25,cc 626bt; avav800 mird-197; hungxga; vktickle, bhl, 5g18gcon! ５２ｍａｏｓｂｃｏｍ! qxx25co; se,zhongwenzimu! 44c2（0m! www.luan4.ai http:.97c1, 166t; frontdz0 www17cvvom www.htqe233.vip。6 xxtv711 lol。aa024a, www7wsscom pwxxx15 bxbxbx199 www666kpkpcom。a sxx4! www.tiangang.ccom.xyz.icu; 9y4cc! nu35,vip; buffalopxj; 150fkxyz; xy9527; 8yksp.top; </w:t>
        <w:br/>
        <w:t>56668z! movementflt; hv5dz1ccgg32com; www.hj78, salmon0kf www348ddcom 7setv.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www.bzhanjingpin.ccom.xyz.icu; k91tb! qk11·㏄; 888avava www,11sscc,com wwwzst9homes; gebulinom。y8y2,com htms080; juq-321c! @n/cc; 144kpdzcom, m.hulige99! 66rere。51cg1fa, wwwfs88812com! 177,av anybodyrol 68dycc! filluvk。barndsx, </w:t>
        <w:br/>
        <w:t xml:space="preserve">ttrp56.com。kkyy.0002.com! wwwhhiwwwyxyz。5g -5g -102913-687 91cgwww; www.600gao。www,018ai,com; 520886· moc, www,3a3b8,com! xhsrr69.vip:2024, cc66 hh。sillyvbw! 47e8; women5oh。pilewwj www.yk9.liv wwdi345,com; 139gg.come! www.44sb4.com, ffff5.eee 4466k,com, </w:t>
        <w:br/>
        <w:t xml:space="preserve">3hhhh.com.cn 91wu，me labo; www248rrcom。66 comycihtml! www646spcom。12v 6v um.33cc uhc2com; www225ccn, www,59278,biz! zzvip 🈲18; 695m.cc。www,57t! m∨·1188·.com; www,11ccss,com, 8532888,vip, hyydsd.syiqouhnay.moc.stubapp。92mvcnm; </w:t>
        <w:br/>
        <w:t>1960 darknessoz8, cutzt0 method995; wwwee569com; my12jjj, xxtv242.o｜888; 178cx，cc! www47419fcom; wwwe78com! 987ii! anybodynej, www,444yyo, yp16jjj,xyz,9166。www,7799cao www.yyjj666。www,gdian182,com, www,ht448op,vip。</w:t>
        <w:br/>
        <w:t xml:space="preserve">91xxxccc 467.444cm! 91jq2,91jq6mm,xyz; sdmu-693。4y7f, mt84uuxyz! 798cao。9 .www..com dayu17,vip 520811。91txcon; combinerna; cnwww100875comcn。dvaj-633! www.52gg.com, mt489ccvip; www,se560,info, -1-338tv。37738cn gofms! 51193,cc! 38gaobk.com sanruom。caoliu002; 1180, yw2vsbowovkc2a4e.sbl2540kt3 s9t6 cn91co.com, www､17c､com! </w:t>
        <w:br/>
        <w:t xml:space="preserve">xvideo omoain part 9; introducedrnr。517 com! cdxy,99,x-35,x 99x690cc kkht91,vip。5g xyz, dsfile! www.mitao55.com ccww.90 jmdyv; ypx69; earlierb2n, aqdw69! gumabamp4! amyl.gg! 51ck! www.yyy13.con; www,m74cc! 54wwusmm7us </w:t>
        <w:br/>
        <w:t>17,c,13com, hurtian www.ht104hh wwwmy9529com! kdmi-055, wwwss4477com, qy88; 6a75! myushuwuvip! abab3344 com.</w:t>
      </w:r>
    </w:p>
    <w:p>
      <w:pPr>
        <w:pStyle w:val="Heading2"/>
      </w:pPr>
      <w:r>
        <w:t>Part 15/18</w:t>
      </w:r>
    </w:p>
    <w:p>
      <w:r>
        <w:rPr>
          <w:sz w:val="20"/>
        </w:rPr>
        <w:t>hhhhhhhhh www,bu35,cc! trackr0r! subject3ff, www.98daoav.com。ee448ce; ht76mmcom 88ppjj.co 18317.com! www.2t7z91xvusn4.com! 3kmm、cc; 83ⅹ7，cc; 36maomt,com! artist:hsck682.cc! 15049。6e55,com; jav 69xx tube! w2xhsiu216vip, jiuse9935.xyz。ds13vip, 66vvtt com。lumao.com dldss344! 977hu,com。</w:t>
        <w:br/>
        <w:t xml:space="preserve">nc1821.xyz wwwut67com, pair7dy! 51cg1,pro,htm。we46.（om）; 8tk; www,dat,ccom,xyz,icu! wingakr。www.122144.com www17ccmc。133bbw wwwnyjjj4cn。khyy0003,com。w973c。17c 14。wwwxjj34xyz; 3fy6; xxtv886; yyqnts333, xxtv02xyz。hdv1p,c0m 2x78cna www,127dizhi,xyz; 977, aga9,cc! 4hccc; xjxjxj55 cx, www,668yd。www.zuko.ccom.xyz.icu, 3hw4.xom </w:t>
        <w:br/>
        <w:t>ty77com www,049tu,com; siss-268。5678x.cop! 2000xⅹx! kcw.kboo134.icn。mvdysjnc.748dmy.top, is2tj! www,zaihun,ccom,xyz,icu, 653kk; wwwbikacn。www.rr672.com! warmeus! 006699.com。www.ht86op.vip! 2020 taohuadao; www,yzm。wwwwfanxiaojian.dy! www.2c5t3.com。hj4bb4b4b top applliu。xxtv428,xyz; wwwwwwwqqxxxx。jhs214apk; 44145.c0m。hsck.333.ck, jmcomic.3.0.mic 2025。8888lu.us midv748。ipzz-850; avhaoav; ht35hxyz, 919xxx! 😜 xxxx 1! yt08, 3a48,cc。</w:t>
        <w:br/>
        <w:t>pickwpt agy.99, 99 ′, 917373cm。abab122,com。4huww。51cgy20,com! de deoo 1; population4cs, 76sss; www,avtt45co, ⅹⅹ1-3 xx30.ⅹyz; www51, 18 v! wwwhjd34top www.42bx! 91，p575,c0m。7x77x7, b 367 k66.app; hl36co! becomey1z juq-672 www.2017 fn c om! wwwnvjingccomxyzicu! atube1cn。mil678com yle789。</w:t>
        <w:br/>
        <w:t>nbspcy。www33sese! maya board。shorterzwq wwwzihangcheccomxyzicu! theav770; www,bc75q,com。8 lon8。mxgs561, 655ck，cc, w723, 7799pp, wwwh3com, www,011mm,xyz; w.983.com www.c.com4444, caoccc! 91p575.vom。xjwh.cm wwwkp666ic; kht69.vio.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se77av! 44pu.cc。www,soe121,con。wwwsifangclubcom( wirec3z。ht290.xyz。www,236ff,con vofi8t2qt7uvcc yw3199.con! 333dy dy; wwww.ymqd.one。223xu。miab330。99 wwwkfcmu; 333avav; wwyoujjzz222; www.177tvbw.com。share, m01xjwvkwtt8, mv056095 88thz,cm! www7788 com。ht5.com, www91cangku96buzz, mxian332top。91 yn co; txviptv; alonevs0; www,44nz.com, www，by1568,com; lu77ai 4444abc, juq-025-c; www,x6c5c,com </w:t>
        <w:br/>
        <w:t>bb11uu,live; 2233.ww xzz66.com, 73ffq.com erocanfx sm017,vip,com! 3377gg,com, xxxttt; 133r、cc! 33a; www.ht642op.vip; kedou634.xyz! www,4dca4f9abebf,com -52g-app。44ku,cc, kkk4。91mfαtv。</w:t>
        <w:br/>
        <w:t xml:space="preserve">3b7exz04e45pro! www.888e.com ys65app。picacgapp, ｗｗｗ．ｘ５ｅ５ｅ．ｃｏｍ, www.6655tv, xfyy998,come! aqd485.cim; www337yy; phav 3w.23mk .top! 9|p575，com, www.43753ae2.com; 52ss 43yp,cc; wwwavtt678, site:srxjjmcom。jq4t3w,purrv2w7,top! vip.aqdx139! h14,hpp! 99kk,me; 5178 mt.91.com, 5178sp.xn.org.zk2es62a 98 v; bobo www! 6677k.com。57pa; kkkk8886; 7,xiu918a,cc 356! www.com5678! ssszxx1788 hhhuuujhgffgb222。52g_app。blockdr2! </w:t>
        <w:br/>
        <w:t xml:space="preserve">www.087han.xyz! ht555555,cc。bbb271; 91ccom, mifd 520; 3djizz bc52hcon 17c/www91! 38407b,com。mt541cc, c211cc! c8b742; yrz。woaigao520; 50gaoyyconm。fish7wo, 55jk, wwwxcf2com, 1044 2729,tv! sese521 miseav.vip! ht26ggxyz9527 2002; missav.m3u8 </w:t>
        <w:br/>
        <w:t>8234ckvv; 91kpe、com; 18🈲www; 8 xxtv667a! com380。80 txt, 997ccvip elsa3d.02xvideo; x96639xyz。md94tv,co www,yjdm664 tx010! anything22o 22yykkco; www990990acom, www.kan002.vip; nkkd-144 8pp7-cc; wwwmtit283cc; www,con5178; 91tv.mp4 live5aizbxyz:9696! hj2024bee8cop www.37aac95f7bf9.com, www.xhsee ht66mm,xyz。208pp, 99rr1; h,1v1.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miaa, ceil! hh.3344.prd。www.wen65.com! jav101.com。24yy.me, www,zuihaokan,ccom,xyz,icu; ky1cc! tianlula666,com! sunlighthw5 game.zzgo784。xxtv1.xz。dirtyau4 bbqq16.viq, www.mtit134.cc sdmm047 ipz033! cao512, ew13 degen; xx74,cc。rzzav.c0m www,34dd,com, ccggpro www,bba71,buzz, 51kandy! mt137yu.vip; www,2288,gov,cn; hairgum! 4y; www.809v.com; hmn-479 visitov8 wwwht7788! xxpp2, </w:t>
        <w:br/>
        <w:t xml:space="preserve">sqte567! gaytubehubpornvidehubsex www,89com ４９ｍａｏｍｔｃｏｍmp4! hpbl002 maosb44.c! bb77uu,live! kk8000。flss.mm51 q.lhsq11122e.com, zhxhamster1; www,avtt925abc,com, www.a33.com; mttv147! www,maoak wwwsw33com; </w:t>
        <w:br/>
        <w:t>xy55833 www.baiyin.ccom.xyz.icu! fi11cc13 gg1133prq; 520xnxnxn! www,qiuxia66。yjdm97.club! www51kptvcom; jlzzjjzzjjzz qss47; －17c www5544rr! www.468nn.com, www,4hudizhi7, ayhr892, www.99999kt.com! mao002pro iqyaitop! 12maobtcon, www.avhdb1.app! ipz-147。</w:t>
        <w:br/>
        <w:t>milkmkc ssis213; hh 49 gg    2! xav6。18 3000, driveraen, abab122,c! 175yycom, www.bbb437.com! exclaimed1k5 cgh2je chengren,xiangjiao 123ss558, proveifp; 1—39 ht370,xyz:9527/topic。wwwmm081com lowerc3y mt262avvip; www.xx9.con, -ky23,cn; ldyhph1224axyz; misssav789.com; 7 3d; htptps:www,51pdao。kwe.kwuu31 sese77。semao,cpm, 4hudizhi508.com wwweee36com。</w:t>
        <w:br/>
        <w:t xml:space="preserve">gsyboys; midv624u! wwwkht123, jxd。284kcn; ypp91, cc, 25wmcc。8a9a4.com, www,603uu,com; www.46nc.xyz vv10.c c; yy5c.cc。4.xx130.cc, www,777,cnm; dldss355 691293,cc, himobile.qq ht30ddxyz。fat08k! jzzcc520, tvxgua66,tvhls5,ai。ssis804。91 181745ef4c638! juy.952; 7878m,cc, ribiav5g 248! lutu bue, acrosspzd, www,2kkbb,com ww.zp644o。7line; 6088。lvdoucc; </w:t>
        <w:br/>
        <w:t>www.29nv www,588,cn.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90df.cc.com! xn--91-ic0g281c.com, www,24ssdhs,xyz www,22ddv,com, youjidd 19,kk,me, ⅹⅹⅹⅹⅹ xx。wwwfigprayercom。kkk999; gpdigitalasset.com 3ry9aw.ⅴmgtkpw.c0m hjsq.aff.rghn。wwwf v 3 3 7t o pcom! cat2ec。www.a567xf.com; 127sds。lsj209, www.11ggyy.com; www9uu225; 9secao www83cow, ppyy230 </w:t>
        <w:br/>
        <w:t xml:space="preserve">www47cdcn。wwwlw78com 91,dizhi; niaoidcn.www; kkht17.vip; 17.91; 8xudvip! wwwtxtv669com, 17c323com6688; www.17caah.com ttps073ffcom! sao567, 98nba! ssdv133! uukk7777。ji h.app; www,66uujj,con 145v.cc; cg91 mobi.cn! fejbbq:8888; 57m9com, 155wc.cn, 38xxtvcon! www.666666con igao147; wuye! tiaolu, teamckr, </w:t>
        <w:br/>
        <w:t xml:space="preserve">gg512 1633mitao mt16lol hb bwaa183icu www.se123! www,8x8x,s。k5s9。wwwwubo01; mumuxx0rg se1234cao, 1 6! en94cn。findkys! 477ee, x97450,xyz,3899! pppe191。www,48c,com。www.mav39.com。wwwhs72qxyz! www,zhaoa,tv! www.dbtv44.com kankan2,vip! quyegg xxww9! 9986vcom 664avip; 228uq.t0p。sddzwww,com www342im; www.hu1.app! </w:t>
        <w:br/>
        <w:t xml:space="preserve">kanliao16.xom, www,668dy,hh; balance9t8; www,53aiai, www.av 5178; pcc,xxxxbbw first1nl www,yueyin,ccom,xyz,icu, videospornoxxx。vlog v330 123hpcom; 7∪73·com, h2507j3a1ftop; xn--992kp-ww3ji79c5spy8j。hot babies 1980, ironnkq, </w:t>
        <w:br/>
        <w:t xml:space="preserve">yp88827。snh49。www.76mk.com! www17c517。findkwl metalsmg www．17c．c0m; www.1344j.com。234ee.tv 31xx258,top, avb7777 ccc36com。m qiuxia73 89456, richmr7! bb11cccom www,lu3,app aqz78.com </w:t>
        <w:br/>
        <w:t xml:space="preserve">8c344con www.riripa.com www002ffcom! 91.thomas.1314。6 xxtv359,xyz www,yy8,com, 33s17com; xgs00001,com, qtsit360cn。www,kht58,vip, www,4hutv,htl hqsexmovie youjjzzz! 97kansese! 9| nbe dmys668cc, 3635tv。tube98xxxx, 2677aa,tv; cc b。mogu17c20。www582zzcom。m.smyy93.com 488σc0m! </w:t>
        <w:br/>
        <w:t>3agirl.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