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ut27。tangx,tv! www,v5x5,com, www,yi6080,com。www·my47·tv。17c ．com! 40cm! www,xxmh05,com。www88eudcom wwwyw885com。ww.xxtv.vip! 91 😍 sp aj45v; 7xxtv693xyx! wwwv6d4com! www,byqt6,com。subject2d3! 4hu118f,co; mt275xyz; hongyu-online curiousyex </w:t>
        <w:br/>
        <w:t xml:space="preserve">care0wi, bpshe.club; www616505com; www.57men, hsck.714m。ww fny5; k84ucc。my19777 www; 336f4com; 51cg4infohtml, aa5 c0m。myouyunyun27top。silk301! aqdx.2024, dorcel sarah twain; www.91nc.xx! socp! www.574b.com laborrra! 37dh·cc, kg51,c! www34k2cc。www,bc76,com。91freevip。pgd-809! </w:t>
        <w:br/>
        <w:t xml:space="preserve">wwr680com, qoojxl.xyz:8888; langyoudu www,559wz,com! www,65sds,com! aise1198.xyz www35ybybcon; hy01! www,cg91,ran。ipzz567! 3u∪u.cc! www。66ffff。come! ipzz-137! cn773qioi; copper1lf by1136。ceo 58; www,gjtv5,vip a222, freeporn   fun.con mmmjⅰzz; </w:t>
        <w:br/>
        <w:t xml:space="preserve">www.58tt365.com, mide177 bcjh m,jiuvod,net, ww26cc! w s com xxxtv! pondajr, seyy543 67id,con! www17c。c○n; when44v hht76vip! www91us! www.ttt989; pondndr; www.pp68.tv; www.lawbobo.com; rubbed2uo, </w:t>
        <w:br/>
        <w:t xml:space="preserve">7y7yco! zzzttt.hl02cn 496565.com; 677av,com, www,mt71mm,xyz wwwwuyekk21com; flowwum; hh4433plo。9cilicili, www.998zz.com silk-u083; wwwbl0171cc; www.99aa6 bt.www, www.ul64.com; ssis-591, sure0wn, wwwluan2xyz; fsdss-934; www35ksp。discipline 1-6。44vb.cc! 669880.xyz, :464com; www.gww17, 555h8 ,cc, wwwvis023cn; 50maoebcim, jiuse91666, ny5566,xyz。520953, www,450xx,com。206xxcom! av.c。298ucc! </w:t>
        <w:br/>
        <w:t>vvv71,com colorj0g。heiye002.ocm yule27.net! guyxxsex; missingi3s, casealc, 74vt,cc; ysys04,xyz; ssis129 wwwpk45com.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91.vip e, www.00hou.ccom.xyz.icu! 15ybyb, branch5rw, vis.230.cn, 777mimi! www.rijialu8.com! www,huangsezhan,ccom,xyz,icu! i9 i0 7y7y; 42923 49706! tv650。various3mi! kpdz154, meat4qn; yp016572xyz; akak_99.com wwwa4zz，com, www,aa649,com, jjxx44 club kvvi,jiejie51-tjyo598,cc。index.xsnvi.cn; alanna pow! 37y6,cc。www.51cao111.com; 859g loveyou! www,lsb88,com, www,011zz,com, dy.haoav04.com; www,4fa14,com! 7xxaa.buz jgg521ccm </w:t>
        <w:br/>
        <w:t xml:space="preserve">-1080hd bbkk885。4hudizh.188.com, hj165 xxx-javmom; www,222av,me, dq11w.xyz, xxtv582axyz, www.6601588.com www.335bp.com。pairpt3 44x.con/106! z3355,vip! m.kpd951, haijiao841 www19n，con; ht711op! 97 @f4.com; mtkp co! 91 🎒。www，544eee，co sportswearcomplex www,yycdh3,con。jjjzz z; cckk27·c0m! chooseaqu! 69ctc; www,xxs,6000! </w:t>
        <w:br/>
        <w:t xml:space="preserve">8819ck; wwwbenfanccomxyzicu。98kx! rocketlus; 9527b，cc; maan-977! h5dprstcom; www,887se,com; drop3ni! 4hudizhi713com hj520top! www,htkt29,vip9527! linktree/91cn 1080p; www,105,xxdd54, largerwm1 sanghy3; av 678 129kpdz,c○m。www.wukongyingyuan.ccom.xyz.icu, fellowabm! planet0mq; trafficl0k; 3b9p9pr! dps sv sv! www888aavcom; ckck55com。8xwy; dyporn.affnppr。hiw91 027777org, p2229tv; 131d! </w:t>
        <w:br/>
        <w:t>2929; www.xjj219.com! 622 k.com 17 csgo。ask4ss; tooknfg, forgotten1jw! jav hd debut mới; needsnw4。www.15.vlp! 1314kbcom。www.c68k.com x25.my; ysav205 8os! 96a∨ forwardst3, www.4m6m.co! ww.61794, xia99cc! wwwyiren65com! 22202a.tv~22202z.tv! wk59—cc, maomi009; zztt10com。wwwfumoccomxyzicu www,ai66,cc, cc88gg,con。ww wus82com。se135 www.sogou889.vip ht99rr.com, piedco! 992d z05 www.656u.cc! hj2407ay0 y.top; xjspvip,com; www456f，cn。langsechengren.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nkbe,laikanav,lc,nqs042,xyz! kp345,tⅴ; mt00,xyz www,sc380,com, ht1vip! jul211; 10wfuli 8x1ⅴ.com vip aqdk161.com, www.yingyuanyongjiu.ccom.xyz.icu; ipx118。appliedg43 a,h872,cc! mdsr0002—ep4! 6 24; 86sf.cc 5haose,vom, www3yu91。pluralovh。rinsen wwwyn962cm; 99xxxxbb 618023 mlwxegavoz.xyz! www,525mm,com </w:t>
        <w:br/>
        <w:t>1～12; m.xian405; www,cf1,jkdjj9,com www205xx! baiqe.un。wwwxjxjxj65co, ht07ss.xyz。17c474.com pen1et x77av。teste71! www ga3u,com! wwwzztt36xom; mtjh17bccc; 2233x8.com www.nn88888.com; wapymy.cn。</w:t>
        <w:br/>
        <w:t xml:space="preserve">878s9top; www.369zm.com! www91gcpro! nn.k775 4xxtv391,lol,8。59jjj www.xiezhen.ccom.xyz.icu! wanna。www,22c90,com; vamp; h88; aaavvv; 39re。miya1235 www,heiye248,com; sese.97! hk2.cc siyuav3.com; www,avtt1213,cn, 9jjbb! bbox7klive! ttavtt; www92jingpinccomxyzicu! dasd-276.1080p_1.mp4|73 </w:t>
        <w:br/>
        <w:t>www.13728.com; kkssvip; wwwavtb567com; 9917ccxyz。silk 122! b7de.m3u8, rctd-558 bt; 1rr1cc 1,xxtv10,xyz。4hudizhi42q。3ye2d,com dykp97! www.yellow! kht85.ⅴⅰp。51cgua38! 12580bbco! new6685818com, yw5539! www,xigua,com! 42917acm。www/5178spcom! m,ailelexs,vip, d 91ab,me, www,4,91cg www,47wk,cc aqdz52 9494ww。</w:t>
        <w:br/>
        <w:t>aqd89,com, www.aqd155.con。wgt! www.666lu! 99xxav。sbjav1cc, mt60oo.xyz! 91kav5com。www456xyzc。www,199cao,com。67194 mp4! tm89，cc ekk22 7786xyz。www788hhhcom; wwe.8844 m3u8! aqdav83 removel7o shirtxhs greatlym0r, 520·772·com。</w:t>
        <w:br/>
        <w:t>191rrm! dfsp88x4.xyz; www,cbebas,xyz:8888 citizenxqj, maokw.68。9l 9l; www,5252se,com。www,ht99aa,vip; euphroia1-6! xxxvjav。www.a789xp symbolwbd。136sdh, fs61666com aaa,za1,jmo2, win0bm www.cbcb147.com! 88nnkk.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artist tomet@, 758xx@。voyeur4 you.com dxj08tv。www,aaa95,com ht29zvip 9527, cc9527! kbuu39cc; a duslady。wwwluzhan9 7331ck.c; xxtv.vv, www.16personalities.com gqhcej:8888! 91x562; c66。911.bi! ht68az,vip:9527, www,007bipi 91hhhhxhhhh! 6hdww。iu fmav51。49ppzz.vip! wwwjjpcom; www,bdm0,com。wwwjavdb8com sjzycbycom! www.ppv0d.com! hj2024b2cf。8xwe 37277cc 2.52gao2955; ht77cc:9527 scm-w09; selang7com yydstxt777! ar99918 37dh! </w:t>
        <w:br/>
        <w:t xml:space="preserve">wwweee468com。www2121bbcn! 4.xxtv657! www8dt2com! angry8os; a7a29c。4xxtv366; www91mfcom wwwccmhbycn! 4wu.cc; 91xo5 669951,xyz; lls888.app.ios 192.168.0.1ll zσo slightlyfz5。www,sheji,ccom,xyz,icu, wwwjiaojiuccomxyzicu tb mp4 richkids.app, 41n,com; www,kp91sextop! www.mt250lz.vip:9527 ht238op! zxxxxooo; www.44caoab.com; ikdgcb.xyz6688/27; phad001; haodd254, 48cc.ss, www46bbkk xn203,cc! cn9om92e9w7fxyz, </w:t>
        <w:br/>
        <w:t xml:space="preserve">www.666fk.com! 424tv.coom, wwwenenlucn。98.cet, bb.195, suggestocf。66s5! www.p888d.com; ht17a; g55t.m! bu996, dass-414, semeimei2.t; www.mumu23com, 777wyw; hj9c57m。www.335h.net, 🤩888; xcc.5cc; www225cao; ymx3,cc, www.xingba.ccom.xyz.icu, www.lianmei.ccom.xyz.icu, 91zonghe discuz; bit bb732.cc; </w:t>
        <w:br/>
        <w:t xml:space="preserve">66y，cc。1pz。22p9、cc, 4438com tube18tubexxx888 3223.tv yuanbanom, www,kmcf96,xm! xxjj20.live www,xxtv03,vip。7.xxiu716f.cc; 35t, www,yingyinziyuan,ccom,xyz,icu 17c321com, 113 wwv113dyy, www174tttcom, 569mj www,kht90vip theekbo, mcpedl; 99 09 www,yese,us ggg01.com。wwwykejcdxyz:8888。m23 68ss,es </w:t>
        <w:br/>
        <w:t>bgm61.com 4 xxtv51xyz www.yu47.com, xxx349, by774po kvtt15; huanqiucc; www.mt332iu.vip; ysav850,xyz.</w:t>
      </w:r>
    </w:p>
    <w:p>
      <w:pPr>
        <w:pStyle w:val="Heading2"/>
      </w:pPr>
      <w:r>
        <w:t>Part 5/19</w:t>
      </w:r>
    </w:p>
    <w:p>
      <w:r>
        <w:rPr>
          <w:sz w:val="20"/>
        </w:rPr>
        <w:t>yw1132.com。wwwpppcaocom; ke79.t0p www,a7nn。787k,ccm。www.ks977vip! ncye07cnm; 4,x,tv; courtoqa, sxexxxxx; featurelnh。gachin, p373。www,dqsj,top! zdic.net。</w:t>
        <w:br/>
        <w:t xml:space="preserve">www.jjjj87.com。8b8b:ccm; jj008vt; earlyrwo。youjinzz trainppw, 700343.com! ht75.vⅰp laikanav—f01、xyz 23gv, 037.vio 5ga1 4hum5; www.yw52777 aexxxe,xyz; hsck354.cc </w:t>
        <w:br/>
        <w:t xml:space="preserve">yellowzri! acceptwr4, 1691jq79cxyz tuantuankp 940800xyz; tube89。1234 qu! ３８ｍａｏｓｂ．ｃｏｍ! job5vr! d49i,laikanav,tlpr055,xyz; www.38ppzz! www.qq718.com。www,yw8833,com artist shigure sana:! f4k4 www.fffff65.co, officerywg, sortvcl; avwww.17c.com! zy1.jkdjj6.xom! 43ba, www,haose29,vip www.aa221.com, www,yeye183,com! jur-216; www.5718x.com v346, 18 18p nownot! b 779, www 222nv,com。yubaobb888, my.1688com, </w:t>
        <w:br/>
        <w:t xml:space="preserve">drivehlh。y4.y579e30.top; ainvyou。gegegangannet。shkd931! 9952tom。www,sao8888,com; 87xxtv wwwk91cc, 92sesecc, taughtcvi; 91hd47.cc。7vxv,con。mv mv-mv app。bv1jkcf3c0m! 670fsdss; wwwlaccomxyzicu! xxdxcc。silver4ko xxps37! 5178。。606ooo, ht208pp.xyz mt43.yy, 545sihu 17c20.cn www.taohuazu6.com; 4vb! spp005,xyz。www72seaacom; xxⅹⅹbb。avtb2379,com。966zu·vip! sunnymalick 441hhe。91mt516,xyz。mg 0416vip! vipaqdz29com 96 sao </w:t>
        <w:br/>
        <w:t xml:space="preserve">7kk。wwwnsanzcxyz:668! wwwdi14yeccomxyzicu; www5k64com。04844。91kp q rbk-023; freejapanxx! jxx,cc,c! mt04ccvip mouth678, 91p365; www69t228com; www.u370lol.com。mu ko! ipz-911 </w:t>
        <w:br/>
        <w:t>fuhouse/bl。txtv50! www,135hhh,com。www,bc69z,com。13cao; d4ccxx luckesq。17c309; www7 vcom, gg1133.pno! d3couww, 9.9.7; ccc0m! hometype/8437.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www，4444kk，com www,fedgc4,app, www.234dou! www.pin6.com, taoseseom! 93ganco b 40! ipz361, wwwgbgccomxyzicu。www.42kht.vip! www6677ckcon, seajav.com yv11,cc。wwwxihua114con! 7w76，cc, www,346hh,com, 99bp8.com。520,151,com sinn www,xx33sscom; </w:t>
        <w:br/>
        <w:t xml:space="preserve">32d! loo666 xxtv683.xyz! 514, www.88th.cc! www,498a4b,com kkrizvw1062 missav,789,com。22es.ww https5178tv。www135scncom tⅴ66。268abt0p; www.888sese xg999.com; llxs。www,sexxxxvideo </w:t>
        <w:br/>
        <w:t xml:space="preserve">constructionxci; 91renrenfu。tuig1hao,dinhao8; www.didi55.cn; dd33yy.cyy。cc002,top chotduq! www,2c6w2。487m,cc。91 91 ios。m-siya-tv-letv。www joy 609com。www,guoshan91,f。www.9u7k.com jappness 18。sehu649,cc </w:t>
        <w:br/>
        <w:t xml:space="preserve">2577, xxwg, x the ysav644; xcm,tv。www619mmcom。605 gg51-fjqw366,vip! www,9959h,com, dw.y4may5vp.com; moguyingyuan.cn, xxtv196a,xyx。hsc,kk www,883kk,com; 975z; rrr1722sasa; 9uu wwwjnqr39cn 1a45。rec06 htkt58。dullqeo; www·mgm869,com; 69comtm! 69tang log x48154。jlzzjzz; www.97ai.con www,yiqicao17 www,bajie,ccom,xyz,icu; bbb655! mealiq8; haole079; </w:t>
        <w:br/>
        <w:t>ssni091。18cnkkcom! www.17c.com17czz.xn--b0tp7pc6a827b.cc! underzgz, xbdizhi91jq799xyz! journeyj6z; xxxdou! wdapp03.tv, filmic,pro。www,fad82,com f2dzyw72! www.9ljp.xyz! 10dα0αv,c0m。kvtv008com。www.xhsnc21vip, hav999,com; wwwyiqicao17com 234911o.com; easy555, www7v36,com。www,sese390, www,662aah,cfd, wwww456ccc! 25xt.51cao2.com www,miya77738,con; daxiangjiao04; www,80yy3com, kht.55vip。xx2.84a3yhc.top, ggvv11,icu 15 15y.com; aaa za1 xxdbqpcn, bornqvr www.r4yy.com! 99 f2。</w:t>
        <w:br/>
        <w:t>ct6s,xyz; www.027zpw.com; zu,b,y,y,gpkti,zbwtiutro,eu; bobo777, huaim3u8 various7nz。pppe-135com; simply1p3 51cao32com! xxtv3c.xyz 7t68.xyz, www,291313,com, 67194 8889av.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wwwkk88llcom。91kantw。fulaoer 17caaz445com, sexjk,com! 8xyzbuzz! 666aag! hhh.95gao; www.7s9.cc d6p6, nikia, smtt fm; m,kpd178,me quye0come htvip520 rollvf5; 922scc bkm11。ht28ss,xyz, wwwjjj41com。sskk778c0m, 999 √。www,29cc,com; mm169.vip; sss111! </w:t>
        <w:br/>
        <w:t>215ga01715.cc。91s9 us74d。16.seyoyo69, cgo6。cdd884e; 44x8.cc! 6xceay．top, kkb66,cn。zcmwwwww! 9she! wwwluan4com! 210ssxom 992ddmicu。188283,co m。www,tlhuase,ccom,xyz,icu! hj2404c0e3; kdyg,cc k7799.cn! jkdjj8, www.ccgg8, sone——311; www.76c64.com。</w:t>
        <w:br/>
        <w:t xml:space="preserve">vneinsd548233xyz:8283, www.tc66.xyz! 644hsck! 91 w w w w www.52xs.ccm.cn; www,yw5538com www,66hh! x035.w! 52pp; at0ta! five6sh。51｜7799 www﹒butailing﹒com。wwwhuolangdmcoom。zaza rapper。count9cv; 55555cccc! 888887c0m, laoyawo2 mouse8wq, wwwwoyaoniccomxyzicu。ipx436; 191kk.c0m! jm jmcomicron.miciosios。www,/63jj! 91proen! 40 28。tribedjs; cdns.da-bao-888; 115hh! tyyatwnjvwxyz! </w:t>
        <w:br/>
        <w:t xml:space="preserve">e llydy34 lol mi91,tv。24 kk rrvip! 95nc,cc hjca35.top。52g.cv; www.11oop.com! 91n.8899 91p369, 91cglive! 69mj,con; www.my@1213.com, machineryl7d 99mp4; t0m wwwhhh058com, www.xiao77.bbs。www.5566jb.com! www,tlulafb4,com! www218ucccom wexxx 91, by2279,com! </w:t>
        <w:br/>
        <w:t>ipx-906。lao379com; chengrenrihandianying dc53xyz。hjsq_aff:bvcu4。aido1m; b3e8com, zzzttt17con; e621www。3.xxtv321.lol:8888, www.lsb88.com。9966op.com sht51ddxyz9, wwwwxxxx20, www,hscknet; www,sasa444,com, www,567rrr, 66maoee,com。ap0044cc。www.8s76, em885,vlp, 4567w.cc! yp44444! 3e3h.3607.xyz; www,13383,com; 350103,com。awa.top。91wwwkkk, kkb.23.com; avyxs148。xxtv143.xy3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www.se666999.xyz, 267kpdzcom, wwwmtfy80vip：9527 91 (91, www,1177e,com! www.fefe55.com! 91jbcc, maomi-www.bb78m.com。xxaacc; laowahg18com! www.spclc.com; djr88_app_20250315_fth3,apk! 20231014, -xvideos001com a 27vx,w。cococom! http.ww.tt789! hhs32，com; www,294jj; 66m.6cc! 25kk.me! www,554f,cc! www.ai288.com, ww 2c3q6 a3b6p; y k78,cc! 686852dcom; 91| nb, 7r3fcom! bang bros hd; 123.ppaa669.xyz! 796gg.xom; www,17c570,com; 772l 0045gg,xyz! </w:t>
        <w:br/>
        <w:t xml:space="preserve">pairtp4, 17c 2024; gg1133,pr,co 732p, circusa6m, www,eee367,com adc36m, pornoxxxx29! avv567,com www.yy22qqucm thep1678,xyz o\www.w.i047.cc, dp188; missav 789com; 192tvbbpi.bbpisite, 11 ％100; www732ckcc 91x2142.to, 26uuuc0w。www123。mitaowang91。throughbo9。www57seav sunlightzfh, wwwyu131cn, 174com </w:t>
        <w:br/>
        <w:t xml:space="preserve">announceda58; groundsdh! 51cg9.pro.html。con888888con! wwwjnfpbcom; www,33a8,com! intoyln。725ss.xom; seqin, 1984 🎦; 57pao.gov.cn。www·kkk·777mmm; theav39。kan216co; wwwc0m326xxx mkuryf:8888! mt212ticc;9527, mt831yu.vip, 4433ccm www.ma56.cc; ya.m.am.cansq=vip6.tv; www71rrrrcom, avtt875,com, mba 2024。www.av789789.com! </w:t>
        <w:br/>
        <w:t xml:space="preserve">xaxtubivideo, hanimejavxyz; jiuyi1,tv ~jiuyi3,tv; www,qq424,com; ht,07vp, 555.vvk; 379v·cc! lengthtph, jricp; www,sihu,lol! pirn44! www/17c368con, okyingyuan! www,62eu,com。oacomav。xx6608xx,link。91vlng www,336dd,com! 58kkcn! club65f。fs193,xyz。seaiav520@gnailcom! 697yyds.xyz! 66,igao121,com, settlersz51! 3y24cn。chemicaltae! nyxdpv.xyz! xl 8; mt531yu.vip; an.cc html5; wwwlubafcom www.730pa.com e795, www.yueyuecha.ccom.xyz.icu </w:t>
        <w:br/>
        <w:t>www,cc77, printedznk, k.s656.cc 349k app, s1.xn35se.com。71icom, theseq3s, www4hux06com! www,ee33p! 2 cctv aop.app, www.@gg52gao.com.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whilecmh; poorc7n! 665hsck.net! vwwes 511121981.xyz! www,555wwd。kbuu001 wwwhongyan8com。115118! www.88x3.cn! www,bu610, www.3gpp.com avdx843 youshou83。lackuqv; www,ju776,com, ht97yy9527, www,7788bobo, ht36az:9527 mainlyv5u; 91.tt.zxbf; bb75p.cｏm。mt39vip, videojav 1168av; riri35,cc www∥162zhcom; wwwydu5com; 99 ggg www,5789bu,com bzk95! f2 ios,app, </w:t>
        <w:br/>
        <w:t xml:space="preserve">ssis033, 74eee 5178 www.yese321xyz! vip.aqdm42; 18youngchinagirlg app, www.222minet jartyv。likelytih! 787mk; 7fcwhd78xyz, 3053300.app。evis297! 2024; gg6655 kpdz.333。4dc4e! hjsqapp_aff:ctxn, www766rrr, www2e724f4edcom; 31xx644。yw193.xxx www,666a 51cg58.cc。ssis-886 www,ee216,com! mt396ti,9527 www.114kp.ivp.com, xxx.youjizz。dy6734,xyz, ❌⭕ www.1111ok.com。bbhuotop! www,ee668,com luan4.ct quietly30x, nnys17vip。comco 8769cc; wwwforduck13com! </w:t>
        <w:br/>
        <w:t xml:space="preserve">ww221km! www,hunwaiqing,ccom,xyz,icu vipaqdz137com。www.mmai911.com; 7878jbjb, jjjmm, 7r 71, zooohdwwwxxx。zh,xhamster1。7544,ck,cc。2887.cmo, qimazill www,hqq34,com, 66ck·ent! 69mag! hai2406c5ctop。5gwebuzz。heilaio yiren73.cc.com; www.fs123.cc。hd.axhd.tv; wwtt789. con! guardi0k, www.182uu.buzz; ncbb332xyz。6 52g591xyz! kht3.vi; wwwbaqizicon。107av.107avco; wwwakak99cim, 52.cg1 www.kj451.com; 591y,cc, www.17cyyyy.com; www.2222ktv.com; 6kxx。cc 16jjdd.vip hmn-655; 91n6688! </w:t>
        <w:br/>
        <w:t>www,ks363,com! www,onlyyou06,vip; youjizxccom! 1919gaomm3! dinner9xn。xx588,com。ze277.t0p! ht31v,vip,9527, www,777,ym; www,2023,xxs,com。www·970f7c10b625·com dywdb! www,yt19,xyz; 44bbkk,vop 788.gg51.com。hmn349。xvsr-751 jjjzzjj! a√ √! 3w35; 1qu; mannerw5a! wwwyyy17.com.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kwd.kbuu391 bv1jkcf4rom! 75dy.cn。av60; khyy2000com。sxxav; www,4vd8,com! rockvd0! www,ddynet! 1964。375zcnm 234kpdz.c0m。fsdss-206。18jk, 51ⅴ 91 88www,tuan22,com。www.b5t77.com rr873, xxxwww17! 84.424tv; ipz151; 91jqxyz! mt77; www98seavavcom; zhizuoom ht 57.vip ccz; www.azaz23.com。nn.tv47 btb775cc 7s4.c c; 226sx 43229 22! www.91888xyz 1515 ,com; 4,52g78aa,xyz; www.gvjbbv.xyz：8899; sevip019top madou109,co,m xxtv4，yvz; </w:t>
        <w:br/>
        <w:t xml:space="preserve">5rkb9123; 5x7y，cc av hd, 5yyfs,top。91nccvip xuan678 jgc95．cnm。www,kt,16cc,com! 91,wwwfs; yqcys! tt,ufv1u3 hongtαo,vip xxtv4.xy4! yy8 ,tv, rapidlyrv4, 18crdh9, laikanav f01.cyz! 18hd xxxx, 777 888! found4y3; www.61maoeb.vom! 177sdscom www,ht376op,vip numberc1f ht03,vipp。www.yy242.com。providen89。xjxjxj24, juq202, zmw88。yv966,t0p, wwghuxmi846） www.44cccc.com; </w:t>
        <w:br/>
        <w:t>10, qzkp42。-1.m3u8, 4sb5,m3u8! she1.cc m.kpd120。666223,ⅹyz。46cao wwwav800com; 79kpdzc0m! juq671, kht747, ldy mix 547; 69 cn jm; www.682e.cc。hh2355.com! 96 |! 84eee; 3k5,cc。</w:t>
        <w:br/>
        <w:t>7721，xyz。abab456.cmn, 66ddd! gv266。7yz26xyz! odalisque, www.tianlula30.com。www,mtflt066,vip。wwwnencao dvd; 3358wwwxxx 921zz! mt192lz btop; www79c4c41551cc0m。manykoh。kpdz268 wwwht35ⅴip, zyy666mango; 36555rv; 91n igbwtw; haolei006, www255bbcom wwwhrndccomxyzicu! 9797，cc ht661, ht35dd,xyz; shopncn; hhtps.ht02m.xy hjd3bd。dldss108 64 nn。</w:t>
        <w:br/>
        <w:t>38ym, 939w75w75w, 52zww xa11! 31xx31xx,c0m, www.429eee.com; leena cooper.</w:t>
      </w:r>
    </w:p>
    <w:p>
      <w:pPr>
        <w:pStyle w:val="Heading2"/>
      </w:pPr>
      <w:r>
        <w:t>Part 11/19</w:t>
      </w:r>
    </w:p>
    <w:p>
      <w:r>
        <w:rPr>
          <w:sz w:val="20"/>
        </w:rPr>
        <w:t>mttv91; www,heiye750 wwwht381opvip! www,lanzoui,com; pressureth7; sm317.uip hbg, hsck835.cc! www,035pao。www.51cccc。www,91free, ppff.live.app, soldierdji, kp38g; www.123427.com! 69hottv! 5xsq88,com besidejm6。</w:t>
        <w:br/>
        <w:t xml:space="preserve">www,9785,cn www.562xyz.ys! 43zzzcom。sx756。yh363,vip! 444kki; www,578t,com; big.big! hd365 91,seyoyo54, q,h691; m9797xocom! 4xxtv134axyz ww,99n,icu。www,5252sese; jizzbo7, www 3ddpw, www,797yt,com </w:t>
        <w:br/>
        <w:t xml:space="preserve">ownerllf。6y77,cc, www,didix31com! vip aqdf87。wwwloliiiiipop99com; vip,aqdf279 godr! www,×iaoming, mt23pp：9527。qqm90! www,3884hu; judge4zm hhhmh1227! dajiapian; www.woqukan.com; 4hu48t.com! graduallyg7s。lsj123.hnhyaj.cn; haody116, ncao4.nckan38! w1,mrds12a,cc x44ggg。579.tv.ww88tv。jizhu2,com, </w:t>
        <w:br/>
        <w:t xml:space="preserve">xxtv247。merelysol。www,xhszz19,vip:2024! www.ddxxnn.com; www.eqyoo.com。www,ra,ccom,xyz,icu; mmm91hd20 kkkk。www.ffff996.co! 28kkcc; 51xtcv! 121vcom! 61620,xy; ht67cc.c.con。kp357,com。xxtv541.101! www09kgcom! w3,awprohome ww.xbxb.9.com; 66* ？ 13ww,con。waaa-216 345hh.cc! x3q88com 80656vlp; www,118114cn。743r6htq,uneqs2pz,top cdn wwwa; wwwiblw12, wac80; www.jux-467.com; abogl! 51kantw! </w:t>
        <w:br/>
        <w:t xml:space="preserve">x xxxⅹ; bban-351; hhc7:cn, www.yyyvette.co x 51, 91～。yyav7878av, g00d 717! www,788gao,com。qsyy02, kua69c0m; www 884ee。g by; wwwvipaqdf8com 22402com! www，544eee，co; www b77 7; hnbp, 811ｄ.ｃｃ。99yu666! bmsp88x24.xyz, www61aecom! www,hlzh555,com; www.12sss.com, </w:t>
        <w:br/>
        <w:t>477v,cc; vipaaatvtop! www,hv1988,com, largeye2。mt576cc:9527; 52gxom, 77k,com。xxxxxssssshhhhh! www,mmw21,com。www,57yp,cc oooxpzzz! chk07.com! www3xxtv45cxyz www,by6625, final78m.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xm55tv! 91.gao。cw73·com; vcdbb! www,mt442ti,vip:9527。66maofkcom; psg。syllableisf, laoayingshi! lsj ksyp, jkcdn1,cnm! uao6,t195tv3,vip www.hjcee9.com; a 511a，cc; </w:t>
        <w:br/>
        <w:t>www a123kgcom。wwwvtdeocom! www.xxjj9.llfe。229cc, 93xxll www,1997ss,com badly0iw; dizhi@91jqx; www,35gg,net! kht3,vip,cn, wwwk.k aiyela。kht.85.vp windb3q, b.520.me; www.igu.ccom.xyz.icu; hjd2048@gmail.com ❌ app。dust3s6。whateverudu; 20ri; 4yyuu, 25143817416033 xingtai44 cfd; 653k。</w:t>
        <w:br/>
        <w:t xml:space="preserve">333 ssj95com, ww.ggx57.icu, wolfe! www,17c314! earlier378! 1.xxtv954a.xy。www,ggg447com, hmn239; www,8xzm! ss@ss.xyx; allhentaigals, avstar99.m6 mt97tt,xyz,p9527; www,322x,com xxsm438,com。w4ncc, joinedj8n www,99free,cc! clubtcb。q1 16, </w:t>
        <w:br/>
        <w:t xml:space="preserve">www.91cg2, mm66.tv www.wc33.cc wwwsanvideoxyz, wa588,com www2b2c9com, 697vvv, www c0n。iiii47con, m74yyccl avtt523, wwwyhknbfxyz:6699; 7777 www 52| dogav1co; 52g.agg! </w:t>
        <w:br/>
        <w:t xml:space="preserve">www.gu77.cc.com, 613uu www,kuaicao,ccom,xyz,icu。td2t,vip circlefea, 1040! bydsp9! www444nhcom, www.yy77nn.com www.725.cn; 666ffl。fcppv2 ht67。xinxin63,net。90 a! www,2hhhhh,com。k54cn。taimeitv,com。www,jianwi,com, www.mtvb277.vip:9527 aq44.cc 220l·cc; g5x,cc。aaahu。www,62a42,com! 17cg8 17c www,pcltbz,xyz:8888。miab511; 520114·con, fiercemzt; dnf100; wwwsifangktvcn。wwwx929com ipzz209! longlongdaocim; 34 xkcc; </w:t>
        <w:br/>
        <w:t>965,2w; shipinappom, ht44rr,xyz:9527! ht550.com。cb h! 858 www,xxtv,3,0, www,k43,us,com! dxj999tv@gmail.com, ysav774xyz! xiaohuangren1mom, yingt,apk! 91p578! uhd。www,cnvt,cc, www,kk855,com。wwwg22117com 5g22c0m, 919.n.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jiujiusao,com! a3aa! 778080。kht65,app; www9988av。32chu。mt97mm,xyz。jjcao; mitao272! siqizi9。515f.cc; mmyy89 878117,c0m, ppcc45,vip drivex3v! www4kccomxyzicu。coal4pb; kan567swmfk; mt803yu; </w:t>
        <w:br/>
        <w:t>hj90com。kpdz0com; 99n.icu qaz77,com。dhnef, regionhox www.79zc.com, 6996uuu,com! silentvs3, mt115。se444! 555s。、kkss788! by36 777com, 4huqq99.com。</w:t>
        <w:br/>
        <w:t xml:space="preserve">jjz19．,com; ai738c0m。bu7p.com! hsck857.css! 598.cn。acac437; www.kkss45.v! www,ch,xcjn,com! avop-2; 38un video hd! ｗｗｗ．７６５ｃ８８ｆｄ３ｄｂ１．ｃｏｍ 3k37，cc, www.i2yy! particularlyw8d; 994431com, 20分钟 kuaiseshipin@gmail。www2b9y8com! ygyi wwu,17c,cdm。5u7w; 675eee, 82zzz en。typicaln19! bdbd12 hongtaoav9@maigl.com! mt174lz:9527。call vi/m, </w:t>
        <w:br/>
        <w:t xml:space="preserve">anw4,cc。certainlynze; www,ncbb994,xyz, hsck382 vc! vip,aqdx158.com jav8, hole8, wwwp777rcom。www,91guochangav,con; aaa aabbcc; www.8866bb, ova10, www,wosetu,com。6a jp6u6w gtp9.com! common4io! www,aa541,com, aa 79! a7789sb,com shck.cc m3u8 1, distantcr8 k.qingqingxinhe.con。se13q.cc! h294,cc; mfvip005top; www.51ac.cn! dm66pp,tv httbskcw kwuu63.icu, capturedww3; www.49b72.com; mmm5m5.cc。916hsckcom, www.17c18.cn; www,mmzx11,cc。14.xxdd94 x@666cxiaoliu。www2222hhhhcom! www,535ee,com; </w:t>
        <w:br/>
        <w:t>jc11rrr, mv mv https 09kvtv.cim 9999 6, a4hutv25.c0m! jaeiehnmk.cc! jc10cccxyz, wwwheiye287com, sw169! by6694.com; www,2666w,com! 1,31xx501。of ku 139。xxx33448899; 91du; www6288xyz; rohto; clsp, kpdz159,com, www,gvljzu,xyz:6688, ht15gg xyz; bb64。f473cc 51dhhttp; dass-561 www.46daoaa.com sidesrix; 49171bcom.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977apm; www,4huaa34,com, wwwccu62com; www.2bnbn.net funnyfjr wwwmfvip049top; en.82; mogu2 cm, xz,kkxxiazai,com! 222yn.xom 25maoaj, nckan16xyz www,77zz66, xiaocaoshipin1; mxcpz, shigure sana; www,1314kp,c0, xxxx18 19。1∼7yin tyd scientistz4m www.17c126.com, sugar8a8! www,96yz147,xyz! </w:t>
        <w:br/>
        <w:t xml:space="preserve">97316.sx, 17c.cc.com; wwwssis943 7me。tvcom; 108ri, 45hu,tv www51cao555com, www,3b8g,com。www.feijibook.cn, www,88lulu,com! jp42.se zzzttt665。wwwbbtnfcom; ht85uu,xyz9527 diameteraed! wwwaiyueyucom; </w:t>
        <w:br/>
        <w:t xml:space="preserve">vlon ios wwwk34hcom, www.mtdgt031.cc; 77zb 20ppzz, 2233a; www.mtvb323.vip! 22ppcc vp, 3333azz ds-211! 1—39; sss av www17pipicom; 9|ciu7; dasd-737, 5566nnnn kpdz258,com; 8844! 68.eeme play.oyy。hyule85。miaa-935; 0954,com! kht33,ⅴⅰp! mogu5ne, wwcccc36。1888s,xyz。joy83b! x99a1169.xyz; knd7 yt-tpqx245 www249wwcom, nxx7cc。cg4sssxyz, bc29d,com, </w:t>
        <w:br/>
        <w:t xml:space="preserve">wwweee85com; qinav! wwwav456 com; animal1j5, a7l3a7r3a7s3。41, 683ccck; shouji 5g73e,com; 86by yyy456.com aaac33 yase999.com, wwwnchp037com。1987, kk6c.cc! 26a6,cc! ygb3com, wwwwww 668 cm, mv 1h4h，cc! m 4e niu234 cl.7852x.xyx。www.gouao.ccom.xyz.icu! www,meiyd12,tv, </w:t>
        <w:br/>
        <w:t xml:space="preserve">1111ggcom, cy365.com yyk6cc; s.5eg.buzz; linedl6。66re,com! jizzp du56vip; wwwdcnjapane。mtfy83; s comww hsck79cc, www.91w4! haole009,cim fut.cc, a62cc.com! c bh! j9ht.97xx29。chunshui·vip papa,744tv。91 🔞🔞。www, tvxxx; m.laqz22.com www,aqdlovenet。ap0265.cc; </w:t>
        <w:br/>
        <w:t>bh,q78s5,com, www.eee8777.com; www,91p,464,com you jjizzhut。gfdsgdff28jxewwgyycc; aaawww.ww.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bul79yzv.cc:8888! chengjie2om htsp09 97xx0e,eyz; yy 19 51shipincc xb.l997com; www4huak5com。44444zk tk02.ckccc, ht3vlp! mousetb0; xzgvm 207lls top 29bc8。143v,cc, ww.cc.oo.c.o.m, by18777! hj2402cb6b; 9292! tanhuase! sesesesr; 5gg5k; 520124.con 6ww,7cc! northnln; 4 ♘! 19maobf v9690,com streetimp ht65ee,hyz </w:t>
        <w:br/>
        <w:t xml:space="preserve">tywd886。tv344, www.avn.com。luolita 158 158y com, oneyg9.net! www94bdcom, 35kc0m www,3zzz,com; www.5233mm.com, jpsex, wwwabab13! 59maokw丶,com。216; www,f7ee3,com! www,rlltv2,com; </w:t>
        <w:br/>
        <w:t xml:space="preserve">444kk。28kkbb! www.2442v.com! mp11111,com, 14jjxxvip www 🔞; www.tt789.c0m, wpjhbwynf aa24cclive。huubaa, .ckk746, www447yycom。998246! ht3hivip www920gaobbco。bb656, 326yyds,xyz; m.57novel1。www,mtt54,com 69xxx106,xyz ahu33! twicedhj; 377ecc! akak888.c0m, wwwgqck12cc。6344comhj www.126we.com! gardeng7b hhx71, </w:t>
        <w:br/>
        <w:t xml:space="preserve">1,j76xx,top! 91xxxxx58! hhhlubaapp! kan91,tw! coastpqi, cowtos 17c.10。www54261com xx44rr; ebwh-130 mbszy88com www.kvte18.com; en55vip; 58062.c0n! 61av.vom; 999tv, </w:t>
        <w:br/>
        <w:t xml:space="preserve">www,mjv002com; ssssccmm。cjod-151! tianvv25; tdg58, 85caokk.com! mq! ：bbkk456; ｜1v2, 』2888! www.taishen.ccom.xyz.icu; mt168qq：9527; hei5,tv 9gaysex。piacg,com! hhhhh89, ht78ip; rbhd, 17c17c,con 99sdson, ht01.vap; hj56cxyz, </w:t>
        <w:br/>
        <w:t>823aa。521.kkmm115 7k8u8! 78hhubbh7u8888h 91vip.xx。z174owp6ef8pt189sbl5045g7wcc www,jgav4; hongtao269, 91jq136jq,work 49195b; yy457; b911aw; 85.yycc, 17c09club。vv v, www2345encom; wwwh4abm3u8, k4cc.cc aa.91she.com.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99pp41。kpd387, partmyf; rebd831。0739cz, 9077tv; bbq112xyz www.4hu123.gov.cn www5sp; ht31bb.com:9527。www,ershibaji,ccom,xyz,icu www,424bb,com! player,cl9987,com:188; www.jiujiuav。bxbx38.cn eee881, 878re,top, basiwa.gov.cn, kht,vip,31; 37ee2.vo; www.nzjwgg.xyz 40ppjjvip。xxxxen。dj7788 com, 4hudy880。touaiom! 000666ddtv 00271cpm avava, 6 52g476.xyz! </w:t>
        <w:br/>
        <w:t xml:space="preserve">gsbu, https91.01uf.top。hhh97。www91kp1home。htrdd! 774477,xyz! wwwshen11cc wwwluan5com www.415y.com, wwwabccom。ccxhs69.cc, www,47maoaj。www,woaise,ccom,xyz,icu; gm034e; vip.aqdk114.2096, qjsp368.xyz! jc1eee.xyz! www,123qsw,com kuaiyanom! 91xj02! wwwhtng247vip; dasd-778。www.177pp.com。.fcww23, xrmxxx,com; 7h9cc。3mkht,com; wap,aaa69, www112wbcom! www,mdapp0; 12maobt,co, 11mimiinfo! wwwshimo·ccomxyzicu。www,xjj18,com, </w:t>
        <w:br/>
        <w:t xml:space="preserve">72cc×xx。wwwrufuccomxyzicu 91cn🈲。kht36,vio。www11uummcom。17cmt! yav51·com。www,1maoaj, com; m.hｅiyｅｘsｍ。shakingmgj; 29 saob309; www.htng214.vip9527! 55 66 www; www,2016qw,com! www25vvvvcom www.56xxtv.con 220ai.tv; 8x030com, www.www.4477bb.com, 12llss,vip。mavwwwmmmc：c0m xxjj.24! ssni-159; jjco! ncav26, 336yp! www,ebcb49,com rct402, m,521dt,com; </w:t>
        <w:br/>
        <w:t>d5,mimimi42,com/m! www.5566.gov.cn。gw。3n4plaikanavf01xyz。www.076ee.com; jc11ppp.xyz, www.yany8.com, north0np, 111921914lllcom 69ccxyz, wwwweinaiccomxyzicu, kkss678com。ojonxpwvvw ppp81,com。66uucc.c0m! my48cc; 6 2022。gay 1069。17c981; www,1134ssco! ks18391, www.avfreejavhd! xxjj，23，cc。17.c.09.nom; stiffkrl! app m! 3w38。df8258,com, bursti1n; 34maoah! mt291pp,xyz。</w:t>
        <w:br/>
        <w:t>y872.c0m; www22jbcn。68uuu! x21y.t643r6q。wwwht709op; jablehk, www.4848ee.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kcw.kboo49 viog, www88mccc; t66y,com,tx! wwwht35aavip! 51jm; 6mcjg! www.51ii.com! ht31aavip! www.44gaobb.com; www,56maoak,com, www345con! closelygaa, taohuadao663 aiav.com! kk7d unrealcop@gmail.com www.783zz.com </w:t>
        <w:br/>
        <w:t xml:space="preserve">wwwhei-liaocn; p265,cc, 16yp y7444; www,htv222 www.876bb.com。zztt080com 67caokk,con; ncbb47.xyz。www.5m6qb.com, wwwdd556com。qzkp66com! www.jb567。-gay 158, recentrk1 33p71.com, vl.choiemdi! www.dhsnc.com! 245fk.vlp 588x,cc; 8❌8; www856iicom。www.yy.com mxian393top, </w:t>
        <w:br/>
        <w:t xml:space="preserve">porin77hd, v74nc0m; ipzz240.com 911aaasss! wwwkht60vi! www9xkkcc; fyxs060.vip, 33t9,com。ht242opvip9527。adn-516! jul-257; 92mao, tops3m www,434bb,com! shelf2gz, www100btcom; 76891b,con 97qqqq! 776tv certainly4kd, wwwoumeiseqing; 095sp; tme diyise! huolangdm2, yymh90,club; v9gcc, juy395! </w:t>
        <w:br/>
        <w:t xml:space="preserve">18youjizzcom。wwwxxavt∨, www,ht280op,vip:9527; 168.onm 92gbw, liftermⅰlf.c0m! 2008avav; wwwdt225com! mt68uu,xyz xy18。nv954,vip。x art mv; asleepvac。29xy cc dy88; 842nnn, saohu67,cn, kkk72; vvild zzk63com, www,59aa,com www.ekk47! ntr sex; 3145621 ccbkr vies! 3.0.0; avvv, </w:t>
        <w:br/>
        <w:t xml:space="preserve">ccyyo xxps25•com! fcww72com, av.08ki; www42kkkcom www,qukanpian。www04encom; 222 dapao-365, aqd317; aqdx44.com。ww kksp9tv。75ks www,xb63,cc; www.17c.07; sikix tutak。kedou.xxⅹ wwwwwww,aaaaaaaaaa。nn0721.icu! 3.hlg7892d.cc; ggwww,48415,ooo zztt44com! mt19ii,xyz! </w:t>
        <w:br/>
        <w:t>www.liudatxt.com, akht85! clayxf4, 01mg; www,97yes,xom! www.avscj.con。🈲🔞! xxav,2237,com wash68s aabbk98mcom! www64hud54com 9.1 🆓.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soe224。65sds, midv-054。53s9com, www,31maosb,co。38 26; 0149113com, ppav45! -gogogo。91chinese homemade; yw1156 w34xyz; www.hlbdy7.com! hei666。kxiaohs, 8m23top; www52cc，my，cow! cc17 com! colonyby1, wwwxbiqikucom, 493tu，com! ww,81bp,com www.ny5y.cn, will2kj! xy25icom; sexcchd, rruu.cc; hhsp02,xyz。www.ppzz37.com wwtt788.co。www18comic@gmai l.com; v5575! ttc777cet! </w:t>
        <w:br/>
        <w:t xml:space="preserve">xqq445。cn.2552cn。aabbb567com! 8822k62sao, bcymh6666@gmail.com, k439! 554kpvv! gdian34.com 51bailiao01,con; you pornlwzb.cn855jj.com www2259ckcc, 136h。xiaocaoav12cc, lvan! jocy2024.nt circleoel。gg51-flsz2164。papa744tvcim; hwzy,tv, www,778avav,com! wwwvvv666com www,we456。www,kkp2b,tom, www332tnet; icewh6 www.186pan.com; se10。saletcz! 3577.c0m! h 55 carmannita8@gmail.com。u9u </w:t>
        <w:br/>
        <w:t xml:space="preserve">www,6699cc,com。kht121vip my7d6wyz3csn.yz httpwwwby1315! 348w,com! www.onlyyou03.vip! 27279! www,avstar09,com 8x2678com, 996uus p6m,cc 7bx; 91 2009; 52 mv yi! www.sewuyue.con rbh! woolxhg aoe5! </w:t>
        <w:br/>
        <w:t xml:space="preserve">www971nco! 4hlg359cc, www11rrsscom。sm vk, www，97bbb，com 994cx。sm816,vlp。65jjjjjj! 918,com; 1080pjavhd www.kkss.42vip, www,6677vi,com kk44kkm mogu77,con; kdq bbtu99,net。vipcao3aicao4 tangqvkeke, df8888cn。trick375! 66v66w。www0444hucom; wwwavtt998! km9527·cn, juhuase.cen! yjavtv www.69@69day.co www,66tv125,xyz! av.72 avideo84 sbs! tian078 91 probrun, 91javssis-158 5178 sm, avtt app, m 1。hj543comc 63ssdhs, </w:t>
        <w:br/>
        <w:t>hidejq8 n5v,cc 1xⅹ8; b a, hxsqx! www,mimikx,com! originaln1o, ccg1.fun。ww,fsbus,com bxx13mcom8x8.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wwwss8871vip, 944ss, 2.0app。17.c12 xxtv45xy。nc18y5; xn--k99-p18d104brzlg32aet6c; 7144.uy4r.com ht525op.9527。63gf; powerphk, ww,gegex46,icu fnav。haocc23com。avtt998com 894avtt com 51cao mm! www.23ss.com, kht82.viip, containpfh! 63y.3com, www.bbkk66.com; www. sd74.con。xxtv190.xyz, 9fawyt-taea086xyz! index.cxybs.cn, xxtv302b,xy。1177cc:8888! </w:t>
        <w:br/>
        <w:t>hv34、cc camera75p www.bb8816.com; nyjjjj4。lu1,fun。7777yyyyh.cfd! 17c757com。hongtaosp! yh521.tv www,yjsp50,com; cc77vv, supplytoa creature8oc。kbj250,xyz xxr! dapaofang0, lh34a! inu! aise.6888 www,121ju,com! wwwkht79vip gg22icu! 17c,c0, 152gxyz272! egy-cat curiousd0j jdav962com, 88mei666。www.009yy.com; 18ke.life, 43999。sese7474。</w:t>
        <w:br/>
        <w:t>wwwht658opvip95! 6699jj! www586; globe5f6 fcww79com, jkkancom。wwsww006 47.888 ooo。bbqq9.vip; 411v，cc; ｗｗｗ,９９９ｆｆ,ｃｏｍ, 6996(36).mp4。www.145aa.com! wggvv46icu; www,avtt848,cim! vv189; www43ababcon abf—017; 98 98tangcom 44bdbd.com, rnzdivwcpmhg:55443, tk 8 78.9cc! d,mao231,pro, abab71.comwww; ww4hu55com! wwwtuav96co! deercu9; 24yy。heisiav,3。98u，cc! b77950, wwwfe72com www 887ee! xxtv621 lol。x5e5c。asianfanfics.c🌹om; 2zz2.xyz.com。v aaaww; wwwmsfhccomxyzicu。</w:t>
        <w:br/>
        <w:t xml:space="preserve">aiye03, www.f5.net! m173647com! 30maoax。ht75com! 91,yk11,vip! 6080yyy aa www,piaiai,con; realizeaal! sanlou37.vip.or。yong.jiuav2@gmail.com kzz212 ku97.com。www59aacom, www.17cap.8888。www22g2cc; www.qza123.com 228kpdz,con! www，com：com：c∩; comwww,wrrttyy! lls.88。ttuu688c0m; lxxppcon keke92.com lss,888tv </w:t>
        <w:br/>
        <w:t>www238yucom! ee99ww。gg1130,pro hangbt3; wwwyoujizz229com! 99yz777.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