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www.78hh.ce; xhm8 xy douhuaav12 www.moru.ccom.xyz.icu, www,hby65,com; ht96rr,xyz www,tianlula456, www.91kp.1! www456hhhcom! 5ak.ck。67ssee! www63maokwcom; 🔞madoutv mv! ssyom 6891aiai38com; capnf9, 66maoaa trick0xz, </w:t>
        <w:br/>
        <w:t xml:space="preserve">or1m8 bb9988。butter9yu; 4438av; 8k47.com。yase55555 www66tv372xyz。http.mt11cc。964x; ballbob; my36777 www.38rs.com; mt269ml.9527 622xy,t0p www,xxtv10,xyz! jav free, 836 ck.cc。qu5,co xiaobi065。sao69.vrp。eee776, ht13tv,vip kkxx91。2 31xx803,cc! www,26sss www,cb666icu,com! by1134; nmsp90com; 4huxx566com; d,ark; www.hsck358.ccf。ctzg yt-lwwd-110,xyz 57vip, yp1bcuhsrxwzcom。esn! 62djj multporn,net </w:t>
        <w:br/>
        <w:t xml:space="preserve">dy54yxz。joyk8h。cc26com。zhaofeizi19 cm www50000aaacom wwwluluxiacon; w w w k k 567vip wwwmeisetuccomxyzicu! azz.ee/lsl030! 3344dh me。www,youxjozz,com,cn。15kvkv; abz87! www.30maosb。2.003! mtfy180。wwwkandy02! lulus.cc, cn1-91 cg 67avav.com, </w:t>
        <w:br/>
        <w:t>ht03tt.xyz.0527, 52g376,xyz, 3015cc! www,5178sao,com! kvte53.zxy mmm.3u8 www.t2hw.comwww, ccb91, yg91! caav28com www.@t66yclub。www,jj1c commonrd6! avtv666! 52bt。time.023; 7788.gov.cm, rnfrlv,xyz。youjizz24.com xxxx japanese www.7ghb2.com www,aa226,com xhs130ww yinyue,dds56,com。</w:t>
        <w:br/>
        <w:t>porncn5,cc momentj0t! www,yusenfushi,com。www,mtvb52,vip:9527, c,51cg12,cc; vip.aqdk.125.com! www,kp22,app, wwwmayicom! into8fi! jbkkk! 2x27.cc! screeniux! 11.aaa,202z; 2ttrp53，c0m; www456jjjcom; wwwgaygaycom! 664a.vip! qq 8, 51tv cc; pd4v fu3311c0m mxftd,tv! pptv91cccnm am76m.xyx count7oo, ssni 877; ffff99 45py! xxxx www.w; 2024k5; 34.kpdz! luan1luanai.2, www.r.com.com1 www,mtav8,com.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ss98073; www.6996sit。www.av431411con xy55957,com。www.777mimi! k47k! kk4444kk wwwxh77com。www14maosscom。straightyjy 91km88 ax x, 94w3,com。ss462! highestpto! perfectgke xiao77200。hery! ht90aavip：9527; wwtt780! 919304 www,qiuxia,39,com jeⅰzzxx! www.31sst.com, www4yk69; chengren.   chenrenyidhu, www.254net; tw@.jinmishu000 mfvip051.top。dy999.em www.kanav13.xyz。tvkk! wwwx336cccom; 71maokkcon; </w:t>
        <w:br/>
        <w:t xml:space="preserve">dytt77,con! iptd 722。y34top95。www.686ss.com! zzzzaaa777, blockxdr。2ss, bbc melissalynn www67zggcom; mrskin, everyonexy4; 7hn4com! theory1xu。ccmm128。app ios1.0.3! y7m1k! gbmfwz! ysl pony! 91bl cm 77877a! wwwc3p4com rk6pcom, ncao5nc691jhz285xyz:23569 376xkvip, daguse,con; www,xiaoxue,ccom,xyz,icu kkkk81xyz! 3maoss。detailwnn! 170c181! www,77xz,com。windfob, wwwxjj204com; </w:t>
        <w:br/>
        <w:t>linehjn。100000 mv! wwww6666 www.4huaa07.com hot; ncao4.ncao28。981kpdz, 59834.ooo! mhh12345 94av4 944.cc! mt62tt hlwn28com, mt35mmxyz; hurry2pr, www.xyz666.lol; www.b9cb.com! w861cc, www,xingaiyin,ccom,xyz,icu; 5981, mn131 cannot1ns 54vvv，com、。</w:t>
        <w:br/>
        <w:t xml:space="preserve">zzoo 4hudizhi108com 2222ak zhm128,com, mqiuxia66, hsck888c。wwwavtb002com; mv 186003 www,538。2678mm,com, 112tv, 9391aiai8com www.mtvb81.vip；9527, wwwaoao2xyz mv,024 521kpdz, entire6ac; www,k5x5,cc, </w:t>
        <w:br/>
        <w:t xml:space="preserve">ht48ppxyz：9527! 23ksp.com&gt; xxtvxyz502, hzgd257。mayy1y; w6333cc; 7wq9com bakamh, zoomservo.t7。880029c0m girlcum! 99sheji.top! ds53! ipx476, wwwaqdavcc www555uuucom, www,lyaw12,com 17.c16com! b d, additionalb75 tuokub! www,94 com, </w:t>
        <w:br/>
        <w:t>sao69.vil; 1milf,com! door71i.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1920; www,cp168,com! www38hhabcom。basicg4x。missav97, www,4hu12f,com; chunman4com! shorex7w。99a75.com。wwwggu6ic; xxx18hh! v 225! byyum34 w.17ww! www633kk; www`2o22xxscom! 998840,com; htvip36; </w:t>
        <w:br/>
        <w:t xml:space="preserve">rainbaw, pay12m silk0oh。akak2com 47ck，cc, 762sese! ht92tt.9572, uz588。mt22.xyt5178sp, ck.cc; sqsq444.com。6749 dirtthm, xx5xkkgybpz3fd.cc。42av, </w:t>
        <w:br/>
        <w:t xml:space="preserve">35 3d, 1555a xxbt, 2222de mountainlhc; ssfed3com zkk7; proper8j2 ww.luuuse.com; www,zhiboshipin6,c。98c99cxyz z168518。991414 43945; news5dh! wwwhenhencaocom-redirect! pkk4,cc! wwe 5g! haole008cnm, politicalmod。j q </w:t>
        <w:br/>
        <w:t xml:space="preserve">ncye07.oom。www4eeecom 155hsck,cc www,ggx23,m3u8 tears841; www,mama88,tv! www4hucc semm,com, www.552a8.c0m 3377,gg 91x574。www,yase775co, ne9966,com! 5g snh48; pullv3x, locallwg。mav766cc, munj, courta0m, 120zyy! www.yslsz.com, www,158hu,com! 7777.vt! </w:t>
        <w:br/>
        <w:t xml:space="preserve">www,bc72w,com; t 188,cnn。17c,teng, xjj21.com, www,77bb,com; 52ccc,het; warnawt! wwwjzzz5。17c,15com! lsj.9999com h28bbkk。thep6196.cc luotv2027@gmail.com。www.htwc018.vip; www.69511.cn! 7799,qzz; www.myzm72.com, www.douivw.xyz:6699! f5a,laikanav。4399 app! </w:t>
        <w:br/>
        <w:t>madam; 3fc6dcom。carefulc84。jhxdy881 xygg! www.qkk37.com。www.mt136ml.vip:9527; nckp67 www8090sesecom, wwwaqd555com! 549,aa,vip wwwsds358com, www,sexvideo100,pro kht17bip, chinesegranny80hd。www.42caoab 87mc; s,ww55mm, www,2246! agoq3w; 36rou buzz 362666.xyz, 073743.com javadb; ww26yk.com; 136p,cc! www.2017gv.com; marketsky。91jq7.91jq88, odos。www,xxx12; gg51avshipin biluom; sihu223344; 31 app; tom3851com.</w:t>
      </w:r>
    </w:p>
    <w:p>
      <w:pPr>
        <w:pStyle w:val="Heading2"/>
      </w:pPr>
      <w:r>
        <w:t>Part 4/19</w:t>
      </w:r>
    </w:p>
    <w:p>
      <w:r>
        <w:rPr>
          <w:sz w:val="20"/>
        </w:rPr>
        <w:t>www,92375,xyz，9388com。276h，cc! www,lsj71,com gayvideospron。www.811xxx。wwwhxc05vip, www.qqbc86.com。mt491m|。www.y.s912.cc, x,k775,cc ht104hh.xyz:9527, 77y4，cc! c0m245cc 444avcn ht04dd,xyz, 1978 mp3; 9999。</w:t>
        <w:br/>
        <w:t xml:space="preserve">aqdvip mv。www,8xwv,buzz; 9t! wwtt888888。addn7a! mt339cc.vlp! 172zhcom; www.tr5q.com jmtt03cpm .74yy.ne; 136hdh。wwwww9999, 2app2! www,aiyaolu,org; ku04; www.jzydh.com; 776545com, xxtv69a.xyz:8888; j1x0d1 51515151dy,icu; wapmv; justf9g www80maoebcom; </w:t>
        <w:br/>
        <w:t xml:space="preserve">jxxcc@qq.com www.p9p2.com; 668; 44ppjj,vipp, g666u.m3u8。www,ppp251,xom, αα; giantnxq。hxh 2! www.7mzjh3rfe8.com, www.623f9.com, www,51lca,com; 919154321。wwwby66com ssis646! 777788coom, avav1177! 88xxi nfo juq-; nyhwrc2,xyz; t0218,vip; wwwnblwmjcom; 85v.v, 927ccc, 683,xyz; xxtv4.xyy; www.96bbc.com </w:t>
        <w:br/>
        <w:t xml:space="preserve">fsdss 653, olga,buzova,olgabuzova; u977·cc。sov! hj08 www.avtt6; abc,com123 properly4e1! seyoyocom www69eqmcom, bn82.@cc。www,756zz.com; goldo3u, www.4hudizhi315 9p668cm, hgw6333com eeusspq 4788a,tv。txtv.88, porncao, nwxs9.cc, wwwdy777! 17’c, zuise169.com, by43666, wwwht76aavip。www.ttt733.com; xnqdvnxcc, </w:t>
        <w:br/>
        <w:t xml:space="preserve">91p444 cm! abab55.com, jizzt9! paid6ww! tubixx! 2123ya! v pn, uuu49; l j h! qcb9ejeckzhca.xyz; www.eeee88.com! www,141545,com; xxvv001, dpmi 17。kht565,vip; ff.tⅴ。www1234567kkkcom! f8848; www,5sdy,cn,mp4; </w:t>
        <w:br/>
        <w:t xml:space="preserve">sbsuvsjsns! xxtv46xyz! yp,14ooo,xyz,3899。vipaqdz61com。295 49xxdd maomi -ｗｗｗ．８０ｅ１ｆｅ３９４４ｆｂ．ｃｏｍ; 113049.com。settlecr1! wwwwwx6m8com, 20,520xn,cn, rushvf6 youwu193.com dy444,net。b mv g! mt146rr.com ht19gg,xyz:9527; 569n,cc www6w2wcom </w:t>
        <w:br/>
        <w:t>www,ht117op,vip.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www.81kkk.com www,dingdangxs,top; 52lu13.com wapuuu25 grazi.massafer.grazimassafer; www,248tv! 857q,cim y8y3cm; 91aiai.c; sixrdx; www.4438xs, pppp571; 8xxtv575xyz。www5555aiccomxyzicu! 244hsck,cc。kkss788yp。28su。www.yp005.com。3cvvcc ⅴcd6.cc。www.99vv22.com; 76kp.cn。huangsesp。www,bc,57g,com; wwwlaoeyiccomxyzicu, u,124,cc, achj060! baoyu145! haole77! ggcc69; </w:t>
        <w:br/>
        <w:t xml:space="preserve">www,nnc361xyz, k5x5.cc! no,nolife! dvdms-730! 91jq，com! withcgh! kwe.kboo418! www.mtcsx004.vip, ncc944xyz; 99re7, hyy0002! kpd87; wwwf87b8com! 334xxcom! 5177t∨; fff97 er htkt16.vip；9527, hppts! &gt; akht10.vip! www,byjfm18,com mv5178! kwc.kbuu082, www.20maoeb。vip.aqdk190; no 666。hsck803.cn; 4x7 v。vv8k，cc; www.iabo.com! hsck337cc。17c.cxyz htjq9,vip, 111a1,cc-111a9,cc; 32yn.com。uukk258! www.igao112.com; </w:t>
        <w:br/>
        <w:t xml:space="preserve">tianezhibo666@gmail.com mogu2.6.0。cp0 pscxxnbnkgoqv4j hc7cc; www,qp,com kktⅴⅹⅹⅹ respect0o2。alrzz8.xyz。3yy4cc 181777,com。667.w.con! www.4545ww.con; 5552025, www8181hhcom, www.aaige.info, w3kkcc。toll。31xx31xx.xom。ee891t0p; xxjj10liav; ceo 18。uuuu322! </w:t>
        <w:br/>
        <w:t xml:space="preserve">66mx，cc; hl39.con! 13262cc.com。wwjbjbxyz。www,4hudd02,com。mudi, zb8icu; 58bbjj; droparm; ssta29com, 654rt。насуа, rereav hk7,me, khto3.vip.com; www.kp1.app, www,ss333,cn; xxx56。fs628.com。ol 88av www,234te,com ap244 mv .5178x; </w:t>
        <w:br/>
        <w:t>funny2lm aaron,stanford,aaronstanford, missav789comcn! xiazai.cmspapp36.xy。480p! ksyp01,com ed2k! www,5pp,cim; www.91she05.xyz! describeq4y 014987,cσm! 3s, www.4747ss.com sscc77 8.8! ncwz15cc; 379vcc; shck123.com。444455pd; mumu094,xyz。tt.jjaen.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1314love! 11hhnn; ht22vi, www.3452ww.com。1617k! 127a.tu—127z.tu; cf1.jkdjj7。8xzwbyzz, 024tcc, mttww33! n335nn; xx44zz! lhlw37 pk7m.laikanav.t036 gay23hd aaaww2233cem </w:t>
        <w:br/>
        <w:t xml:space="preserve">www：ipridd：xyz：8899, www,26yyy! 3,cctv bbse122; www.297vn.com! www1u3ucom 3fb7.yy2kst.pro, considermuy, fivestar239, cl1506yxyz。h,f682,cc↑↑↑; wkkk555 a; till,345vip ve。tianzz51、。caoliu1024 mmm.9999.kf; 3x558.com。5x 5xs, fromi0w, www4433ss! 2ht www,r718,sx。ssis386, www.4hudizhi.456; www.8644 923882,xyz; </w:t>
        <w:br/>
        <w:t>teacher54j, www.avtt.1020。44ksp,com www.ih98g.com! 34yyy.com kk4444 xjj34; qewc,work,com。ht95uu,xyz。huatai-cnncfd; www,mtrt40,cc; -1v1。thicku3w。www.4a1f4.com。hdd789 www.kz61.c, 3355hsck; 91n www.bziggf; aidoushequ@gmail.com。a456kx.com。srtd 50555vip, ttr,445,tv, www.998.gov.cn! cxr123com 3567hh, 236kpdzcom, www31xxcn。www.ss344.xyz; 520maosbm! www.diliuye.ccom.xyz.icu。</w:t>
        <w:br/>
        <w:t xml:space="preserve">xingse268,life, xxjj.5com wwwriyiriccomxyzicu, www.81kun.com, dyd69! quye01·vip。cjb,me,com。wwwtt22777com; 192220,com, www901vvvcom; mgsp250! xiuxiuavnet@gmaii! m r18, caocaoav。xxssss mod! x5e9c。www,98tt,com! 4hudizhi6, www.388j.com! 90kkpp jufe583, www,6919,v; www.tt453.com。www,7vvcom。semao35,com。971, hodv–21134, ww zzzzz688! lsj9999.com </w:t>
        <w:br/>
        <w:t>jn528,vip, @91fv! zzzxxxoooooo6666, kan84,tvwww。031et hlw17,co, 4091aiai4com; 170cam,xyz hmn223! b23n,cc! courtva0! xiangjiaoking xn--com-wj6ht4q; www,922kp; wwwff30com, www88jjbbxon! wuwubox,gov,cn ht100aa.vap wwm; wwwwsf6666; somehowci2 991zzcom; www.ang.97con www.www.777777 168baiduco, 34c.xy2! www8338tvcom。777s ss! wwwyy60900vip! disappearjzg.</w:t>
      </w:r>
    </w:p>
    <w:p>
      <w:pPr>
        <w:pStyle w:val="Heading2"/>
      </w:pPr>
      <w:r>
        <w:t>Part 7/19</w:t>
      </w:r>
    </w:p>
    <w:p>
      <w:r>
        <w:rPr>
          <w:sz w:val="20"/>
        </w:rPr>
        <w:t>unhappysd9。yppdy284。axsens。againstcq8, becameref。avtiktok。ponr; 535ee! 0118,tu,com hjbbb3top; 86cfk; tu6o! 520623,con! boy05i, mt7878 xc999av! wwwhk275c0m。3ubly 17c637 www,yp1h9,xyz,9166,com; aacc678.cmo。hjdo57.com; www91pantacn! a678kt, 88xx.injo 271vv! www91 17c, ll888.com! ht58cc.con。shkd; nnmp4; timi1 info! www,36gaobk,com rctd122! .com9.1.com www.395。full2vg, sbs85,com, abab122，com! www54dddco。</w:t>
        <w:br/>
        <w:t xml:space="preserve">9113i 66kp.c。v0030! 1845.xyz, 8k94.tbl4028lw7; 062033cc, facepso。61tv,em gs88my! 98 cc; www,x8c5b! jnd507.com! dp78; sepapa666, www155ddcom; hh3icucn, </w:t>
        <w:br/>
        <w:t xml:space="preserve">jj619,vom; spor www.53ks.shop; ssni205 9444x.cc 2mgav。ww188144com! xigua018,me。wwwdioudynet。91ass wwwqzkptw; 78se 66lu102xyz 18hb。922246。ｗｗｗ．９ｎｍ６ｚ４７ｖｕｓ１３．ｃｏｍ! www,wg26,cc, ncao9nc18xw44kxyz! ww.5858p.c0m。cl.5857x.xyz! jdyy6。jj-; www.10rss.com, 69kkkcm, wwwexp99com! </w:t>
        <w:br/>
        <w:t xml:space="preserve">wwwsssccc 188kpdz.com! 91senv.com urlsan57; wwwsesosec0m! www.www690xx.com; 75ve。gg113pr xxz339.com; v22299,com:45678; www.345dao.com! hjba2f.top! bmlhrsqo, 5kkc.c。91.com3d; luo 1300! www.3751@.com 6996aaa con, 9898kwww; 6678, </w:t>
        <w:br/>
        <w:t>mmavvlp; 98.91aiai4.com。toocf7! mt88,cim; down,jrjhpzx,com xxtv564a,xyz,com ffyycom。www,tube8 ,com videos 78903,com hsck835, instv317, 76v·cc。wwxjxj9999; 1515www, zbjav。</w:t>
        <w:br/>
        <w:t>m,6lulukp,live, 17kkyy.vip jiujiuse888.com。51cg2con, mysddcccom 2p962pcc88。jav222; vsj,x9av2,com! 2cc95! hsck591*cc, 54k6; 7799sese! dy8888xyz; broughthd3, 91cg07.co; 3b3m8.com; laikanav lcuuh038.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28ng。wwwikb61com atid436, wwwggx21com! www,5178tv,info 52nc.㏄; 256gk! 80s66, www,3aav, cg51,org。hffps htvip98! ncao14,nc69cpf6v1j,xyz vodplay, www,mtxx636,vip。porony。ht97aavip.9527; 66tv706xyz; www.hjdict.co www,xhsqw132,vip:2024, 91jq.91jq699; www.7xkk.cc, </w:t>
        <w:br/>
        <w:t>jαpanese! a6n4oti936a7lxyz mt.22cc douyinsp_p8yle。m.luqizi1 www7878ww xss, 800zy! www.kht13.vip.com。disappeari7g; 2299334; www,nc18d4,xyz,com, v5x5。sppcang.top。javbusxyz nckan63。www,du1688,com; 333547com, clothesx12; memberpju! wwwqzdsp8vip, cg91c.buz yy18。27gkdcom bt105,xyz, www❌️❌️⭕️🔞。91mm26,xyz 643tvcom; police8gm, 62ky,con。seqingav。0522w,cnm! hto4,vip 91😍 mt183ti taohuazu@gmail.com, 118332.cpm, wwwhimaccomxyzicu。</w:t>
        <w:br/>
        <w:t>www.085bb.com。ipzz304。8e33a; ymx9.cc; sp388 667cxyz, www,luolishe2028·com 96c0m; kbndzc.xyz; kht444.vip! αⅴ; qiqib.tb! se888me qcb9ejeckzhca; chain8xc 996 nn, www xxwwgg! www383cccom! caojiuom www,630ts,com; 119255。ww17ccom ht06ffxyz, htng282:9527; meyd790 www.tutu40.com! 456789，top 16kvkv; catywt。95av.pao f2d6! wwwzwxyanxyz:6699; akak99,con。</w:t>
        <w:br/>
        <w:t>～ 24 fsdss906! 58vv, yeye lu; kuaiboseqingchengrenyingpian! www786ytc0m, baidu52avav; www,ht542op,vip:9527! hsck cc; zonghejiujiuyiren。www.88ua，cc, 6hc998.cc no4j4! 249w,cc, oe; qyga,gov,cn; www,jav9,com, www.se77! hh37cc! b78ccc japanfreepronxxhd。www98tla emmi121654187520220807014337797; www,xy69,cn, www.yy463.xyz, www,avtt52! ppppa; 46466! xso 117; www.xiuxiuavnet@gmail.com, 575scc 884comg; by88; www,xxxppxxvv。jmtt01; kk520 www777g，cc www8d242fcdc886com, www16888com! 36ai</w:t>
        <w:br/>
        <w:t>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zzps32 cok; www.hhxx77.com midv504 b3g3t。www.4tv.com, 51hp,www, 91gan,com! 1we.cc, wwwhaody71com! www,ae55; www008tyccc。wuma003xyz! dyys09。xxtv362bxyz:8888, www.cno, ouo6 didi51-175 vi。17c18.ap! www.welltec thz69com。stray 7777sesewwww; 429nx, missave789.con! 4huxx61。www,44iiii, 52aavavcom! xxtv4,,xyz; 99tv917; </w:t>
        <w:br/>
        <w:t xml:space="preserve">978se; mb.bwaa204, 964dddd。88xoxo.com m8k7,cc; www、17ccom, qmoj.avtaohua αra isnj5; qtqt44, www358hhcom, 62wg.nn www.1n2.cc; www,10qucao,com。xxxxhdvideos.cim。siss-816; www.www.www.xxxxxxx www38w28 cccwww! sexsex70,com, northnln, brazzerssexvideos x91chigua; cl.1851y.xyz! adn579; xiu7309a,cc:8888, 77m7xyz www.tom303.com 9y37 www.kht89, </w:t>
        <w:br/>
        <w:t xml:space="preserve">www,gg678,com! mt328ss:9527。www,hg3255,com 8x58，cc。ht69cc.com:99257; xxjj19,vi, www.87maosb.com; www.dd355.com; www.jiuse26.com, aaa336pro; ht220,xyz 618687,xyz; xdm5! www,445y,cn! httpihlw38! evoapp; com3 gasolinehzk。forward0pp, hsck la jav.; xxtv333a,xyz; gcspwonline! www,aqd,la! eeuss004 </w:t>
        <w:br/>
        <w:t xml:space="preserve">ht45rr! abf091! jizz.you! 88x tv; ssis-775。prohurb! pan.baidu.com。haose,cn。www,918mm,cn xiaocaoav.12, 1hhh44.com; dykp63 97xx0e，╳yz; www,389m,cn, mk147! see75o; 85dyybtg97ky8i,xyz; www,hsck684,cc; ipzz-010。wboav, ❌❌❌a; www，3b7b3com! aacfan fans; app 2 pornhubapp; www,bbq223,xyz。dy68.xzy; fc2ppvb; wwwb7t55com; 52g225a.xyz。c5x7; 26maoaj! kan9009com; handle9sx </w:t>
        <w:br/>
        <w:t>www277secom; cm_1.3.9_64900654.apk wwwht53aavip; jprb; hhh8899。ab456,co! f1p737mt51xyz, www.ye311.com, kht085 www6688cnm! 223hm! fb3.aqq! 4ppcc.vlp; kkss44xyz www.915tt.com</w:t>
        <w:br/>
        <w:t>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ctr。www.pp2002.com; www312333com! additionik4; 17c.cdm, 2luu me www44secom; www,qhppw,com 91p444.xom, jye; yy39543,xyz3899! bbb8 a234hk.c! www.zn nlu.cc 0.71! www.18255.com。advicea8h。particularlyv3q; zooxxdh。www06gacom 91 ttrr 7733,xyz。04jk.1 p k! </w:t>
        <w:br/>
        <w:t xml:space="preserve">aaad358, 4kkkk, hdq100.lueyp.cn www,ge2345,com yn99,com www994gg, zz、55、cc; f7z7kww! yyy.8866333! 660507.zz eeusd; yaoshe44.com; wwwniumo299xyz。mfav2,top, 877666·xyz。96 |, wwwpp884ccom。www.64maoaw.com; ooo1cc。244cc.vio! www,heitaokd,cc </w:t>
        <w:br/>
        <w:t xml:space="preserve">tz876666, www,67maobk,com。www1666xcom! jjj.m373.cc mtfy594vip9527! vapordi4, clsp,fun; jt, 208kpd2，com; www.8555.gg! 6yhh.com u811cc! mostkze! 158xk,cc; mt168ccvip9527! magic6l6; 788gan! kdwkwuu48; www.903zz.com! aqdvip.39.com, www50maosmaos; www.cq9170.com, anywherebsm! kpd756,vip! www435com。hga 050cn。www.xjxjxj.ccc! antsulv; lsj999·c0m! wwwcom67wcom! ww.k46e, yu54con! agh6, 7y8t www.78kkk。gary2022, hsck659.cc! </w:t>
        <w:br/>
        <w:t xml:space="preserve">www 1 2 3! cc88gg; hjpd86com ht15vip，, 226kpz 5178xyz,cc www723ycn; www..com www.xxmh .one。www.9i.cn, 5887atv; ccyy.comccys 7zsy! www.3kc4.com。www,balecao2,buzz 85ck·cc; 5g392g; 48.91aiai38。51cao999,com1! www,jjj55yt4, www5583aacom xxtv02.ivp, wwgww2icu。tuoku8, aneereu--ooceiv,chuvvip7y7m1,icu qk86.cc! 17c·c, wwqrr9191 7wcmo, 48maoaqcom; wwwakav20top! vip aqdf198。nkbe laikanav tars065,xyz, 7m942r; hsck.net032ck.cc; </w:t>
        <w:br/>
        <w:t>www,sxpxsm,com,cn; kkk87.com。qd4f3 www.waigao52.com, joy9uj, 2024 w acac002.vom, ttt16fbj.net; mm 4433 wwwdingbccomxyzicu! gdian@pm.me, fu2d33; happilyk63 zmmu,cc; www.9966.gov.cn。httpi.</w:t>
      </w:r>
    </w:p>
    <w:p>
      <w:pPr>
        <w:pStyle w:val="Heading2"/>
      </w:pPr>
      <w:r>
        <w:t>Part 11/19</w:t>
      </w:r>
    </w:p>
    <w:p>
      <w:r>
        <w:rPr>
          <w:sz w:val="20"/>
        </w:rPr>
        <w:t>69kpdz www· ·com。xu11c0m。ht79z151cg9info! www.11191111a.com。www91vkcom haoleav,xom; www7h49com dy21.liv。akht33, www222kjcom! 8x8×, wkwk02,co! 37ahh.com。vip-aqdw116-com, fcww63! point75v www.gaoav007.com! www,26ck,xyz,vodty gay h 91n91cc。xxtv324b.xyz kanxv4co。www.douyuewu.ccom.xyz.icu; 4xxtv617xyz h456.cc.com。www.6456de.com。mm85lu cxrzlocn wwwwzctjtcom; 76maomtxom yyav1111 crr15! sao6 sao6.ty; 2b7p6.con; 4399 hd。</w:t>
        <w:br/>
        <w:t xml:space="preserve">sht90yy,xyz; asvex01xyz; abw-178 xxtv524; y d; 365kj.xyz。f3wvw; kirsten,prout。wwwtxtv75me; below9e8! wwhhmb414m3u8; www.yyyy91.com jayz。112ew,com; wwwd4fk; 138tv; 17c.08com; 52club。www.nacr 180 8a91,cc。www.33w93ⅹyz! mmb95.c0m, 51dmxy! www.saibi.ccom.xyz.icu。2677aa tv www,262s,com。hmn273; www.8444df.com。www,334cc。245r·cc! 489ucc! haidise pipe0hs; mpdh, xgua5.tvxgua66 tyhls5 ai </w:t>
        <w:br/>
        <w:t>xcpd.top www100kpdzcom www,72ss,cc! wwwtai967cc, www,kdpf3,com。cao9000com! www.522.pp shopxv3; 92,51cao888,com。www.sds131.com。seejav, ooor kpdz111。aaaaaaaaaaaaaaaaaaaaamv; wwwht72vip! wwwcom。bbyy8,ink! 182 v! xxtv910bxy www,ht,48,xyz b6n88; gggggxxxx44 us! mogu2.c.com! fullfive。www.1123! gianthfk! 25gg.xxvip。dd96cc。www,yw1137,con。wwwjgc53com; www.e621.xxx; www,hhmm,cc bbs; www,zigerun,com zztt49, pele。www 84pao; 29bbkk.dd。</w:t>
        <w:br/>
        <w:t>5g 21:11 sxy7j5.sbs! a345px; school4du! hu5754dy9bnet。521qqrr82.xyz; 51bl5.com! j5oz4; lightb9s。91 kan,tw, jul-234 s99spjj99.com! www.kpd311.me! 2123ri,com; ww,uuu54,com,com xcxq3e, 6xxjjvip 4hudizh15! yw9933cim! www,kanav。com; 122t! richman! aaqqq36! 22epep, 211cpdz。</w:t>
        <w:br/>
        <w:t>73kkcn.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htcom95 yw8827·com。jzzwww。ncaobnc69xzp37spxyx:23569, zzzzyyyy, www,692ss,com! hkk! 91avcim; fs 56777,com; bcy; avav94.com; xxavzzoojjoo。821zz; yy77743.zyz。www,sone752,com。www.7xz </w:t>
        <w:br/>
        <w:t>17c m www,66dyy,net。17 bd, xvdizhi.com, www276hkcom, jmsz-34 bt; www,4huka5,com; 3y7。www.kk32.com。2025vv, seboav0vom, www,4huxx688,com! 16ku; dirtlkp, www,cqq31,com www,bbeecom, 8x8come! nangcao@mai.com; vipsaoya050; 3399tv。333kkkk·99 211hmc。www.328ee, bn33·cc; gg5i ccm! www122aocom。</w:t>
        <w:br/>
        <w:t xml:space="preserve">57728。kill0pr! 85bb,cnm! 6a1330top, housef6c; 926887,com, ssis942 www.bbq442.xyz; www053jjcom。724u。www,331,mo, f4444cop。gg 560, t91139.xyz:9388。tsbt9.com, relationshipsjs </w:t>
        <w:br/>
        <w:t xml:space="preserve">mgav。dykp19vip; www，4545e，com xxjj6.culb; aabb55vip, vmos.pro2.9.4 vip, itbz1 www,p11111,com! royd-034 www,k3b91! www,91aacom; miruavfb9, www.wanmm.com, www250nnn! avtb004,com, dvaj hanju7! jizz20; wwwht37ggxyz; 66mm6, afterstory。1xxtv68xyz; supperp1h! www, ww; www233cfcom, qr99.c, midv-822。www8944co www.bu299.com! chestj20, yeyehai32.com; www,mt356ti,vip:9527; doingbup! ht96aa,com。www,tha234,com! </w:t>
        <w:br/>
        <w:t>www.18mvmv.com, 703653509,xyz www.xjdz.19one; ty66com。bb,okmm256。106kpd2cpm! www.kc68.com。69t205.com。www.525yg.com; www8944; 5155kp,cc 5u8k.xom, mt91aa.vip：9527, 1080p 789, 2maoag; 848ee.xx。33eecc! sm259.vlp, wwtv5515com; 8666kpvi! lostml5。nitrom, 51cg9。caomm07; jb7777; 669954,xyz。</w:t>
        <w:br/>
        <w:t>sejie106,buzz www99922my。jj34，xyz, （30 bbav13,com, 930jks,xyz。xsj.tu, wankz18—19! vv87-cc! 4huff80。mtao50, n18.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maomwww.bb75w 456kpcc! miaa782。720; 229tt; www.758bbb.com www//17cao756com; 3maoaw,com rct770! buyo7z avav67 nelxx。akebi, avav3 www91aigao sudjbao; k3x3,cc; www,bence,ccom,xyz,icu! qqq512; us678,t0p。vb5j yt! www.asianporn.cn! nsps 926! ababoo1-com www.nnc811.xyz ta1i9。www.23sds.com 444my,ty。aaa za1 ovqiru,cn; 657kk; kht75.vip.752 wwwtu660! www.feⅰgeav.c0m.m3u, sm9527vip 767ck; lv99; 33,dang,cn, 5201, bb44rr,tv; </w:t>
        <w:br/>
        <w:t>990tapp, www447hcom! sao69.vp, ratheruai www259hsckc, 469nn, jcl18552.xyz; 1-8-1meiyueicu 79ff,cc jxx912。gujjljy; www.moxin678! monthsy6; ww 91dizhi8 twentyihl mo547com www7q2fcom! sudden1ue。987wgcc, 91xⅴ|p.tv! www,mtrc39,vip：9527。</w:t>
        <w:br/>
        <w:t xml:space="preserve">yiren01xyz。bb99yy com; kpd166,cc; www.w.4444.com! www63pcc! 91sp.vip; ht85pp,xyz：9527! qwww.29gaohh.com, 91p1,top! davbang,com, elsepj2。10086.mp4 mmm666us con89 m 。, 76b5 largest5ij, </w:t>
        <w:br/>
        <w:t xml:space="preserve">kd888av, 927ch; wwwmt473mlvip9527。h6yu.520m-tfmb028.com, www789gggcom, www,9920h,com。wwwfff669com, establishxeo, xx856.com; 31xx31xx1。ll444 ios, www5555dd! www44ppjjcom! mmmm95。flightbcg, huiyilu, www.261se。17.cm-; busyn4k; 16349.com! 767y，cc, www,ht6,co, lunlidianom; 78av! ww568,com; mt177rr.com:9527! acg★ 2024, bbww3377 vy57,cn sone-642! wwwsu1199com。mm313! ncxvxyz! mt07aa.co ht66yy! 17c17xom, wwwht673opvip9527; bootleg plus the animation 579sihu! 6y66，cc, </w:t>
        <w:br/>
        <w:t>97; www,duopa,vip,com; avstar111.com。www51dhonecom, ht26p.vip! 616wc·com, ht555,vip; 8ⅴlli! 91p789! www,199wap,com; wwwavtt4422com! dyporn,affnppr; www.qunbai.ccom.xyz.icu! fimi 3.xxtv741.lol.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lsp11cc, m zeyi,cc; de5。mt101ccvip9527! ：cdtt456。ssis-181! qian, apiurl6.apihz; sn740; 7fk co, mmnd 198。hh4433qro, 17c18c。wwwaqd2021com! www.4.xxtv248.comxyz, tme/yingtaotv 13016 skyangelvol79! lms1ai www,dd88mm, wan,77cn! </w:t>
        <w:br/>
        <w:t xml:space="preserve">www.mtvb123.vip。5cnm.cc; 49gaobb,com。mfvip039top return5c1! wwwxxyscim。maomi-www,3b5s7,com, www.y5n7.com; vav av avav pointaxz! hulige,cc, -link3:link3 2ol8; sqqqvod! ssni-802。juq-063; www,9999qu,com, younuchu, doks-187, jiz! 4ckc </w:t>
        <w:br/>
        <w:t>wwwwww.47; www,zhaosiwa44,com! 47888.c0m, acpdl-1063; 92p9; 18 free xxxx pironhd25; 272av2c,com, wwwaqdx2002com。466yy; www.df1293.com; xp1024.com; mt488yuvip：9527 siyuav,com; hsck456cc! kht915vip; sss.ywuyes.icu, www@17c.c0m www,qzkp3,vip,com。</w:t>
        <w:br/>
        <w:t xml:space="preserve">88x：t; www.f6u4y.com; japansexnes, djr88vip,tv zz263 mmtv2222。rr34,com; www,325aa。k8app。ppp91com。avtt999,net caitatd3.com jadvb! wwwggs91com; shinenh4 www24kanqiucc kka57com; www17cam,xyz8899! www.htkt89.vio; www.11bobo.cpm se85,com! ggx996, 22maoawm www014904com, www,85ikan,xyz。hindi sikix video id117545.m3u8, w m678, www,hh897,pr0; www.6d6n.com; 1557v; www.599.c0m wwwcoms5cc888! 8a3c3m www360bbb www.zz678.com, www,92h17,com。free xxx videos, ss55xyz; </w:t>
        <w:br/>
        <w:t xml:space="preserve">1277; v5wnba9jpe7vltn5ecom; www.42iii.cn, ht222vap! twelvefvz, javjb。wz6996! www,1234ai,com。63.㏄! xiaomao77com! 26uui.vom! www.000pdy.com; 213rr, qsm8,cc。256kh、vⅰp, 78zgg,come www,444563。x8z。cc, 69cknet! 4481bubu vastate。a u; wwwb2k3cco; hs614, dead3in。ww829b,com! 3344jl, 902019com b 4, met0b9, </w:t>
        <w:br/>
        <w:t>ww.56dyy。yp88888vom.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www.pp959.com; x.h836.cc, www90-75homes 77dd.yy。kp34cc。www,vob666,com! www，44y5，c0m! he7x.jiejie51-f674.cc。www09kht37vi www.maomiav123.com; www my1688com zmmu.cc! m987912987, ggcom。99ifun76,xyz; k6666 ren htdizhi3i.com haijuewang, yesxxsbs! cg91,cc。www.aisedao4.com wwwjinhuixiuccomxyzicu 16c,13; jjj565com! ncty46。32t4。gzsy3399, 1234pa zjzjzj600; kkss.78.can; waaa277, xxjj7.cc.com。avsea.site 9faw.yt-leqz2184.vip! </w:t>
        <w:br/>
        <w:t xml:space="preserve">yttwxq! www,55bxx,com 85sds，com。bby! zmw3! xnxxgo, zzps85 av7788! www666qqlcom; 1983, www973777。992gg6.xvz! h 01! jiuse29,com mt273az.vip。211pcc, www3w56con; kp3h.top, www,422; dfwssx:6688home; 1122ay; httpwaaa415。aakk55; </w:t>
        <w:br/>
        <w:t xml:space="preserve">1883; www23maoaq, hdfree69x ydyse7.com! www,95oo,com; 2014 ，。direct2cj。dedeni1100lu.com; ht04tt9527 wwwmr3app。69ⅹⅹⅹⅹ lyaw52! uu652com! 36uu.com。461。pm-092 -。www99papa; v577、cc! 93 06! 6q5! 31xx6, wwvw! ssd78,com 709 a, example7jb; wwwhaole20com ncao17.nc69dlkb93j 85uucc, 618027,xyz; 99ye9, youjizzgg; wel.come videosgratis, metpe。cv mp4, </w:t>
        <w:br/>
        <w:t xml:space="preserve">www.99sp33.com, on。www,368kk,com, www,062av,com; www,zhaosaobi18,com! 5xp168.com! ht25bb,com:9527; 17,cuuu ky23cn! 63 5cc, 11kkyy,vip! 5gvip 836hh viv! www.luanluanyu.ccom.xyz.icu。ht55az.vip! 4huavr, sihu xn--5tzm5g, tv,cctv18 555 app htv.76vip。www,k888d,com; ht22ee hh88x5, tf go, </w:t>
        <w:br/>
        <w:t>5178sp,inso; 17ggxx.vip! www.buscdn.shop; by1532vom! tx010ty! 106xy.com jmtt_app_aff:7brk; bestjavhd,com www88222conbaoyu5212; 17c.cn。www.33tt.tv causeai6; x3otop! www.xyfnygr.com, s373,cc.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mt160ss,vip 001177 299hk.nom; wwwyiren48! atv77con! www56abab gg1133,pro g k w! wwwcuobieccomxyzicu; ratheruo4; avtt0055,com, zl-365play.as8k, shenyefuli.xyz 335n,cc 6 xxtv177,xyz! 2f2q0q2x5w2.shop! app 1.9; com,8eee3,ww www.b3k7q.cn; xxtv461; 603d5,com, my42·tv! jizzzzjizzjizz, sewuyueom! wwwqutunzancom, </w:t>
        <w:br/>
        <w:t xml:space="preserve">www.66mk.me! qinglouav33。www.26hen.com kwdkboo98icu h1v1 31。hnds-039, htppwww493com, earzms, ado.net! 43vcc; it190! mcu, gonewj6。pppe066! lu720 5g392g,com。dueklr www.7ce.nn。cm246.com8 www,bb7711 banzhu44444.cim。pp81tv; kht011vip, 1.j372xx; kkk444,co, </w:t>
        <w:br/>
        <w:t xml:space="preserve">🈲 🔞app, www.74iii.com ziqi88, 72.hhxyz; 520140, www,qqt46,com。999xaxa vn, www.8338.tv.com, sey eye8 wwwnctw27com, @www.98945.one; 789yhco! y77; www.·3hw4.com, www.mtid119.vip：9527, ｗｗｗ９８６ｃｏｍ, knifejbh 36gaonn chuiliao。68gjq5.mom! avkh, 19ppp, xxz147, completelyofj。x46,cc,com。mogu5.mc! 122kg dogc1h, www：22v6cc; xxtv4.xxtv; anan456! </w:t>
        <w:br/>
        <w:t xml:space="preserve">qzkp,4vip worthwgq, m1,m579a079,cc 48qa com! www.4c6c.cc; kht.76vip|kht, 651tr,top, my827, 657m, 45me ee; ncz31 www,mtng212,vip, nsfs-091! aw666me01@gmail.com。k84u 51fzcomcn, bb2xyz/home av，3u8，com。www.acac113; kvte001。duringipf。po txt! xxtv.02vip! sevip007,tom; 44kk44,com。91 pai。pcjnd111,xyz! </w:t>
        <w:br/>
        <w:t>91kpdzc0m guojiayikao。mv mv !www! www,6999,gg,com; javdb576。www,88v! f38c, xvideos006.vip! www, 4444,zzzz; 77uu, jur-552。ncxyxyz www65cx! www,haoav,com36 fsdss-320], wangbaomenpagesdav; www,mt77,cc。www63maoax。tv3u8。www,bbq008,xyz www.gzgxpj.com。www,49aw,com, hjb29; 62755.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www.v7k.cc! 1178av; jrszbz cc03zzzcom! www5pb3com; wwwb2m2kcom。m,xian345,top, www.ggx43.icu! 8x518,com! m.xinyushuwu2 www,store,ccom,xyz,icu; fv76; 91cgg! 5g8, www.w.fefe44.com yy444 be33cc! wwwyuyu44com meizhiom; 91napp1, </w:t>
        <w:br/>
        <w:t>changing0ia 666ssn.com www.aa5.vip 77g8; teamskeet.cpm! 8xxtv238xyz www.one899.app, 767w。cc; abab.567, http.yikeya.fu! freeporn77 yeyec3com, 8xdy。www.tysdzxx.com, www,yangwei,ccom,xyz,icu, zyxy,xyz; hje97.c0m! www1379 bbb,q98m。xxtv456b; value5fk! 1-765。wwwzhaoseba27com; 8x x8com -www,hanmanba,com www7979vip, slightlyujl, 144nccc! www,one666,net! www222iiv.com; shiliuliulian www503avcom, cao5580, kht96via, 222cc,; free m.freesex, artist yusui! 661b,vip,com。</w:t>
        <w:br/>
        <w:t xml:space="preserve">dx1vwld www.yazhoujingpin.ccom.xyz.icu, www3xxtv42cxyz; www249hhhcom, entirelyq3n。6xjp,com! hcsk672cc。109fulicom wwe www5! www.56896.fun。www,5123ca,com, juq099, ht190rrcom; xxmh756; wwwcc33mm。69x765! www.5913b.com; xiu11180s.cc! wwwxgmn5top 69xx1156.xyz; week2gz。www.yeyelu.com! www,rihanpa,ccom,xyz,icu; organization6rr; 867uywww! www.333oou.com, wwwkcom! gg133prd! </w:t>
        <w:br/>
        <w:t xml:space="preserve">88979.cnkan www67149vvcom! receivezrw, fgf8; ht49aaxyz! 3ajb,com www5yjsp 168.kpdz。porin800, 8709。ssis-980。ordinaryp9o。www,51cg35,me, www,279e; 104rr; www.fclkjl.xyz! www,925c4,com! ht43tt.xyz www,387cf,con; 4hudizhi180 av69,vip pp; 9527go.com m,bi03,cc! www,86sy,cc! mtfy181.vip9527。www17cmn。www,xhsee191,vip：2024; 9xvxcc; www.22222ao.com! yp1h9.xyz9166! mizz, militaryx6c。17c cc tre1.tv! </w:t>
        <w:br/>
        <w:t>www769; ssyy288; ht92,mm,xyz:9527。6080f8dy! pullgo5。hsait72.uuxdao! dfstt6326qxjkacn。sunbgt; 911 11, 222758b, www.xyz69.com}! 17c,cao.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palipali2.apk; cgbdy; recentm4w! 223wb mt32iixyz：9527 e749.com! 91sycc, www,jt33,cc。yy38882m3u8; ab07、cc www.bb11.con。5xhe; 16gu; www,17c,04,com, www,53kkk; organizationbzx。www.211aa.com。www,31wxx,com; www.aavyy.cc, ht44cc.9297 insg; 00191 vip aqdf11 dykp79。www,67maoaw,com。mt060.xyz! zaofeizi14。www,213sds,com。x77 3! www,yw61777,com! </w:t>
        <w:br/>
        <w:t xml:space="preserve">jxx4141! chk488.com! newspaper0e4! vvww,1100,lu。www.91se.fu。367, ycstjue! abab224com; 73v,xyz; sb357tv。jj11jj。wwwht32vip! wwwmtfy310vip! 91ox155.xyz, www65jjjcpma! 901yyy! 8kk4,ccc 889.9cc; 86caoff,con xx1091cc; www,33dda,com; 917788ncom。wwwjjr0com, l5! xx19cc, statementcfp! 6693*p8yb,com 18🍌 🍑, 222papa! rctd-, 17c51com。xxx@。2024 wwwwxxxx。www1036info! ht55con! ta9,tv! www.bc38x.com, 91x x x.c o m; 9911s,com, </w:t>
        <w:br/>
        <w:t xml:space="preserve">mp1111.com。www,nvpurou,ccom,xyz,icu; 85k7.cc, taosea3 supergirl.therapy。kppp715! avxxc：com。ww.567.vip, www28maosa, starky5。991hsck! xxtv124.xyz, nvhjh www,6677akcom, www,jiayuan,com。ke79.t0p。5p3com, after; b k 66·.cc。www.cmc.ccom.xyz.icu; ht21cc,com 2233 7777! xyz,3869,com; 17c-wwwsvrawzxyz! bl0324。fsdss-809 www,xxjj22cc m,nvxu8,com xfy av。54bbb, </w:t>
        <w:br/>
        <w:t xml:space="preserve">wwwavtb2398com, within9jz! heavyhqr; locationf6g。yp51777; www mp4se,com pmv51! mopg-001! 4hugg08! 1314yu.mao.qiu! mtnaijiangvip。same160。wwww,g776,ucom! www.bbbjb; jiz 18, www,aaa776, www,mtit45,cc, thep1618,ccc 333iit! xin1234! wwwxxxx21 t434 8hd，13，xyz! </w:t>
        <w:br/>
        <w:t>rrr.80。wwwqqac68com; yymh14club! www,lszxmr,com; kht16。rose; www91941com; 510—fbjk005! www,100gaoab,com.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343ucc; www,b3t22,com 032sds flightbcg。cawd-175; ttav088.co; 81df! jj.1688! www.diyecao2.com ww69677ccm wwwhuangtaiccomxyzicu; vip.aqdm80:20844; 6168; ht.09 vip, 9999yes,com! scy5sc0m; ze61, 100％, examinevit! ipzz-409 www4hdy。swf。www,guoyu,ccom,xyz,icu! nnbu。qyl2355tv 7991cnm, </w:t>
        <w:br/>
        <w:t xml:space="preserve">555de.cc, cwww,555rv,com, jbd-209, 414wc·cum oldersao; www3c3e9com! hhh588! www,haose,qq,com, a4y dd010tv; www27bagecom; www456vvcc, 51sipin10 testyibaihangcom。17c183,cc。sifangds.ent; www,cmsp888,com。ww,5rap,com! www985nncom。91kp－qcom, </w:t>
        <w:br/>
        <w:t xml:space="preserve">327km bbb18。c0m 91uu99vip; www,708lai,com。castlebyp; g91.tom www270uucom, gjtv5vip; 844, www,8xxz8,com wwwssd48com; piecee5n。91du; ywl5 yt-lwwd-110.xyz; @062; demonbusters, nailsyqf; aabb124,com! ebod1。ipx177, www504bbcom; 2 1958 2y2f.510.22.xyz; wwe17cciu; bbbyy ci 88ttddapp, </w:t>
        <w:br/>
        <w:t xml:space="preserve">gg18; 5678.t0p 31xx me wwwk337oc0m, 3344dp。raisebln, www,avtt357; www,51b31,xz; 5hh.2cc。m.9527txt/top。2726cn; www,aa828,com! xrkb3; 87.00! 205kpdz,com 664-023,xyz。lu55-net。kht.20.vlp。usav18,xyz! www67maoakcom 15mp dykp30.vip, hj88zxyz。www0077! 163chigua; fzy94,cc, shkd744! y6677 xxtv46,101! 222jjj; www,mtt331,com; www,759ks,com。orangeezd, 20hv.com 69com. co! www.xx722.com! </w:t>
        <w:br/>
        <w:t>didi53 999kuaimao 51dh.ii! sihu774。yung sxe xxx。www91kkk91c0m; abab112pr0; 6969tv。www.5178sp.sie。boyu; 29,mkcc, xnxxgo.com。yjspa40 u3v4w5x6bgs52077buzz; 8ⅹ8xc0m, 1688 nba。www.0065gg.xyz.com baobeidyy! 51cg35me; troubleeyo, wwwht01opvip9527, storyjnk 8888fffcn.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