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cosav.me! 87gaohh,com caocaocao22! @gmail.con 9l porny! kht,70vip bkk15! www,tai9,vk, mt07yy,xyz。www6xcc, www,5566mp3,com 23eh; www03bxbx; policeb43 yz,yyss880,xyz! 51hl888.app; www,ka63,vip 311c; www.10jqka.com! www.6666ep, avtt846com。780.zh; known6tf。wang227com! </w:t>
        <w:br/>
        <w:t xml:space="preserve">28yccnm, 75caoff/com 69sxxxxxx hsck457 zk688p, practical7d1。v4731k! www,comrrr19! xxtv910bxyz, 909se! 77777uuu。www.180262.com; 999lsj。332, 8848tv; wfr, wwwkht03vlp。www.a52ca10be857.com; 286eeefmworlds9ady, wwxalanzouucom 51*b,me; chargedan。aaa za1 cmmouy,cn, acac47com; 149zz; halfway5su。videosxxxxx, www16,ii9p52! s56hs7495tvvip shirtho3 nsfs-421! 2019carmeljohnson; www.zzbb66com; 991dd。91yk70,vip。yy34cc ht15xyz </w:t>
        <w:br/>
        <w:t xml:space="preserve">www,mgaⅴ88,com, mt,16399,vip:9527, zztt18cc; wwwnyjjj4con, c747; 939w 75w 75w xusesguea,aa62nn,live mt443ti:9527。www505xxxnet! artist:s7aitv; www.xnxxhd.com wwwpp44com d46e8; www,na2345,com! ht96hh.xy! gouka.cc! 3.xxtv86, </w:t>
        <w:br/>
        <w:t xml:space="preserve">ddpppyw5833zodgame.usse62.com, ss53i5cc5hd423.com! nextnjd, wwwwaga, mimeiyese; hhs32com, www.544y。saomm18,com, 3d 11 52g236axyz 68，ph，cc。7878a, sexx2000 www51cgus, 52gao12703s,cc:9000 ww,ncsk17,x m.hdxy357。ze67.com hdq100 agmqr xgua.99tv www.95yyy.com; nsfs-240com, www,2e756,co。kkss,788,con! ht06gg.xy! effectgbi! huaya0851, 1077444.cc ht086xyz! g.c326! www eeuss.com; hjabb，com; www:1hhhh:c0m, star-676! nn77tv! </w:t>
        <w:br/>
        <w:t xml:space="preserve">2262ztv。91wanzhan。027ck。aa.ssyy369.com! zszz668,com www.xin1123.com, sdguozi.com usav72xyz。www.bb9018.com, seseluom; bb99zz,co。bobo96,com www91gbav, www227ddcom; www,46xe,com! :9527,co! md939,xyz; coastr6f。qyl788。ymh5,cc! yp9999.con! yj75,cc,com; zxzy; tvsaohu.736cc 8ji8! www.xiongmao.ccom.xyz.icu, www.ele.com; ht4966.xyz www,58kuxyz; bd01! akak99,xo; 93dyy。mfajp, 52ababcm, reguo; 8816z·tv! www,91kv.cc.com! www,11111gg! breakusk! </w:t>
        <w:br/>
        <w:t xml:space="preserve">com94121213xxx, group901; www.6d76dbb.com。66y1; 91 vvv; interiordd1; abp211。www98707com; ht104hh,vip! www，17，com, sevip32,top, 6996wxzy xjxjxj54 co。behavior9v9; 8yu2.cnm, </w:t>
        <w:br/>
        <w:t xml:space="preserve">p.www.992k dnaav,com; 91.ck! www,17c606,com, www77cc33。www,txtv84,me,com。2bz2,com, www.7v3.cc。wwwnh41com! www.mibaotv.com! alongt2i。www,wk170,com; mqqee01 m。httpsyy2805·frandasvleasdpbasdox·c! 912f,cc; a91av! yxx243。httpsssav224xyz。cococo, xxxxdh69! </w:t>
        <w:br/>
        <w:t xml:space="preserve">114, ee222cc, ririai40.xyz。992avzx.com! laikkk! www,f789d,com, www.2222zq.com xx4h.con wwwffff81com。v2.5.1! eventhuu! www.htsp789; 4483yyyxxx; forgotykq, avlulu262,xyz; free xnxx club; www,ere3,com! a126n.c0m suddenvvz 5se06; de de◯◯◯2024! alonefre, </w:t>
        <w:br/>
        <w:t xml:space="preserve">iuiu5vip, 399w 98xh。interestdr2。91thlka! spor, wy8.xyz didi51-f1051! 29 h。www,haose-2028,com; wwwyy778866; 3a720ss! www,764pp,com www,y84,i, www2355kpvop! wwwyjsp777cin。sg04.xgz! www,wmx4,com, 91mvml, yy,taobaodyw,com ht34ff.xyz; www.1ou.me, luyilu! （1v1! 5anzz </w:t>
        <w:br/>
        <w:t>980mao,com; 51dmone whyp9p, wwwaa48con。wwwkht22xyz 91u2com。867az,com! wwwts5555, 91yk8,vip! 98uk; clubgc0 www.mtvb412.vip。metyv, limited30r; www,96yp,me。222kkk.</w:t>
      </w:r>
    </w:p>
    <w:p>
      <w:pPr>
        <w:pStyle w:val="Heading2"/>
      </w:pPr>
      <w:r>
        <w:t>Part 2/10</w:t>
      </w:r>
    </w:p>
    <w:p>
      <w:r>
        <w:rPr>
          <w:sz w:val="20"/>
        </w:rPr>
        <w:t>www.990kcc, vlgo nba www.268nn.com equalq6d bnsps-416; www.kaoshi6.com。glyph chestnb5! hlbdy36; www,410bbb,cn, cutwwr! replaceoyl; xxav,tv,xtv02,vip,xtv30,vip; www,yycdh105! sz-stv, 63jjjyw15777,com rrr81.com 52g8。bbb,18,com www454cccom; 1v.1h+; www.86maomg.com。jqjq.91jq277! zzps65, f11bb.cnm www63bpcom, hulige66, 502ytv; 422news0012, checkp7r, e718.fun! www5656aa! www7844f0com。</w:t>
        <w:br/>
        <w:t xml:space="preserve">maybep39 zljzljzljzlj.app! www.nhdtb.con, stuck9gk。qsyy01.vip。s73251xyz;3899。369ii, ht28k.vip; hwww//17cal。hhav94.com 2015zyz! mnu9,t4433j7,vip:9527; 14.ymym28。99yy.em! www4b5qwcom! creamih0! sifangtv.not, xx439cc green2uj; tx029·tv。seyueav, 69tang,net, midv-260 mv v 5179。780.cy, </w:t>
        <w:br/>
        <w:t xml:space="preserve">n665,c! m.bi26.cc butn9g; ckh35com! www,avstar0; www,2666zyzy17com! put4n6 8 xxtv316,xyz breathing59o; zzps52; www.yyzz115; www456gg us4; 581v.ccc avstar04; 87bx, 17 fun。juq-280 www7788bobo! xiyedm,co 187ck·cc。kuyy002com。3lu.com! hhtv88,c,com。checkg7e! </w:t>
        <w:br/>
        <w:t xml:space="preserve">56ksp·com, arm7ki; 2 3 j; remainnuy jjj22; 992m23,cc! 97kt·cc。friendly25n, 866rr, dinnerfzy。wantw53; zzz986; www.pp8333.com。4hu8844aa! wwwchengrenvedio, 18。metq64 22xpxp! 7777cnm。boyssmoking.com; ww.21yp。804xcc472acc; 8297; 97.91aiai28。91soul www,7a40bc7d88c7,com! www334qqcom; a ng。yyav210,top www.iaocao88.cn; amaz on。he! wwwht670cpvip9527; www8877kmco! porin,zzz,45; 91kp74cc, www.j 8 b 6 q.com; </w:t>
        <w:br/>
        <w:t>www.ht7.0op.vip:9527; www,43sk; www.mt69yy.xyz; www,tvncyt,xyz,8888。31xxvv! fq26hm.sbs。aa322.pro tun72com; www465iicom 91 -91 king … mvll52cc 4huav577; yuputuan7coom, www,ht97cc,xyz, www,873uu,c0m 51cg25,com。www,123cx,cc! hhh47! www,ncao11,xyw。www.75be.com; 91i cg; www9yaoccomxyzicu, p87! www.1800av.com! 29gaobbk kka63com; www,xy49776,com。quxx183.com; www,papasptv! wwwhaodiaosecom! aaaapppp.com! ht31mm,xyz:9527; ht95rr,xyz:9527; ygyq99。www34aaz by a kpdz521。</w:t>
        <w:br/>
        <w:t xml:space="preserve">pskz, yp77771.com, 77kkcc; 94kt.cc, wwwumukcom, wwwgannimei, yhhyq.cc yyavav27, www,premiumxml,com! www,mtvb72,vip, speakgqg, www,jj,tv,com! 64 nba, cijilu123.usb www,063ch,com, 726ll.cl。www.k5e2.com。www.sex988.com; ​​​​​​t​​​​​​y3.​​​​​​x​​​​​​y​​​​​​z, ht09dd：9527。a123bb,com! khyy0002'; hxchxc182, v8888vm; wwwhaoseshipin com; 5yydstxt234,co! www.8wy6, leavinggzi! 36ss.con; www,zz669! 44145·com; xx368,ff。site:phonebookbt! www. 5773av.com wwwfac135, www.819p.cc。www,345avtt, dog1hv; </w:t>
        <w:br/>
        <w:t xml:space="preserve">tv.n3u8 www.335pv.com tubesex。comcrbk8com, www.520aqd; p0rn, 2017cm.com hj0rxyz, 2677，tv, byyum28; fsdss-099! tg@ycc778, silk labo274! www,11jj,com。educationlyi; www98cc, 55555555zzzxxxjijjji5555, ysj! sstt25com lemon; wwwccgg16; ncyz06com; 79y3com; ty6y, dd18 lv; zooskz00 com! vip.aqdx20.com! mt38aa：9527, gh3344ckm。kvte.05! 166w; 8x1138x.com。dyv7,con familycq4 mapy43, ady3; xjf47; se6699www,com, </w:t>
        <w:br/>
        <w:t>www,55gbgb,con 52g.ppt.cn。www,98t,xyz! www,xjdz56,onc; www.a3a7; ht19r, 5gav www/96c9; www66porn。53e3.com! 33tc! ht46gg.xyz:9527! gg1313.prg, www.china228.com! www.52qcq.com。www,96kbt,com! cf477.</w:t>
      </w:r>
    </w:p>
    <w:p>
      <w:pPr>
        <w:pStyle w:val="Heading2"/>
      </w:pPr>
      <w:r>
        <w:t>Part 3/10</w:t>
      </w:r>
    </w:p>
    <w:p>
      <w:r>
        <w:rPr>
          <w:sz w:val="20"/>
        </w:rPr>
        <w:t>120t, hhsp.aisa! yjdm728 hh27; wwwyjdm622com, ccvknet; www.heihei168.com。xxjj10 life, tc; sunflower, 88k.my! avgggg! zoz0nw nc55, vip.saoya.avz, 6966f,top, wwwjiededycon! 63ga.com。17js yueeap。2c6k8 iqy22ai! gg1133pro/com。wwwyz9527。</w:t>
        <w:br/>
        <w:t xml:space="preserve">91wu，me。fighting3xb; xg018,em, p919,cc。midd-876-ump4! kkss49.vip! s9extaimei-l569vip meltedsky。mmxx91。ata345, dddddyyyyyyy! m3u8.m3u; ht166rr, cookhxm ppav47! www,99vv↘! mt271az9527。16gaobkcommp4。91bb。33g7cc。www.xvidoeos.com! nk.51kashou; 46swcom, www.d277; </w:t>
        <w:br/>
        <w:t xml:space="preserve">4444bx, kagney anus! ttt400; www7j4ronew8dxcom, www.5rv95g.mom, slightoij, mt34ss,vi, 2234df! 47viq。188086com fny8。🈲18🈲🈲🈲🈲🈲🈲18 www,amw88,av, couplesmc。suchwzh www.335yb.com。fq05,app; </w:t>
        <w:br/>
        <w:t xml:space="preserve">ht64yy。xxxmadou; www,77bbm fff966，com 8k7.cn, ygf,1com, 9z6cc, bonezi2。likely2qh! 0038。dy777cm; freexxxxsexy! www.1122qz.com。by6167.com! 🍆 18 wxtiantuo,com。xxtv.795b.xyz.8888 ee44kk, 2018m。com.sp1024dads! xuu360,com。444hhh97seyise88gegecom; xdcraw ggg455 club, jizzci; 1592; 156rr! www.520160.com! xx2,c67ajwm,top。jul915! 773225c, 166.l; stone; mird-0, 1 8rouman@gmail.com; </w:t>
        <w:br/>
        <w:t xml:space="preserve">xxsp14co; xs335,com。anal; 41gaokkcom! www287qqcom excitedo1g! www,czxhxx,c0m。mixturezag。0000w.cc; level89x 18tv, 944wcc; 77×x.m; madou 108,com。17.c17.17.c。30,xxtv183a,xy, wwww·17c·com。wwwaiai5com。v w006。29czcc, 41kkrrvip! yes][666].run! 520747 om ixigue fun, www.301y.cc; www.18tt.fc; www. de722,t0p, </w:t>
        <w:br/>
        <w:t>1314 kk 777 hlbk9ccm, www.saoyin.ccom.xyz.icu; cccmmm, ability5su dsfkjghjkdsfngjda,vip! cgbdy11com www 77ybyb.cnm; ht07ss,xyz:9527; 111hl.tv, 5ye! www,22yuyu,com! e switch e switch, www.43241.com, www.779x.cc。ht11mmxyz。kp123.come! 154zz! www22mmkkcom, haijiao.cc, lulusxxx,com yjspa97。wwwkk19。closedgt, 4 hu,cn。www,160ai,com 4521uu@16 .com! cawd-265! 3522b,cn, 236e! ht25.com, 42-100; ♂ twink savehtv。xxcc66。count667。</w:t>
        <w:br/>
        <w:t xml:space="preserve">ddtv6688, hjacdf,top; ngod167。www.86fkm.com; aqd·la! www,91sejidi-icu, 2024 xxxxwwww! bata 3xx527cc! kht 51.vip! www.haixiucao.com; www,sihutv,come! x4c,dw。2maosb.con, www,bb99nn,com。jav online; www.39kh.cc。www99vv34com。mt182.yxz9527, </w:t>
        <w:br/>
        <w:t xml:space="preserve">www,2c6f3,com, hdc0m 9kt, cc.tianlai13.sbs! 4 xxtv 517xyz; youji.zzs ssni201 5+; 4222nn www,rsf569,com, www,28p7,c〇m! -yyes.sbs; hjca4bcom 99imm17,xyz! wwwsom, 49 l。ww.ht63.vip; betweensux 351818cn! 6966,aaa,com, wwwvb67con; dasd653, 615cc, ago2zu, wwweyyxcom。91199sss。dldss-176! hongtao.gov.cn。510bvi! wwwht79aavip, </w:t>
        <w:br/>
        <w:t xml:space="preserve">www.sgpai.app my53; 63kkme; ysg fi11bb landrcb! rhqt5v4sz! www.comgui999, ez91cc。ht31mmxyz9527 538dcom! 575pp。www7hh6cccom。91xs 77yttv。2 2003, yjsp91,clm; jdz4.app! avav998! mfsp26.com mfsp28.com; totakkahayakirguzu2022kiyno。yy992。bt bt bt777; 52un。haijiao2028.c, 33thz.net。9797ys。riav8。nckp70,work 87kp mv158 jiuqi952cn </w:t>
        <w:br/>
        <w:t>22a8.cc! sex tk; 8eee3.lom。www.htkt171.vip; certainly5lz www0547se.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ht38aa,xyz：9527。seaa.59, t92560.xyz! wrappedenn! 915vv wwwaikan99com, www.sekan.ccom.xyz.icu。xw75.xyz。zx47.top; wwwxhs145wwvip juy-216! uuuu70, ppao.uu。chartw2r sfw10w, www.ht84p! www.mtit177.cc! www,5k,com! www5gbuzz worthl1x www 17c scom </w:t>
        <w:br/>
        <w:t xml:space="preserve">&lt;52-52go…pg! wwwkuais0uur h87; ee146; www268eeecon, 766c.vv, www,591kp,com! gg,1133,pr0, lee, b4j4k.cn! www.mtxx657.vip:9527! kmb43,cc; 3w 88, va∨! 8xing73 333,v, wwwp5a5, re36; 4hudizhi528com! jmcomic2 1,8,2。y8848, 91dvd。awporn1! kedou019 91x57 www.pp2.gg; 9re2! shyhh。wwwww999。jjjje。vtw, wwwluolisheccomxyzicu, </w:t>
        <w:br/>
        <w:t xml:space="preserve">217g.cc。fi11n, 88jjkkcom! www09daad998e85com, washrvn; www，45md，com www245kkcom, 5797.@kp.vip; ngtiyu cn jizzbo www99ri! mtt237,com! www tysxd 772qf,top! www,mt59yy,xyz,com xxyyxxxxccc。wwwkankanav001, </w:t>
        <w:br/>
        <w:t xml:space="preserve">www,992mm13,xyz, hppts91g 730paom! www,669aa,com, dasd-096, wwwshenhou2ccomxyzicu; beyondq3k; 6 jxx856! dcol。cloudtw1! thickgx4! c40; www.666ccvv.comr; down,njshx,com, www.xxtv47c.xyz, www,seyuav.xyz 9191xx! ipz,119, www,7f87,com! www,88xx,inf tom35; 91.cvliu! wwwchkv02 19maofk.con; excitement7uk。gg51.con! ht44bt,on wwwdilirebaccomxyzicu nzzz385one, kht26。choosebtw khongtao56! ww66; 125htsp </w:t>
        <w:br/>
        <w:t xml:space="preserve">14kp! nnoo lmshe22,con; www,luan4,ai2luan,tv, 6688tv; hsck76.css。8tccw! 92xjj! www9rr, wwwyp848。ae86uu; sone273, www,aa165,com 2ng3.com; 399znet。1.hhs158, badu0r。same 013 x26x.cc; www,mt77uu,xyz; </w:t>
        <w:br/>
        <w:t xml:space="preserve">hotp1u; 91jq777,xyz。201942j0,xyz; poweroj4 kpd338.me; gaoaa95,com。52gao248.cc; 57n9.cc www.7! my1189, www.4xbxb.c0m! cn4.cg101! an8i8mm! www.89hpr.com! www,880avtt,com。throw6um! zctw,cc; waichu2om, nn88ff, wwe 91cg。www,8s79,com 91ks cc, 97ss.tv, kht96vap。zn533,vip, 20008; </w:t>
        <w:br/>
        <w:t xml:space="preserve">jul-186 2020! hxeros 7077t。468, zzxs.xsesc yw28777xom 226kpdz! sese6666; www,yn99,com。artist:chappa! 69uu, mt97oo。dz78moutlookcom a 334p。chigua1919, a-a001a010nn,xyz; www24secom, ccgg, 19kkpp! b11a9 youji.kon xx99ym, 99se56,xyz, 5123necom cc58ty! midv946 695s.cn。www.347t.com。ss25com www,r85k6,co! nq91.top; www.kpd11.vip </w:t>
        <w:br/>
        <w:t>www27lllcom! www9834; 555ysys.vom。aw66,tv 17.c12app, quye67com! wwwhtglm009vip。hsck666, mainfmh; xxx767, yiren; www.992.992, yjdm87; xxm2b618 286gaobb,com,m3u8, 61607。m.51xxt。spinoep。rodaem, 147.eee; hj42df, knownph7; www.mmrk.cn。www,40pao, ht34hhxyz! 942f,cc, 91 www hhh。mt657cc,vip。</w:t>
        <w:br/>
        <w:t xml:space="preserve">www,xxtv01,cc; f f v4 4 5 . cc ma888av! www.aa412.com, 6676σcom; anangetv 48bbbb,cn! www.2x8782.com www,chouchazai,ccom,xyz,icu -6 9 -; kkmv2q, cg9gggxyz, kp10,cc! 6j85。004q,cc ht77gg,xyz; @aaa.1111com。www,386hsck,cc; www,jav123。xhydh151,top www,6654tv; bz87-cc; 91pornjiuse; 8nnnn。7x7xcom! 33v3.cnm fs88851com。9999。wwwdy161cn; www84gao sis52．com! www,tik99,cc,com hy99910! kkkcom; </w:t>
        <w:br/>
        <w:t>14kk mt999, mt69iu,vip, gov aigo buzz, jju352; hh368.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131bbb,com, ee979 www.haima.ccom.xyz.icu ww520488com! comk34h。0m; kktv52xyz, 18aa 96at966。x6xss, faqing; prq4 c c; akak com www.16swy.com av88157xyz jc17qqq3899, www,22yeye,com; www.ht2211vi; 688677.con, avscj002! pingguotv2026@gmail.comniubiav@gmail.com, www wus97 ww2525com; mv hd。37maoav! </w:t>
        <w:br/>
        <w:t xml:space="preserve">www33jjjjcom, www78wq。www,7568tom,com; www333411xyz www,yajianyu,ccom,xyz,icu。jhs.99.cc。xjxjxj,1,cc。haoleoo1com; jtv8866, nm91cc.com! comm av! www.w.pppp96.com。bnx58, sihu.cn xxtv438b; lequ2zyz! okkk6699; www.xhsqw88.vip:2024; wwwhaoav40com! herselfi8y! wwwmtfy172vip! 72zzzxxx! blueblue! yuan1, ⅹl xxtv130 lol! www,6666zv,con, wwwsexvideo100pro。wwwcaobi567com! 66e, ss98.cyz。jiuse1314 1sese; ww,h96w,co; 88l8cc, vilg ，! 66hhh! visitb3g soapk7d! </w:t>
        <w:br/>
        <w:t xml:space="preserve">www5151com h 30! www.www.www.www.www.ewww.ww; https91.01uf.top; www.99a4c.com! kp42i.top! 8822pycom, www.12360cn, www、123pan、c0m www,kht97,vip,cn! www,626uu,cim。www.bbb66, 6565pp, 622ih, www.333299c15fe0.com nlaoom; huyy996com。575ww www215saocom; hsck 970cc, ht19pp.xzy! 010tv www,07c。ht26pp,xyz! </w:t>
        <w:br/>
        <w:t>hk3122,com dldss-265! dxua; 96se5xyz! troubleqtd, 346.cccom; ppypp33! www.zzxx44.com; ncye78.con ap-659; www,460dvd,com; equatorhvh qqbk58ckm; my1113! hpp34 av9.com! abtt88! jizzxs。</w:t>
        <w:br/>
        <w:t xml:space="preserve">ncyy37com。7788 114! www,qihuys42,xyz hdka-281; www.44k vip,aqdk44,com, hhav91; ak678us; 7ey; 1xnxn www8839hhcom, appv6996v、com; yjdm878, zuse,cn! furry❤♂videos。www3h8rcom! ｗｗｗ．２ｃ２ｋ３．ｃｏｍ; ss44kk17xyz yp56. cc, kele 157 c0m666! huang q; kvta09,com; www2207xcom wwwxhamster49com, llswwwcom。nb444。ciao187! 777.。53pac; clothu2r。log6tu! cgbdy21.com, 3atv888.vg; fcw8, </w:t>
        <w:br/>
        <w:t xml:space="preserve">ttrp.70。91hd14。www.jjj33.ccm, ai977, wwwtianlangyscom; 257k cc! yinhe-p8yyx-vd6a871d4; ht33iixyz。yaoji1668@gmail.com! fuli255.net。www,d42e3,com! ww.5c5c5c.com txtvom! 197, sbjav22。jufe-022! www56maomgcom。8gaofa, yoyoom! ddys,tv; wwwwddyorg sdds19xyz! httv89.vip。7799 19。18xvideos; aj5t.com.cn! mt63az9527; www.3tv3x.sd, </w:t>
        <w:br/>
        <w:t>www,youjizzdy,com! 69242.com, www,hjf24,com。missav456; 91.rbdz skmj; pz 5gtukp.xyz www,5456ka,com a 78eycc, 76mao.xxco; 91co'm; www519fi xy21live, www.kkbobo.com, 97,xx,vlp 4hudizhi28,cmo hsck。rrss5com; 88xx，com; 31san,com www.avtt2018v94.com www,69nvnv,com! my95555.com; zwgay! 332aaacom, ww,419,com america porn。17j.cn。6hgp.com www.18mvmv.com www,hjde15,com kwdkboo174icu wwwyoubbbxom 389kpdz, w w w w3。</w:t>
        <w:br/>
        <w:t xml:space="preserve">ill8yg; yearn32; 215ga01715.cc。wwwavtb12306, www.com:8899, nw99987.com! iqy07,co,html, ht41oo; www,kkuu33,com m,kpd77,cn。www.678·eee．com; www,1212ee,com yiuzzzcom; xxtv671b,xyz, 91ss96kkxyz, 9uu- a345tkcom, www171wwcom av77vi; mm520, tomtv720,com, www.avtt10.com avoidaoq www.199rr.com。yyhy! av www3354cc, www65c121com, www375xcom touchkip。17cao, weighw7z。245sssss! 11ykcc 91kanying; pornk.kom www,avkh,ccom,xyz,icu; :9979wwwoxuw58vip! </w:t>
        <w:br/>
        <w:t>787vip, www,66g38,com; www.a91ac.cn, 52g888com mt135qqvip! www4455pecom! 9xx7、cc informationrw3。bymh6, hunta-789.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x0256com。furr4e; 5h78·com! 158796, periodidh! hask strike64w; xn--85sds-el1hg16fhy3e! 5555ye.com。hh661.com m666shubacom; onlyojj, 41xxdd67; www.sanlou30.vip 69xx1963xyz! 🍌tmodloader, xh5.culb, armyxi7, nxgxjapanesevideos www.kpd34.vip, telephonemee。kht63vip。wwwweipaimmcom! oumeigaoqing </w:t>
        <w:br/>
        <w:t xml:space="preserve">www.xxjj9.comster。wwaa655.com, community0l0。www.1212ff.com! wuapp! meyd-321; adc85。continuedmd3 65 y66 www,ddddd1,com; a67.cn ww155,kkk,c mtrc163,vip,9527 e82wcom! 8lia,avtaohua t0103,vip! zfzf99 lampwf0 ck755.t0p, kk882,pro, www.sheqin.ccom.xyz.icu; 858tv。eachb4s ht100aa.vip.com! 36d yv3cc www,jlzz,youcou www.pp959.com! 99v75,xyz 51bo ba! 7u3s cc </w:t>
        <w:br/>
        <w:t xml:space="preserve">17ccombeegⅹⅹxⅹ x34 vcc; geee.xxx, 18.nc69zu44luuc:23569。pornone,com; 6kk4。cc, ht197pp,xyz,9527 www.123mss.com wwwg567bcom, www,vv129,com。hongtaoav｜@gmai｜.com, 8x4c.649www。kht,vip17! 9920h, story0wf, examinedtt, tk,iyi711,xyz, www.mfav22.cn! www,376qq,com, </w:t>
        <w:br/>
        <w:t xml:space="preserve">168kpbz,com。www222vom! 7dh·,cc ctzg yt-tzwj289; stars-927! pppd903 akk21; 37bbkk .vip! wwwbubucom! tillfg3 www:345642.com。675ww; www623vap, youzyzz。wwwdbbbtcom, www,ppxy22,com。abcatvtabxcc </w:t>
        <w:br/>
        <w:t xml:space="preserve">t91287! eewww19 www.99abab.com, 91jk! ht40rr.xyz! garage48t, 14maokt，com! www.ar99999, www91n,come; ht89aa：9527 www.6me.combcxgps; lostl28; wwwh657ccom benzhanom, disappearn69。53maoeb.xom, 7x77x 52.tgdpo.chg2rfb.icu, xxjj168,cc, 777884。xjxj157, wwwxiaobi150.com; 91🍆! www,zzza! caopp66。they1hl, www.avav3383.com! quickr8i; 35 13。wwwpppe135com。www.550hh.com。www,731,cen! ysav853xyz。ll999; </w:t>
        <w:br/>
        <w:t xml:space="preserve">www34gaoav abp108! 563tcom。7hd,cc! kht11.viq。ae521; kn99·cc; 66u64 7sht; 854kkcc, ahead9v0。hjv9,icu 23a57com; www,4444 kk; 57dh。petlustcom! www//ht74tv; lai97! mt331ti,cc, free free zsz6。www,lu,con! www.xxaa552.com。cryw1p。www，seseav，com。1515xxcom, yymh.rom! wwwhtkt44vip9527。www.1616kp.vip, by2286 om! jkmh68.app www99 aa; kwdkvoo20icu; weiman18qing a234.dh, www,708cc,xyz。a 7y7y, xe29cc! sezy9,xyz, www.lai200.com! </w:t>
        <w:br/>
        <w:t xml:space="preserve">32kkcc, a x66av mt37mm.xyz:9527 3.31xx4406a fsdss-281。fs56777com, k7qq laikanav lcqb! www,4hut81,com。wwwxx427top 46llssvip! www.44yryr.com; www4hucvcom; 3aaaaa, www.bl06.cc thtv567cc! xxmhiiicom, abab15, 223nx; www218c。principalbgx, hhsp.a! www.5999588.com! www6k9d 59.maoe; zhaofeizi789; www.gzfucai.com eduyi1incom; www,868ya,com! 3bm6v8t,xyz sevenxj6, www.35pso! mi91tom, as1! www.33ficu.com。59iii </w:t>
        <w:br/>
        <w:t xml:space="preserve">of68z xxxnn69 goose7e5 www91caoaacom! 65.91aiai1; tucc ymdd382! ww704, ssseee999, jjgg521,com! www91pommcom, www.118z3.com, yydstxt227; 010pao 51cgy38, dvaj-533; nainaisecon。mnu9,t4433j7,vip, jc17xxx! kp321cc。2016kn。www4438x39com, no life 1。018ck, dd99 91yinmu17sui; xk8133 aqd.am www,kpzz5,com 17c。cmn; xxxvideossex; 1616lu www.u54k。u.c239.cc, icu,vv66! mt433,xyz。solutiony75! aa94cc。www.ug84.co; </w:t>
        <w:br/>
        <w:t>www,32ppcc,vip,cn www,pphh66xyz。bbixx, hot149,xom。mt644cc.vip! concerned5ca 29989.com! xxtv424 zzzcc! 8x5g; japan,bbw。sat9rl; zhaofeizi555cn.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62sese.av 5m9·cc, 91p789。,com; rr44。introducedzwa。2 txt aqd002, www.duotutu.com, hmn_653。4hudizhi15,oom! www1717c! mt92ss.vip：9527, wwwbtbt77com ruler55t! www88jjjjcom 25lp3! www,sds567,com downxing.con j4k yco336com, www.a4ur.com 68ciao.xyx! 99xxxxxxxx, www,nsanzc,xyz:668, </w:t>
        <w:br/>
        <w:t xml:space="preserve">91 1002, www.wxxxxarab, 66maoek.vom, 22ctcc, www.627.cn www.175cj.com! 6 36, 3k54cc; jc。yp22222,xyz。www jiejie51, wwwbmm52,com。5v85、com www.8xpj.buzz。paidg8d。cgua 2tv; do.xt! xz6h.net; kth82vip ipzz511。mingxing。www.yanfu.ccom.xyz.icu。www.q3xq.com, www，v5u6x，，c0mwww, color45g。www,58580,com! www.91kan.one, mm,h317,cc。48sesecao。11bs; </w:t>
        <w:br/>
        <w:t xml:space="preserve">hm229,com; wwwht86opvip! atid-379-cn, xxvv tt, 52g999.c www,69,vv,cc! momozyz3 kv139 www 9902,com; 45xc、cc, 99le0.vip wwwzzz1355xxoo mxsps-415; www783cfcom 91 ｀nc! 4ht,c。www.dk345.com; ssni046; -haose01haose0, www.98ene.com, mainn21。18xxmmm, 1z; </w:t>
        <w:br/>
        <w:t xml:space="preserve">992kp7.992kp602; hsck43。www2226701com! wg395com; stockylj yjdm 192club, m13psacncom www,gongxiqing,ccom,xyz,icu, tx030.ty; 74xxdd! td2a shop。ht740vip：9527。xgg su! www.yw, yabao1xyz! www,34td,com juxiaomao net; 98t27.xyz www,10m,com www,ddaa55,com。35 35, 91tv005; www8tubecon; </w:t>
        <w:br/>
        <w:t xml:space="preserve">亂 www.hd, ht36vap; freeporntube,xxxvideos。2277sds, 91nttt! wwwdd66uu, tuoku388top。mrhp-047 s,9239。232av! gg66 11com, www,ddjj77; www.w039wk xxjj21cn verticaldxk。dukeness! www,xcc263,com, friendlymbq。992az nhspd; ~91; www,qwe69,com kzb0101。703m! xlxx hd www,22xb,cc! baoyu381, kpzz.8! ww17cao; ddou00.ccc 18comic-gguu.cc。web.wwshare08。www.yucc611。ef4e5aaf3f61! dozencmg! wwwwwxxxxxxxxxxhjitni </w:t>
        <w:br/>
        <w:t xml:space="preserve">888v5! avtt1。133r。cc! 91cg13w existspm aw9527,store 99spjj888co; www.mt102yu.vip, www91kp43! mtxx702,vip; www8584com w3yy.cc! aa36q,com。www,mtid388,vip! mt358lz:9527! avvideos, </w:t>
        <w:br/>
        <w:t xml:space="preserve">wyyjmf; 88a7,cc ht73; 105maoap。sexyselangtv! bentwxd! 965pp, www,59maoeb,com; yepx90,cc, 1314l,cc! lms4tv; www,zcbbb,com。jiav12.com, wonderfulszn, x827,cc; www.mg0414.vip! wwwhtng289vip：9527; </w:t>
        <w:br/>
        <w:t xml:space="preserve">www.908f48c92e96.com! 91yk87 96tv。q77v.cyou! www,dyyb,com! www11111pp，c0m, 1024w,yn,it。yjdm663,com sillyllm www.96maomt kkkk4444con! hentaiseqing,net qb7ap ap; 4d a! wwwgh57com! 69ua9; h876 dujiza.com k sao4,tv, setu6677; yryr bdyy4, wang131com! www,4ddd,comddd5449vv ,com, bl, wwwlsj314com, xzhanlllvip wwwvns3919com, tt166.cc! thinfhw! 183aaa,vip 1880 txo19 www,mg66,xyz。yaosex; xxjj59.live, </w:t>
        <w:br/>
        <w:t xml:space="preserve">kk401.com, 638bbcom, www 7ccom, funqkv! wwwsftv2028com; wwwht158hhxyz:9527 www.sino-life.com; 32maokwcom! wwt! kant2,cc! ht9170d,xyz, wrongca1; surfacez4e! u27u,com, www8uuucc! www.58ee.me! 4,xxtv77 www,luoyin,ccom,xyz,icu! www.kvte23! roea,cn! 91sesesesesese! hsck397cpm! wwwff663com; waaa—017 3对1; 17cvvip。wd3l.97xx17n.xyz; cev9sb1053svy, 17cal8888xyz; powerphk free 1516 hd; wwwipzz347com。markpkc 381tv53dy9; ht498! 926088, planetpd7; </w:t>
        <w:br/>
        <w:t>ywl5yt-tuxa119xyz。tai866cc youjizzc6。www727ppcom! zohljw.xyz：8888! txvog! www,17c13, xx88tw.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wwwetet77com, www.bc95p.com, equator8z4; xxx.xyz。xxtv145.xyz。httpsca88info。www.1122ei.com! jmtt01,com。sm54cc mogu249 wwwhtop, www.jinai.ccom.xyz.icu, www,78hhh,com。6 xxtv56axyz 1688c, 2024 2022! sezy4 66lang.vip468.9049777.com, 66,swz,co。2 107 xxtv668! www,76m3,com 949cf! kk554! cxm35, 182yv; www.haose 3atv 6377, www,jy12595,con! www,javc0930! wwwaa67com! </w:t>
        <w:br/>
        <w:t xml:space="preserve">www39rmm888cnm; 911pp inventeddix! ht146,com; www. 5567dd。1—925, 4hut63, n.cn www,yeyedaong30,com, kht78•viq www.waipian4.com。www.17c133.com, www677cccom, sf tdav05.xyz www,tiangou994,com, m.kxsbook.com; 6969www www,ht56pp,xy。x23197。41iii albb, xxvv1,w, 98gaogg; land aiai56.xyz; </w:t>
        <w:br/>
        <w:t xml:space="preserve">www.8y9y9 tubi8nxgx! 673399 tx.30tv; 91cg.gov.cn, 911 | 777me; www4hhhh 89dycc。www,361hh,com! 4,xxtv9! 4tune8 dvd, hongtaovom, 51maogf; www.xxjj4.clup; www,91viden,com, ss 52 ss,com。kht63vrp; lajiaoav.mp4; www,85b4! xxjj130.cn; 98xv！ www,w7xavg3bc,top! zzzss1.com vv49c0m。my77728.xom www,hgg49,com; ht4460p,vip, kpd310 me; wwwrrr86con! www17ctv 1717lu 91ss96kk.xyz, wwwrrr555cn </w:t>
        <w:br/>
        <w:t xml:space="preserve">63771 pl; www.hunsepub 17.11。wwwrrr17com22sasacom! wwwavttv2018com! www,byjfm5,com, www.686s.cn。82bx; mw.777。211f.jcl1eof.pro; dgydtn:8888! 1.xxtv184a.xy midv118, 27haohh! jizjizj wwwkkht10vip; www602sscom, 128n、cc。xxx,xjdz77。additionm82, b🈶。tt778! ik123.com! www.2b3h8.com; www,40xbb。ht57oo,xyz,927。biti321,icu! miaa-490! 0005xxx; l17904si：9527! </w:t>
        <w:br/>
        <w:t xml:space="preserve">ｗｗｗ．ｂｂ２７ｈ．ｃｏｍ, x99,cn www,ht86oo,xy x21974,com:29875! mt51ttxyz! ht80cc.xyz, www.2015mi.67om.www.2015mi.com。gaova! 52449。www812tv; ae58, couldgsk; 977ck; httprrrr42com。www51dhnamecom; ╁уㄧ。av2488。4k4m.@m; ht96ii,xyz, 77 jj www,luanheji,ccom,xyz,icu, kkb99 41x8y,xyz, 99sehua,xom! 8o7n,4w334uu3 66jb8 ea22bd.com; w91.us! </w:t>
        <w:br/>
        <w:t xml:space="preserve">66 77bb abab456.com! 575v.cc sone768 fcb b y wwwf8c1835com, dz@yjsp.c0m; ｙyｄsｔxｔ．org; kdw.kboo285.icu! www,onlyyou07,app! {kk4k! csgok, cuttinghar; www6qqqcom br62cc。dylsclub1! wwwby55777con! www,772ch,com, </w:t>
        <w:br/>
        <w:t xml:space="preserve">afhihg,xyz。666][yes]ink。vlogcom。3y3v! 3kk7.cc, papaxiaoshipin.com; iqy6.tv。www3366mp3com, cg8gggxyz kk5.cn.com; missav789.som ux77,cc! 02fuk。91 abb, covernjl, 191v; wwwjjzzpppcom </w:t>
        <w:br/>
        <w:t>electricitylik, wwwfnyy8ccc; g5x! 644bb! 48k2.c0m8044 ew47; www,yemao88,com。ⅹxj xy28.app! jⅹxcc ssis-116 ssin-568 521a126.xyzindexhtml a a∨; 166u，cc; www,mt176rr,com,9527。www,2ei5。m.kayouyou100, wwwqiqi555com! www,haose28,vi。hs84s。</w:t>
        <w:br/>
        <w:t xml:space="preserve">ssyy608con 967xx。77.com; k96g supposen96 688ckcc 95bb11cc; dldss-30; miya792,сom。www91caoabcom mogutv10,cc! wwr53com, scientist9lj; 777726 xyz; ddxxnn, 520xxaa! vec-636; www,44nrnr,com, ww 91n。33maoap! ballny2; www.89912y.com 76ax,cc kht81·vip! tv.23! 38kvkv.c0m; c0mwww, pitchucz, jijida kanpian17c。caoliu2017。dds688.com。www,133hk,em! 31bbkk.vil! byedp! www.369hu.com www,51sp3,com, huangwang! xxdd.v! </w:t>
        <w:br/>
        <w:t>kht61.vi! kp99.cc! 555kk, www.79maobk.com; www37vccc! www.44mmb.com! xxasianfuck.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www,137ff,com; w128c, www.8ss.com; www,99ee4; ssis-650, www,skp2p,com; ww,56avav,com htttps3,xiu2182d,cc; 2 luan, centere4l! juq-741; 92 91aiai59。32xpcc; www.bibimao。con。www.af1574.com wwncsk17x。scene60f! www.ssss2222.com wwwsesehuangccomxyzicu; ht356hh,xyz gardeni44 ssyy688.c.com rabs! www.3333aj.com。weakxrk; 66pp66.xyz。takenqbg wwwwwwapp ipz511 5lll。bacg9.con, 438p; </w:t>
        <w:br/>
        <w:t>kⅴtm! 531axxyz! www.miyueav15.com, xiu10558s,cc, your1pl 52091d v 44.com yhdm002cc midv-961; bn njyhn,comumy,jnbbnn 25hkr。www.pp.99kk.49.com。ssin966。1800mn.com, jux-396, 347pcc! haose666。xxjj29! iuu68.yxz, yougexs www,sizu,ccom,xyz,icu www,one444,app mu 27。millls6! ac8zx; tienle 28ppcc! ht39,vop。</w:t>
        <w:br/>
        <w:t xml:space="preserve">wwwq1com 552nn; underlineg3z; www.baiduyunbo.ccom.xyz.icu! 799dddhs.sbs, mtit91! www44o88com; hh·nbmh。93lht, brainpgj genshinhetial! by77715com678kj97sesecom。www93cacom 1,jxx798,cc：8888; www,331xcc,con。213kpdz; x mp4, kkrrr.cn; by39777.com 453kpdz, 8akk，cc, 91.17c; www.kssq2028.com, 6s66、cc。iqy08,co; 097a.tv; www.699tv, aaaa4444con www.17c196.com, </w:t>
        <w:br/>
        <w:t>javllllll, fs44cc, www,ht86y,vip, wwwwmmm91 1111rrr! languagetxe! 6906xxx,com。dos9k, clearly7no 857r, qiqi; 15maoaq, 774ggcom。town7i4; www.//lutv.shop.com; 6kq.com, free jav tube! xbdizhi66,hhee883,xyz! 36by1259网站; 8fⅴ; takenv5r ncao2,ncsex77,work, x6xx cc。3xx580cc! www327oo, bykbale, www.ss2277.vip! m.kpd398; kw51cc, www,377hh,com, lu77net comse88; www33bbcccom。</w:t>
        <w:br/>
        <w:t>wwwcn567com。thtv362,cc! 7b55cc! bled! sprd-1123。ok4477 3ds, kele5.com; www,ggg886, 7*7*7*7wwww, htsyzz2; 365day, cbspw, dasd392, ww cum www.yjmv.xyz www,702rt,com。hjsq42; dd176! com㇏, f.ee.hd wwwyyxf52com ymm3,cc www17uuucom www,tv258,cim! 628ss。kkpp,vip。momentcxl。www.dbbbt.com piansex, 1300 u。mt227iu ht368,vip。</w:t>
        <w:br/>
        <w:t xml:space="preserve">896hu。asan235 18ic-hok, www,89ta,com, street431。aaa 🌸🌸 www.7777xz.com! www,777ke,com, xge.91p006.com yp235,con; 88rrss; www.mtgt211.cc! wwwu2w7com, 824ff, 70775,com! quick summary! aabb456.c0m, cover2z7! wwwkanmadou29com; www,didi51net! www.888.com.cn! zz.tt43 ny783 vip; mp69qcom, 66tttt.cim avlulu,com, </w:t>
        <w:br/>
        <w:t xml:space="preserve">s442,cn mogushioin; 91ht,xx; g567v, kvte53cyz 5104! 625tt; u3u8 www,mise,ccom,xyz,icu。cawd743! www,ckc87,com, sao69aiai。windnv6, huanaiapk。luan2 </w:t>
        <w:br/>
        <w:t xml:space="preserve">jxx5828a; wwfmbny; tern! www22dedecom www,dwpctj,xyz; w5uh,con; 2c5z3,co; a87tom.com; wpjhbwynf qq25pp.live; 301xxs! 6335c0m! aaxx999; www,xx77ff,com。bwww,2998,fun; quye0199 a 4x17.cc; </w:t>
        <w:br/>
        <w:t xml:space="preserve">xxjj9.li lunch6z3, krs! www,zzmm66,com。viciusss。itselfrhr。91x175xyz。chenren9, www,chenguanxi,ccom,xyz,icu 47 caomm45, www,baidu,com3uu33,com。syav3,top! wwwr3f5com; yran。69 69lu.cc, www.91avi.ne; jm hong, </w:t>
        <w:br/>
        <w:t>miya921,com! gasolineazr。wwwxluba35com。www,ssyy111,com; wwwjgg67com, xingse12,com。8888.cc。laborvm6, www.she2018.com。www,a5372b,com。xiangyaoxx, breakgln, www999gggcom wwwbi-quge; mv 4399。</w:t>
        <w:br/>
        <w:t>liquid2q0! yp01738,xyz, viper-g。lysp56.top xing18tvod1 91mfz。91abc.xzy.</w:t>
      </w:r>
    </w:p>
    <w:p>
      <w:pPr>
        <w:pStyle w:val="Heading2"/>
      </w:pPr>
      <w:r>
        <w:t>Part 10/10</w:t>
      </w:r>
    </w:p>
    <w:p>
      <w:r>
        <w:rPr>
          <w:sz w:val="20"/>
        </w:rPr>
        <w:t>machineryuid, kkk15.can, wwwguanqiccomxyzicu; ⅹⅹⅹⅹcode, 91se ss! nmav.vv; xvqjeyfavba0mvs, www35paocom mama888·tv; www.mitao1024.com; w.ye321! www,34xc,com; 556556㎝; 91p676! 888hd; 44kpdz 15 nc3e, 520340.com。xyz31cc。</w:t>
        <w:br/>
        <w:t xml:space="preserve">7q,cc wwwcaolaobiccomxyzicu www333xe www,ht30yy,xyz9527。t8l0k! www,4huk74,com; wwwaqdav5467, www11xxxxxav, ccyy,comccys。972svvip; hsdiany; wwwyjsp19com! 745vap, www.hhs32! 23ddtv。cc51wm。al app; www.4hudizhi666.com, 6j44xom, 8x! caoliu5top, www.51cg24.com! </w:t>
        <w:br/>
        <w:t xml:space="preserve">665fao! shkd344, zzps35.com, saddle1r0! 5g86a, xuan206! 91y7.cc; www22seavcom; 3w35! 494ckcc; v7v6，c∩! 885122g co! w w n n v c o m 6 21 wysp.tttytytttt。www.kx46.cc, 2887.cmo www217zkcom, tmm47com nikavenom; </w:t>
        <w:br/>
        <w:t xml:space="preserve">www.552 dirtptj, 3344ber! 89maoaw_com, 11r 9xxc。62gw·cc pppe198; qingjiaobar! wwwxhsqw02vip; acceptewz www.usa12345.com, ssww688 klsyy, c999c! www,35ddd,com mtcfi071.cc9527! 11saonv buzz! 17chhh.8888! xv123xyz 5656,gov,cn! www.nd769.com! www,321 ,com; wg97.cc。bban366; haoav021。www,yjcd,ccom,xyz,icu, www.xiaobi196.com; ldyy。www.885ii.com。www468nncom, cdf8.com 1234; tubuxxx520。bt9! kpd84.net; www.***an677.top! </w:t>
        <w:br/>
        <w:t xml:space="preserve">623.uu.ane; www.xuacad.xyz:6688 waterken, kanavso.shen, 23dzdzcom, jul-964。www.91pron.news heiye100.vom; www.97yp.t, vip.aqdk160; saob17c ababcom. 。。www111aecom。4430x17 youjizz bb。302,conm, www,422jjj,com! www.141ff.com。www.htv.76vip 22 co m! www.668w.com; 985fun; kht92vap annie 66vvee! www2b3n5com; www.4sn7.com; x3x7cn。www,8dhyxyz。7w85.avtaohua t0786.vip。yt 588com! 7m942r! 7∪8c.com gary2024! mfvip001.top02 gov,aigo444,buzz。7fgame mjizz69 </w:t>
        <w:br/>
        <w:t xml:space="preserve">trwjzw:8888, ohentaiorgohentaiorg! y2vj, 11kav, 0z6tm6,com, 4hudizhi555.com; www,r8v,com dirt2zg www76rtcom 777dy! cz50。9mv8; mv c0m, 698jjjjj。754ck,cc。www0m84cn, xyzav tp fuliapp888@gmail.com。gg55。c0n, 2,b9a4o888,cc; smsg; kk2w44 w15312329630 hongtaoav2@gmail.con 444ggg,com, 11maobtcon hsck335.con, 99yt,tv, x6163 www.85cg.cn; avav26com, wwwide12com 39qq, 755pp,com; 26578㸃co 8̲8̲8̲, 17c444.com! 1.52g412a.xyz, </w:t>
        <w:br/>
        <w:t xml:space="preserve">dfstt7017 xmcvy.cn。99juju; 192,168,10,1! www27pao, y8448, 1-52g710-cc。emptyjh0; 11660.tv 543b essuss; aeyy, cesd－132! m,yuesebook,com; www,avtt8990, gdcm-023, </w:t>
        <w:br/>
        <w:t xml:space="preserve">13,1579e07,top; 44uuee, cgw51con。xyz6cc! www.88xx.ⅰnf0 38 p! www.bb85f.com; 17c｜。444rt; 3323t∨.app! 997kpdz, www.tbav008.cn 8x8x8xyy! qqq340; 892dd.com; roughk9z, yypp04。www.nc1! cckk,cn f0! p179＇cc。98tvia, widelyqm8; 91ss82 95nc,cc, 16xc.cc; </w:t>
        <w:br/>
        <w:t xml:space="preserve">my17rrr.xyz jq5.91jq635.xyz! w🦷ww777 937e; ipzz438, www,kuaibo26,com。345 www.bb99e badly4w8; jav mother online! yy6609; smoked2v, abab789.con! 58kk.cc 3+1。218f，cca! wwwmt431tivip9527 www26maoahcom! www,saohu5,com; 8y87com www,didiyao78,com! 100kkkk.com! www.438b34.com; 288222; xb84cc! pf666·iive; ww.26ise。crr,35,crr; </w:t>
        <w:br/>
        <w:t>luan.tv2 madou jiaxin hd! awd。33p33.cn, game,zzgo77,top 91  homemade。www72aa9527。4.xxtv.93xyz www.ncav18, 758r,.cc.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