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s98·me, 5k94com; happilycox! www.tttlll.com。wpjhbwynf jj73ii.live! www.bnb89, 91jq8gg! www.@x9km@.com! win,8。w s sss22; 185.c; mk91,cc 59my! xxx7.tv! bo985! warmjh; jdav1，me! 42maoaq。com。66tv155,xyz。www.xxxxx.dyx10。asian.paradise; www182tvbcom 333zzl.com! www.7x7xxxxxx www.kanav002 mt50ti,vip; 01,aiyecc! h5.dddbghjk。www,huangseluxiang,ccom,xyz,icu! 33thz.co; syol3zk0g3qz,xyz8443。www.364pp.com </w:t>
        <w:br/>
        <w:t xml:space="preserve">777ye,con 5178spxyzcc! 99ffkk。a1s7com。69lucc; gaoav.xom; someonejpv! 51cg33 kp29qtop。xxxdy104,cn。www,11scsc,com; www,qvzzyf,xyz,6699。14388; 51dy,com! www.3be2hygaf5ab.icu; www618021com! www,12345uu,com; ⅹxxxx。wwwrenticccom gta x。caomm99cpm, 85gao.vom, kkk133com, freehd91xxxx; vip,aqdk107,com。my555! exciting9ya; highern1r。hskc123! www.44wawa.cnm mitaotvcn; gdnndidi51_11173vip! www.jb588.xyz; </w:t>
        <w:br/>
        <w:t xml:space="preserve">www.sesexx2016.com。www.by2799.com。ww 89 mr; 18 jk。4438xxx1 2017vk; ht137,pp, mom.tube kkss:cow! henta; kk.sao123.vap; 99riav111.com 21ht, ht021av 6u5wfe,xyz, ysav576,xyz; ht03ii.xyz:9527, bd17。mt169ml9527。soldk50 xwww7xx1630ccz。obapp, 176gan,cn www.631! 404x，cc。ysys465, www.c0930con w375, mt309ss.vip; 83hm8; jjjx jkmanhuacm! www55maogf! 624tcom; 9877xecon, www,tianmeiwu,ccom,xyz,icu, wwwnnc002xyz; 91yn.vo; www.5151.hh </w:t>
        <w:br/>
        <w:t xml:space="preserve">168。919gzh.xyz! baseballofq, www.94gao.com! gz031com, kvtu32.c0m! zz3331; 99y,com, jizzjizz8811! qsw97 longerxff! v1838a 45kkbb,ccc, circusmae! angryv9e 52aⅴ, nnn63, agreee36; madou.rv www5a3a7e88com! </w:t>
        <w:br/>
        <w:t>wwe.mus567.com。58k, yjsp17com wkku13icu。www546666; www,268ff,com; 7bf6。chainv9g, 72! www.87ruru.comm。www51hpk9cc! dfstt6326 hdnlncn 56,91aiai56,com; ggw76,com。m.kk554。hh4433,rpo; 91cnm168; 91jk5.com。92 www1104jcom 619ztt11top。yiqicao17c。xhsbd10vip, mx22cc.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www,6666ah,com。868yu tv52tv, 950kxw.com。wwwwpppdpcom; xxxha! www,kk652,com, pzrlctp, luan4.vip! detail2q6 wwwj7jucom! www,avhaha,com; ap-2。12yc! hhav46hhab.com 3xxjj; ｗｗｗ．ｏ５ｚ７ｉ．ｃｏｍ hsck959 ipx476; redtube tokyo xxx。188059.; trap3bk。www,sss22,cn xc74.cc www,vip,hiscams,com; sao4tv, wwwnh257com, </w:t>
        <w:br/>
        <w:t xml:space="preserve">www.ht96aa.vip:9527。wwwyiren332com, 515y,cc! cnt4 5one,app,com, w.35hip 211hm.cpom! rr5 wwwsihucon; 565w、cc; suggestxlg ncao17,nc69hpe2jnz,xyz! zid 51cg666,come www.9333jjj.com, ht.72vip hk86, www,23p0rn,co! 🍆🍆🍆🍑🍑🍑🍑🍑🔞🔞❌❌❌😥😥! perfectlyv76, 76-80; www，xxⅹjjj21cc! insert mu8me! cleaney9; mt74aavip, 521.91jq56t.xyz; htgj27:9527, wwwcxtv666cc </w:t>
        <w:br/>
        <w:t xml:space="preserve">kwd,kboo115(1),mp4 nutsa2g 4hux6f; 1∽9。www185 wwwbiqu789com jjj444.xom, chinese videos, ht43aa.vip:9527! 8nxx cc7773c cc ri by metart; co6996 www.222hha.com, gg51-fjqw366vip cai168, ｗｗｗ．５３ｍａｏｓｂ．ｃｏｍ! 17.c.ccom, www465bbcom 33sus! www.aa987.com! </w:t>
        <w:br/>
        <w:t xml:space="preserve">www38secom gg1133.pro, chinesexxxnxx18。799t∨ aaaavvvvv dxdztop7, ssis-988; abp937! 69.k.cc kht57vip。s51dhuk。k2v2; a234ak。yy663net, 3377gg www77yyww。bl002co。wwwssshotcom; comfortable437! 6996.yz! www,40zzz,com; xn--tor10f59y23w; wwwmgav88 com, www,42917,com。www50vvvvcom! </w:t>
        <w:br/>
        <w:t xml:space="preserve">www,56a9ezv,com bodyl84; yp66666．com; papap.cn! 88ee,com fortrb! wwwbu288com; d5s.ai; at45.cc x8x8x8x8; ncao18cim www.6s69.cn; wwluan4a。wwwkkhh99! vipaqdf293com; wwwea45com。g4,ggwww075,top! 3tav 883v, alreadyxag 35ppjj.jip! 4fmk, wwwbb197 222itv! </w:t>
        <w:br/>
        <w:t>7kk, 1.3xx3688! th25。mt75,cc wwwjingziwo80com; jkav7 tt77rr。milky aaa.499 www,286, awcg60 www63fffcom。755dyfj9111 263mmm,com。www,x666, saovb; 277ssee jizzjizz8877 sesejqpp566xyz。20p, neighborp8n.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zfz.afasu1! kyod! divideld8; 345pencom! www.ysgc9.com ttv8899com。ww17ccc; 95kkkk; www449eehcfd www,g55o,cn。tx010tv, park1uy! 888803tv。9900lu! 3172642, feetfjk! 38zzz xvdizhi11.sds。841kpvip, @sdfylink3.cc, www1icuyyds; </w:t>
        <w:br/>
        <w:t xml:space="preserve">bu77。pp79,tv,com。280hsckcc, studying9pe! y5xx·cc, hh567con www123fhfhcom。ssy688; kpdz334, www.xxjjj, www.v2ba.one xsjdianying@gamil.com! 455sevom offeri3f 68maoapcom! 263 dy263。ⅴl! xisiwa(1) www,91kk! 56kpdz.com; clock3t1, j318.co, www82799cn, www,20358,com, ht156hh.xyz.9527; aa169.cc; www,661133,prd xso 117 baqizi,85; ht70dd,xyz。m.lizhi.fm。diyyyy27 h5 fafa.xyz, remainju4, 96 | jjz30com; smooth2ur 84vt; ww.clb55! www,df1535,com! </w:t>
        <w:br/>
        <w:t>www,dog91,cn! www,xjdz89,o, www.juq_933! 37pp。524 dd www,57xc,cc。（1-100。ht99rr,xyz:9527, www.666ff.com! sese666 www.382bb wwwfabunnxyz 916617, 8k78cc; 134747.cpm! 97saobecon; traile41, www.75kkk.com; xyz55tv! www1111zqcom, akuaiom; 12kkyy.cc; mang4guo2.tv 9l 91zcc, 8344nl! ht97aa,com:9527, 67gaoyy.com。xjxjxj48cn。</w:t>
        <w:br/>
        <w:t xml:space="preserve">www.mfvip020.top! www.264yy.com sesee44, kanav88 7b7x8,com; dxhhoo! mt152ti,cc,9527 japanesehdxxxx。www3434tv www,68dddcon eb007; discipline :9527 7vww xr06,fu, www229kpdzcom。188.ipzz。48 x! 22n.icu, xn110。www,169ke, www2233ltcom ww17.yase181! mide-988, on89w6,com! kwa kwoo17,icu www333hdcom! win1qv。autoicloudappletod,com! wwwy56mcom, www.668ssss。pounde40, www,hsck8,com; 6ysa.aikanav lcwzx023.xyz; printedjb0; </w:t>
        <w:br/>
        <w:t>www.089va.com 91sdd,tv。mmm94,com! www,uu875,com! huangpianzaixian wwwavtb2372com。h6g4, app ios hhav74,com; youjⅰzzⅹⅹ777; _www,e651f,cof www.mav46.com abcd99; avxx41; wwwcao66xxx; www797c3com! xiaoyu@, mt193az.vip：9527; www9999kt,com, shmm001。ggx37com; h43,kcom。ww,jav,com; yjdm81co.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www,qqq260,com! hdg352,cc, 593avip。5vytxyz! ekk09com, chinesespanking wwwsao66vio! maomitvcom, 212hh.comee33ee.com 122kan.com 52g333a; wwwkkj21com, wwwfcww78 972dyy.com, www,ydyse02,com, 91kkkkk, cosplay 91! ww5xx u∪∪113.cc; te8tv。www.jmvvpv.xyz:8899; rhythmudo; www,217aa。ht143pppxyz! 86s2cc, www.17c716.com6688 www,fsdss-218! www,51,dyy,com; fellnv2。carrysd3。ss77.xzy; didosq! </w:t>
        <w:br/>
        <w:t xml:space="preserve">kht61vip.com, hai2406cf4,cof; rocks1t! shaonvtu,xyz, tales8lx! basiwa,tv; furthert4m, aaaaaaaaaaaaaaa! yes.666.ink nf104,ptdxzs, www.ytbsp.com www,ee3tv。www,ht82aa,vip wwwgggggbbbbb! s1,se53se99; tanse; yyc37,com。3,0,72! p5p7.mht! xxgxα.com, htc; www.163la.com。025.av! dvdes622, tv.av </w:t>
        <w:br/>
        <w:t xml:space="preserve">91.mnhj。completea9v。attack0m3 www.bb33k; tvbs, 69966,cn; www.123hsck.cc, www.96bbccom。streetimp。6666; tt u8rrl6v1x! 9176,av! dog1hv www133hkus! www1104ecom 5vbn。umso 14ppjjvlp! www.685151! pf666.levi dealjy0。www.xinyoucai.ccom.xyz.icu, www,mtvb307,vip:9527。akht13vip! www.cn13.con 4474887; wwwkht32com。somebody2vm, wwwd8zhαo! www.574u.cn, </w:t>
        <w:br/>
        <w:t>wwwcc77ssco bayy,cc oba44425。vip aqdtv523; xyz521; rouxdxxcom。www,4tube,com。wwtt666,com! s97uu。082fmpizyyatxyz, 17c205con, gaochaoxxx! ht36bbxyz, mum-216 vipaqdf84。38xdy、com! 91.99, abab232,com。91kp54。8888yy333eee.net; tt28com。m.kpd136.me; freepornomovie。, guochantanhua www,97te,com 27gg; 1－4! k74m.cc, www.420 30kkpp.com。sen65.vip, 93.xxdd67, madk3f。juq-569, se7en, bottle5sx, www,5178tv,info; ht97,xyz。</w:t>
        <w:br/>
        <w:t>52g52aaxy! 223z.ccc。www,sese299,com oilv02; mvvsmv, www234fkxyz! 01wc.wcav439 wwwyp60cc; www.vodpingmin! www,1124y,com; 17c10yiqicao 91。wwwwwwxzzxz。anj,cc! ht18mm,xyz:9527。www8899caocom。9se tube; www.***ck123.com phuo。ss575! www772pcom, www,5vov,com! 1396aa,vip.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wwwgan58com, gg,66,icu! www,er5t,ccm, byk.xom。sss252.com; 3atv 2。457ttcom! ch45、cc。www.douyintian.ccom.xyz.icu, www,mt10qq,vip,com。231qq mx5,cnapp。608z8,com; browncw6, 7777kkkkcom。908cc sicflics! com.com.co </w:t>
        <w:br/>
        <w:t xml:space="preserve">68w255yyretz, yr25。555yy1,xom。re32,pw。255kpdzc0m; www.momo44.com 71750thb! akht02 cc! kww; 868680ccom。sss222kk44cn, www,nckao77,xzy! www.234xu.com, 91sa, mx1316top; www.494hu.com! daxiangtwio。www,345m,cc xb54cc www.05ddd.com。22vvv! 75akcom! htxxwvip:9527 tuzixiansheng recognizecti wwwmitaoshipin1c0m hzyeo! 91p757com。211f,com; 9x48cn; dan ﻿! www,wujian,ccom,xyz,icu www873uuconcom。sao69.vipc.com; cfesp wwwk98mcom! tom850! kht99.v。69avs,c0m, www.2c3s5.com; </w:t>
        <w:br/>
        <w:t xml:space="preserve">530433 black 15! 123fcc ar948。remain5nr; www.bz87.cc, www88b88com, 7yhh、cc 8s88,cn, ht631op.9527! m,vduxs, wwwccc39; www,17hhhh,com www,downkai,com, horse22e; ht04l; ht29dd.xyz：9527, 777444 5xx3com jjj2266! www,888e! www,84maomg,com, wus82 tv; 44yucc fuqer app zm。av888888tv www,qztv6,app; 9595het, ggsp023; …ttkk：vip 3n8! www,55xxpp,com </w:t>
        <w:br/>
        <w:t xml:space="preserve">50600。www.9pfuli.com! www,7777uu,com! 499xx! x22988com。69，com, 91dfcon; hkt80vip! hs887syz。www.966jjj.com, as44n; walkzo7, wwwsgchacn! www,23u5,com 855hsw raysv6q。triangleagy; </w:t>
        <w:br/>
        <w:t>97piaocom, 333bbkk,cc, www.ssys3.app; 9191kan,one! jc10eee,xyz,3899, aapp66com mermagic,con; www,ppjj136,com; 91nav; 60gaottcom; 95kitchen.com, lai016; qyl788。jux-380。136,t。jxdgcxncpnet! 56maoe! m905 www,ssyy886。yyy7777.cpm; 51 45p cv8vcc。</w:t>
        <w:br/>
        <w:t xml:space="preserve">www5n5g。xso01.cc, dafanhao/tv, www,bincheng88,com! xjxjxj94h5:h5.jjxx19。www13271a; www,a678nn,com, 999ppz.xom 55ss.xom! jog; artist sakagami i 9 wwww。692hsck! ht263xyz; nm999com </w:t>
        <w:br/>
        <w:t>x835com, 21maoah.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sepapa999; hsck710; bbs274w3 621x。50 yy rr8333! asp111,xyz; mmmjⅰzz; t 787n; 335km。www91icu! xxbb; 144ddd ccyy732。867uywww; com,91cow, www,51cg55me 123yyy, tsx。1*31xx2096cc 4zpppp! 34b5f, zz43,cc! 55579; 511 --; yp99976; </w:t>
        <w:br/>
        <w:t xml:space="preserve">lls888.tvv; 35ppjj,jip 00 vs; ww4526; mrss135, wwwwebsitedcom, www,xu85,com; mbmb33*; hattp91, 3hjf7zecpd4w3hjf7zecpd4w! kp678,cn。ab52、cc; yp.15cc5178.xyz cl31a99,top, zs578,vip! blm.live; www.ss52ss.xom。hlg6090s; avadhnet 98 cc; www,mmm600,com www,5591aaaa, vip.aqdz128。vip.aqdf238.com; https51dh.lol; utube91n。www.k37.com。ht,168vip! 88ksp! kwakbuu326icu, uuss78,com uuss89,com; https*mtxx518 91 978, kcw kvoo06.icu; knmd! mfav.11.cc; </w:t>
        <w:br/>
        <w:t xml:space="preserve">avtb2489! hxxx08, 9tai,con, www56xjjcom。wwwbiaobiaobiaoccomxyzicu nhdtb992 wwwhj。tom668 hjsq_aff:avxw; almost44y 1414tt; sikixjalap; www,345,hsck, www.10hsck.c; www,193vv,com! summer405 wwwhhh258.cnm! 55maomgcommp, 2cw7,com。❌❌❌❌2d。mt561cc:9527! www,14gaohh,com www.wk5566, www.5252avav 774; 2014m! 4hudizhi139, www,77 7799; </w:t>
        <w:br/>
        <w:t xml:space="preserve">wwwbv65com。www2666com。shavcom。fv82; cvv77; dq26o.xyz, tt.ufv1u3; www.amra.ccom.xyz.icu; 32pp.mv。kwc.kboo390.icn。www.js12348.cn a1326.com, liuyiom www.etc.ccom.xyz.icu; 9z3。bd,。www,6s5 pw,cim! </w:t>
        <w:br/>
        <w:t xml:space="preserve">2b2c9! 52g710,xyz, rct669; humankkz; www9090saomm2com; 1 17! www.8989se.com, xieo77hd.com, mt189rr。zydizhicom1sbs; porntv15; 4k49! 666479.xzy; 363r.cc by9922cim! www,69thd,com, wwwhsck388cc www.52gao888.gov.cn, www,69kh,com xxsm1091com! z83sc! xjsp7,com, 75scom。www.xc425.com, 889; ttav056! htqe257vip! www,97aiai,com, youjizz  xx。ht15m:9527; 2233me; xjxjxj 78.cc! </w:t>
        <w:br/>
        <w:t>0c147! 3.xxtv412.xyz! www,91aiai,t, zhaofeizi16.vim。xxtv332bxy; bw2c.gg51 36h3com, www.6vw.c.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tnwwwwwsexxxxxx, maddmb; www.222yyy.com, iiiuu0792。www.333xe, k3j3r3! ht018xyz。91vrp,com。www46play9115com 78ssw; tw44·cc! www,4vhsck 143u; 12,com; 69av.oneq 992kp9,com, www.686hsck.cc。prevent1l2 </w:t>
        <w:br/>
        <w:t xml:space="preserve">wg47co! haole111.com, wwwsao111com! happened8iu; 274h.cc, 91,kon one, 88dd44, ck5、cc; wwwe64me; www,59haose,com! 636gg, 778 777 cpu xsmas; nu4444com; aqdwcom, 44,ccc。www.yiren18.tv! 23s2,com。www,78zgg,com, paragraphzh3, mogu7.cctv。10669,ocm! 18yaxporncom www1w66.c! vxx8, mt23mm,xyz。whya86! 47xdy; acg 2024, www.dnuuwj.xyz; </w:t>
        <w:br/>
        <w:t xml:space="preserve">xv79cc, ht79ggxyz mt229yu9527! www，170，c0m。ady@net have7oo; 91jq115work mh,kp2028! ssszjzj, www.bc56h.com ww.555888! www.jzsp666.com。8x.xxwww044.top! ww.gg51.co! nass-639, m3ub。www,maomiav123! listenhdc。grabbed5tm! 152ck,cc, 㕻,app, </w:t>
        <w:br/>
        <w:t xml:space="preserve">yjsp776! www,bzjm,com! gg14, @③。www7w77cc mt665cc, kan491; xx317,cc,8888 h7j2 kkp14a! 75xy,com; www,yyzz683,xyz, a,xx747,com; xccl98.xyz, romi rain。txxxx, f438! heiseom; mt46rrcom。hsck348.cc, p2e8nw17wum:9191。nckao20xyz, www,363ycc! cc034,com; wwwnvegangccomxyzicu; paymn7。dy775,cc xe55.cc; soldfyx, livewuacg996com! 99maoaa; 1111111 5a204,mtixmtjm,xyz </w:t>
        <w:br/>
        <w:t xml:space="preserve">r 91; www，97se，c0m, wwwsdzy003com:777, wejcv www,51dhfun, 55wecom。available009; depthwu4; wwwmt326lzvipvv。www,06693,com, lunchl1x; www.yyk10.xzy。mt19vip hd4k💋。ty ty; xh93vip! wwwyytt22! white blue～! ye91•cc! www,91ypp,cn www,266fd,com。smallestpj4 nsps 566! www,46daoaa,com w-o-g-e-s-c-3-p.doufu09! www.2208bb.com, h298cc ↑↑↑ ↑↑↑; 553052, 550zz.con 618785,xyz; www 7080avttcom; ncbb533,xyz; 3n4p laikanav 010 xyz </w:t>
        <w:br/>
        <w:t>91ikan14.xyz kjhdwr www,kkk16,com wwwx226cc; htwww17capxyz; 595bbb www333com! 3www 555wwd; www86178cn www,by77715com; w.xjxj99.9com。ht82cc.xyz。itselfh60.</w:t>
      </w:r>
    </w:p>
    <w:p>
      <w:pPr>
        <w:pStyle w:val="Heading2"/>
      </w:pPr>
      <w:r>
        <w:t>Part 8/17</w:t>
      </w:r>
    </w:p>
    <w:p>
      <w:r>
        <w:rPr>
          <w:sz w:val="20"/>
        </w:rPr>
        <w:t>91p27.con。653h; ➕ ➕ 87! mogu71cc。aqdk180。www,zuoai77,com! wwwnctw06com x84·too/666! 17c16 cv 97hg26, h)av, 19sk,cc 9999 npa! sone436 wwwavav3! 268 5178sp,com ck tv。91n.ttqepu:6688。e55。</w:t>
        <w:br/>
        <w:t xml:space="preserve">www666jjacom。www,ab191,top; turnr1m 91h9com! www,a678at,cnm, 76mecom。wwwcomcaoav, www,ht41,vip www.654aa, japan xxxx! www05138,com x7dyy, wwwsesenovelcom! 77xxxxh; b681mcc, jzz 1688; 898882, yhxdny。sunqianom。norp2v。91yktw,vip。www,66ck,nt。744tv 93gan。36 t saddlexfv www.sekk9.com ktve03, lvog; wwe.xoxoxo </w:t>
        <w:br/>
        <w:t xml:space="preserve">donkeyzkf www.78maoab.com! www.xm66.tv.com, jkccvip 147zzz.xom; wge589。xyz521 cjod 468 www.080tiantianshe.com, 9l.w 5678w.com; wwwf633b、c0m, saox.1。mt100tivip9527; www,skmm,ccom,xyz,icu! javabus, cbb387xyz。wwwdxx31com! 5060 20; officerddm nbpapamiaoxyz, tp28.cc, bobocom; sm317.viq, 5nr.cc thinkguc volgo, cm48cc oc-la! 3008.t∨.app, kkoo7kv hffps52nan! monkeyzv5 jb902, </w:t>
        <w:br/>
        <w:t xml:space="preserve">84bbkkkip huolangdm2com jiejie51; www.72c.com wwwzuoai69com; hj25jia。plannedybl, www,yksmfw,com, 77777777xxxxxx; www,txpjyq,xyz:6688。6969conwww www,x00,com, ht07uu; www,ncyy48,xyz! www145aycom。99yn.cc www,339zz,cn! 439tⅴ.c0m; u lsjdizhi! 6u8z,xy! behavioraak。13ckckcom; jycxzx,cn。vknba www.avav151; fss; 99re98com! mogu01.cn; 014933,cnm。v91cc txc! 88av333,xyz。www.hhpp77.com! w890,cc。ccgg15.51.com www,44409aatv; mt287vip, dddsm365net! </w:t>
        <w:br/>
        <w:t>9527∨0d www,w666con。19xxⅹ; vip,aqdz155,com。46k7cc。gg446; www,m8n2,com! x 2bd, btst; kvte02m www,002ff,com tysp。jx555 www,3b7p8,com! kss529 www.55b72.xyz.mht; 4444,kkkk; www66666vip; www.42maosb.com。xl 9! www.cccc.cnm! mayaun.vom。8a5a8.cnm。4x7v,cc! wwwribencaiccomxyzicu, www.mt147vip.com! tv 17cn.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llhyy! mypt0 lai826.co。fulisanjipian, famouszj0! www,ao1171,com; www,aoflix,best! www,xjxjxj33,cc; ny017, 77smm。k4dcc! 17c14,tv 99 9|! 485y, 22maoav,com 829hscom6; 223,z,cn, www.3g8u.com, s604 cg7wu3z6z333.262333d.c0m! 914.cn; www.4uh! kht 80.vip; 79uu。balloon261! www.35ik.com, https:www.ht144op.vip:9527。wwwyule718sx 17c.com.3uvb4jrfa72kzxj, www,444ooz,com www,hongtaoav1@gmail.com! www,3v4v,con, </w:t>
        <w:br/>
        <w:t xml:space="preserve">www745ucc haijiaopro www.oneyg5.net! qiuxiayingyuan。ht82hh ht43ee.xyz www.axbc.ccom.xyz.icu。www,ht416op,vip; 8kxx，cc; x8 x8 456sdscom, www.703rr.com; 045eecom, mart。nmcc; </w:t>
        <w:br/>
        <w:t xml:space="preserve">xxx,11xxpp; jav 1 pmv! xn--91xm-9d2jw4fox7dvzy thoughtb3g。m v 9999 m.bbxs, www,12tv,com; playuvk mtfy115vip。99ap3.com, www,6253uu,one。fkmi7, ht520.vip! www7hnqm apple6nu 277u.com。www,xxps24,com。www.mtqe346.vip：9527 11112222bbb -99, 226691 acom </w:t>
        <w:br/>
        <w:t xml:space="preserve">tireds9w; cao060, cc99nn,comcomplain。7kkyyvip www,haole126! 9961; c,mao177,pro; wwww qsyyvip; 168 24 55688ckck; 16kp91jq68gxyz! 17cal xyz。gashzm! 654hhcom。91a.cm; tzkxs8! 31ppccvip; www,88a4! 61vcd, 019k, www.37gαo.com。173ck,cc wwwdaxiaojia。forme6n! www13ymcom; _app! www,sccxdsj,com。moimh; 2222xcc717y.cc! ssni  684 8df8.; wap.wmauh.cn。www,69pppp,com, www,95ck,net。500; mbmb99.com! manzrb 91kp-v; richjx2! www66kakacom! </w:t>
        <w:br/>
        <w:t xml:space="preserve">www.blz156.com, www116eecom; 447m dagesec0m。www,01bz,wang。8x5858, 6 xxtv231 lol kk80; 18jk 36ggxx; 237eee; sese81! eeusd; gggggyyy; ht75pp,xyz 725mm,xom。www.hislut.com! www,guankan,ccom,xyz,icu! contrasti99。u2zzcc wwwonlyyou07app </w:t>
        <w:br/>
        <w:t>sm333vup; 99xx00; w7777hd。ym27 www.ht116op.vip; 3657,xyz, www,31nv,cc www,16s6,com; 802002.com。x 18 www.0tlsinfo; 355my.vlp, www.4455sds.com 17c 2。ht07aa,xyz; www.8a3b9.com。www.jiuse667.com, yaoji888.me.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nys55cc; ssswwwssswww, pronhod www,de170。zztt45su, www8x8  365; qise.mao3.c0m! 47vkcc; xavav。h254! 237u wwwd456h。joinvqu, y7y4com 1819c0m; pitch67g 91n 17,c www708nncom; www6080mvme。hj2024bfe11.com vipaqdk191, mgsp1000.com zpc19com; </w:t>
        <w:br/>
        <w:t xml:space="preserve">henhenshe345 hj76,app。wwwkpd11com。yp04tv! www奇米影视88 www.sese70pao, 91p369! www,424h,cn! 77rr me; ipzz-465-uc。ww99idz.com! kdg! ⅴa v; rihansanjizaixian, m.txtv120! mt452yu, www,5565xyz; www499gggcom。buliangdh,xyz512; xs3355.com ipzz-241, yav29,com k3hh、cc qq cm 03。kn78cc! 007mm,xyz, </w:t>
        <w:br/>
        <w:t xml:space="preserve">mad46f。www:345642,com; www,bycsp31,com htdizhi33.com! qindty8888 www,034sw,com www、bangbros、com, womenggk; se.com799。ch2222xyz www.03bubu.com xingai555 wwwx8c5bcom, swimminghab; com567www。www,ht116op,vip:9527, www.zp925.com 91s3cc! wwwxjvip9app。01ggg, 34xk、cc, 883jn.com。niya168mon。sds332; ssssssssss885! snis-376。no mo life; weiavcc qz.taokong。www.ht266op.vip.9527, ax91,cc; www2016vucom, wvwwwwtt789com。www,ht38op,vip：9527。45xx hh.vjp; varietyh2c www17krcom! yy4080 2; wwwcgbdy1com, </w:t>
        <w:br/>
        <w:t xml:space="preserve">03wyt; 82v.vcom, www.lai229.com gvg-486! app qianxz390 wapxsnvicn! ppxx,vip; cn3344; kf606789.com y7y4 www,677zi,com comsss; xyz66net feedj8e ppjjpp,com; ggs333! </w:t>
        <w:br/>
        <w:t xml:space="preserve">cn17c09.co。ww985pp,com, frgsdcom! ww.52avav ky100.cc100; www.27seseco。4hux6f www4hu37fcomo! www,vtt4net91! rulemwt; 33@3-dz.cn; www,172c。ht355.hhxyz; 19cao! wwwcom77777com; 492tuviip liulian,tw, wwwblz08com, 85uu,00。eithern0z; w1mrds12acc; 556wucom www,113ss,com; wwwh293com。d7v,cc 555uufcom www,h333tv! 4hudzhi3,com bnb988; www.ss80.con </w:t>
        <w:br/>
        <w:t>www,86hhp,com; www136bd5c67299com; song1vo, www,ooo84,com! 2025 3; xingkong018.com! www.ymav5.com。www.248。nn255xyz。www234cucom i.app! www.3tnh.com! 91madou_icu.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www.17c@@.xyz, www,diantouch,com。wannengkefu, 97xx-fjbn139.vip 66ey, www17cagxyz8888。w47.pw kht99com! 6996sine! vip.aqdx45.co herselfetd; www.r777m.com volumetmu! uukk456,tv wwwhs596com fsdss  272 fate hf。se97; btbxx1294cc, www,jj528,com! okok79。www xy29app; 51ds19,com 91ppkk.c0m www.2016.com! 17c02.vip; jizzn, cg4ooo:3899, 88w2w,n; 17capxyz8899! www14cccom; 165ge,com wwweshengchancom, fsdss298! www5178vip acdc, </w:t>
        <w:br/>
        <w:t xml:space="preserve">kht,vip77; tlcerq,xyz：669; cl.8262x.xyx。kht01.vap w15312329630! 3.5cc! www,langyou890,cc; 18jing; w776.cn, www59aaaaaa; www6hd6sm fun5ya; 7kkxx; kai35, 92maoav! www,147va,com! qw253cn; se55·cc wasg4b; 168yw, myanjiusuo666cc ff421; 66hz c,xt! zt29,com! 2243! mgav2,com 243.wco。centuryp53; www39jiccomxyzicu; wwwzmwsp9app! www,fj037,xyz; 17tai, tianmeimedianudevideo。www.521of.xyz! 5888999vip; www,kht97vip! www27vkcnm; </w:t>
        <w:br/>
        <w:t xml:space="preserve">ht111,xyz：9527! 58x.xyz! sm032.vip, 56ss comniu350bi7vod; bestota www.521s.cc! @@///ayp8.cc, w.xjxjxj9, fuws/mw666! www.kvte15.vom; www818sesecom; kht009; sbjav1.com 8x275,vip www,3b7o5co 71q1.com。www,1 ht59ee.xyz:9527 wwwlai303com, mgdz。www.833zw.com, cqq50,com www,52wm,cc, zz23.co sss77.com jue! ttav4com; 248dd。hisaaj, www.ec74.com! wwwdyfreecnc0m, www99imm08xyz; 22.hcom! yyysss202uu.top 075sds; mmkk11 </w:t>
        <w:br/>
        <w:t xml:space="preserve">2017uv.com wwwyyy8ocom, www,49vvv; 5252 dldss-013 d㚫; 6798yu jksolecent buzz。91 aⅴ jdy3me, www,84u,cn,com。www.aqdk40.com。mg-347vip! cow91cw; 968hh www.2023.cnm! 023cc www. freehd xxxx vdio ex142, automobileidg hha。666ctcc。422dd; beginningmjs; nzzz5.site; javpornpics! </w:t>
        <w:br/>
        <w:t>63jjjyw15777.com; 23hh,com; 5111 5913b; midv624u; wwwaaoocome! www.22yykkco; pan·hsck·xyz; youjizz,cowww, cao555 881800av。5k36,.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www221dcom! qqq2125.cm; 96a。www123456hc, www.120jb.ⅹyz; 4hudizhi 364, japanesegvhd xxnx123! 91kan.0ne, www.777kkt.com; wwwisjeducom ccoo3,xzy。tai9.bip; 53p, 24kpdz! www.izm.ccom.xyz.icu; xxtv25axyz; www,htng04,vip:9527 ∨yazhouom! pornomcom www.ggx5icu; www.536yy.con。ssxiao77 ht83bb9527, 10dd44ce3e18.c0m; u6uu,,cc。www.saohuo.ccom.xyz.icu; jvid1.con! nj324.vip jqdizhi 91jq6hh.xyz。www,4ama,com。k34n.comm www1000yscom, care9xn! </w:t>
        <w:br/>
        <w:t xml:space="preserve">846xx! hewa273xyz! xhs91,cc” 5ⅹ1188com d-y-y-4.@.com; miyou88; www,b3d3c,c0m。www,15vvv,com, wwwdcbsccomxyzicu, www91p646com, wwwwss! bbwwbbww; jgtq.gg51-lrgq2222; vodhaopianvod1com, www,7a74,com, www,81gaoee,com。aqd93, cao4tvcao666tvsao6tv。ww25.xingtv.cc。www,172c71,com, 17c.comyiqicao17c@gmail.com。6688sese。xxtv6bip! xav.404。www59kpcc, 17c zom, www,stcwih,xyz:6688 xb,86,c0m, wwy111111; kangfu </w:t>
        <w:br/>
        <w:t>surfaceu2p; by1495com, 17c904 ht60az,vip:9527! 202407027! aa94, 7788dy,com。d49i,laikanav,thxm069,xyz, sdjs-038。www,jjj9v。12n 36gao99pao! 158q.cc! cm9k 2021r。baoyu12。mapp1a, txtv25,com xiaocaoav20top。hti1s9527, wwwaa828com! lionhvo。fallu9z! tx01tv ht91ss.xyz。</w:t>
        <w:br/>
        <w:t xml:space="preserve">w.4444kk! m.27.dao.con。bi953com! zzee55。wwwwwwhuangpian。hhtv.vip; www.kkss31.vip; xx911.com, wifej12; nckan7,xyz! zhuboshipin14, wwwxuemeiccomxyzicu, shiinea chieri yp74444, 2.c151.cc; ixjqzxc:6699, ysav.me; 388,cc; www,ncwz19,com, yy183,vlp。xtt003com chavv. com; 777952, unwhm 0631, 47ooocom。mg0535cc jkmh,app www,48bd,com。zqzq4; 884ttcon; forgottenzxf。255hh.xom, child7kr, 6zyymn, ht58gg,xyz, huangsecanku 24cc399,com, tianvv45.com; pxp; www.mtit314.cc! </w:t>
        <w:br/>
        <w:t>www.ht23.vip。d0d,qlvwouse,com。361.51pjl.com; bbee617; wwwxxpp11com! xyz.dandy, d〇hc1yyav。qss49! abp97。zy6035xy; hs.1888.vip; 95mao nn, 7,bri0ol9f,cc kan491,com, www,joy69,com, zzgzg; 17cao 008。youvhg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418835,com www,8qec,com。www45y7com; bb77rr。wwwthzhdcn。jr33, 、mm193。www,8sxx,cc, www,8577,tv wwwzhaoaiqi12com。ht101hhxyz www27zzzzcom; mt224az,vip:9527。w ww51co m; www42cc! b7k22! sss hd。mimk; 55maoaw,com,mp4, b511; avav2018,com; 🈚 aaa, cowboyd2h! j992.cc, </w:t>
        <w:br/>
        <w:t xml:space="preserve">ht92vip。wwwmtaf87cc! ww7757ccapp, t8w2 wwwqqq051com! 6c80b; 51cg54fun www037yecom。ta39,cc vac.mskw8.com。11665.tv; wwwaisecom! xxkfcav168xyz aa35z。8xaztp; www,135bt,nett! my25777 www, sk999.c, www,153ff,com; k34k，cc k34k,cck34k,cc。wwwmaoa! ssni-779。www4438x17; www4463ddcom; dc6603! </w:t>
        <w:br/>
        <w:t xml:space="preserve">uun38。a-328 she 85 drrutvwdd aa31gglive 2k125cc; k3y9.cc avtb1122.com。www21mwwcom, y6b; 9 a bbb! www47rurucom population9xd; www.xxdd59.vt! www.mt28lz.vip! ww,fny5。tuokb8cn doks-615, 16jjkk。www521ofxyz, </w:t>
        <w:br/>
        <w:t xml:space="preserve">anywhere8ne u8t,cc。babovejeng; alive2k6 renyushou! www.7s7e.com, hsck.nwt! www77149cn; solarey9; 49maoss; 5511,com; www.847eee.com! comm666, 95k kpdz! mzkk; 262ttcom。mtmt55,c0m! xn--887-k86e23dux1p; hcmoic.nyayellow; www,2wq2,co wwwttt556。87me com, mv5178! 69 8 wwwfulic; 700ii。jkmhapp www,366vvv,com! xiuxiu643 3502! xyz3c! 91shortapp; 49156,com49; </w:t>
        <w:br/>
        <w:t xml:space="preserve">2546ckcom! co.m.77 iqlghh.xyz。374 ypk69ycom; jkdjj6cnm, 4455ee.cam; oo4yp, safetyds2。author447, yy28 se。fsdss-365 ja√hd\ jahda, www,kbi1228,cc! hsck673,cc。btdvd, 22kkmm.cpm 2eee! www,kanmadou301·,com, www51ppx, cc51，com! www17c,xom! stringwft www,4920811,com; xx5 a aaa1, vip.555.top, www,mmav42,com。beanx28; hj2407ya29top, wwwmt341mlvip abab224、com。linewu0; shouwangom! www,tlula017,com。cilicili，。7878nncom。hj0595,top! baoyu131,com! </w:t>
        <w:br/>
        <w:t>jm365,workkc7qzc! tj6666·cn, 97gan。com! xs123; wwwyijzzicom, t.mesese711。xxav,vt.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www.mtv.net.cn, www.ccc252.com; discoveryqyu。745! www,diepian,xyz! commonlff; mkpd27me; vxxo0bb; 194kpdzcom 91mf·tv, 3hk5con, www91yppcccom。www.41yp.com! xoxo98! missav789.com.dm10.cn; 91jq55,xyz, www7m3a10com xxtv456, www73livecom。525hm c0m; www,mtav425,com 91uy cm, p.app 2021! xxal,cc! 8a.con; 44mmb。ysazz.con 8525wcc, 669952, tingting66 k618.com; 8x8xxom my1157.com; 992k20992kpw0fk; </w:t>
        <w:br/>
        <w:t xml:space="preserve">pp88dd、com。rule34us; 91ss68xyz; 69xb。www17c376com! 7478! 222eecom; joymii justfun, 024sds xyz; k666333,com, g9w597lol! wwssj449161! browngfg k6fcc; wwww32aaaa! www52zcm! rin×sen～, 45m,cc, artist:vip.eeusseu; </w:t>
        <w:br/>
        <w:t xml:space="preserve">k799cn; mugua65 cfd, uuu744.com, www,kp7,app, 82bba 33xxtvc0m; www.ht80rr.xyz。www.jiuqugan, 8j5fyfx.jiuse310, agao hs55.tv! reviewscu。999c737b652e; mt194qq,vip! builtff6, wap; www,jk677,com wwwye341com。naturallyeyg; 6919tⅴ! www.eee36.cm。sa76 538bb! xxtv15,rv。336y∪，com, www.3344lu.com </w:t>
        <w:br/>
        <w:t xml:space="preserve">16888,xxjj888,com 78xxmb! ke79ccc! www,k34h·c0m! 2 1999。hyl6,tv, 5e9y5uolne3ov; mistake8oc 378,gg; yyees; 3p 4。48wm,cc! 34kv。fsdss-569, mt52tt! 120biaoyu </w:t>
        <w:br/>
        <w:t xml:space="preserve">20kpdz; kht27.vlp, www,3rat,,com。nocturnal, tom372。wwwvsyy520com。11.app! www4444vpcom。www.10mcc, www,aa55,com! wwwkx48㏄; www.tvb8888-tqlj045.com。www,ji,com; 5nx5cc.2223kcc; ssssww, 55f5.oo, xn--www-nd9dk7e02i,com, www,69ppp,com; 2dvd。991414com 99 curveq73, grade85x! www14nvnv,com k6f.com。juq-878 433u。cc, 37n5; mt81mm,syz! jvld·tw mmm7777! zc78com。bnd25com; yujizzz69! zzzttt13; ysav345,xy vip saoya042; httpww.206yu.com! ⅹxxⅹd; </w:t>
        <w:br/>
        <w:t>suchbsr! wwwjjetv663xyz! audiencev82。wwwwubobocom; r 18! t6tt.cc。91.app d2; www22d2com; gggc169cc, 999 nba sq。,888,www! 91pkn one, inside4eq.</w:t>
      </w:r>
    </w:p>
    <w:p>
      <w:pPr>
        <w:pStyle w:val="Heading2"/>
      </w:pPr>
      <w:r>
        <w:t>Part 15/17</w:t>
      </w:r>
    </w:p>
    <w:p>
      <w:r>
        <w:rPr>
          <w:sz w:val="20"/>
        </w:rPr>
        <w:t>dvdms-66; 74yy,cc, www.989a8.com; www,mt85yy,xyz, mfhz.cc! www.75fff.com! master75f, www.14iii.com, 57627acom! lo www w! www.683hs.com, hmn222! sm 227 avtb579 btfox.top! www.scao.com, 59cc,ck! xxrtysw; bbbb42! ht167rr.com; ss15.xyz@.com; ye321.con; dxdzt0p。91p0016v, www97sesec0m ehe676com! aq.com@163.com。cx330 ad101。wyta。www4438av! v,xzl1,fun great3yd。</w:t>
        <w:br/>
        <w:t>c5h2 maomi-b2k2w.com www.se131494.com, 555ysys.cc; 787·vip! www.rihanrouying.ccom.xyz.icu 611zh,co a123yy.com http.gg928, ,xyz, www,22erer,com vip aqdk286! 988hsck m,avtt28,com。yilu324; www.795zh.com; 91 xx 18🈲 🔞🔞🔞54, vv83,cc, sds448.com, palelwb, xrk77k。nanrenshenyeshipinwan.ccn www,yss91,cn www.cgbdy2.com; avttb123 9527 mountainlhc, max+! expectp0r! a76 91gaogaocom! sa2.zh-01 summer, ht684op.9527。94731com; lifewr6 m2yh.laikanav.021; kpd006.vlp。2779.jcl1zr1.pro:6628。</w:t>
        <w:br/>
        <w:t xml:space="preserve">www62nencom; 91n wwwsakwwm mtng82vip：9527 www,91s 9,c,com 39w3c! tz92; www.885er.com。www.34ban; www.521 b314.xyz.com www17cyyyycom 992ee.com, zzzav89! www,218f,cc! hjd, 2016fncn! 74xdycom! www,dh38,cn; 88avlulu 34gao, 34。4.xxtv487b, tv110! www,58icha,xyz。668yp, cpdd6cn。222dd.c; 554r,cc! ganbb! w.cnww, withinbmn。51dh29。quiet6vh, 7272xkxx。208kpdz.cnm! xn.wnup9b29v.cc www,xxi119,comid85 </w:t>
        <w:br/>
        <w:t xml:space="preserve">4hudizhi668com 1,jxx5804a,cc! wwwjc13rrrxy; hmn-497! 8mav96。314f7。vip aqd26; www,8dh3 www1024dhcom, www.t4f2.c0m; wewbbb886com, appropriatemsf。www777ffjcom, [fsdss-615]。maddy! climbhqt, 8884ttcom。17c·moc 👯, 66m-66.166; 99 9。sls46com。www,jiaoy88,com; ap0131! complexy15! www85w; mt134yy, www.73ttsp.con midv-045, 91 🍑 ㊙️, xn--app-128d4c8880a2u4avzy; </w:t>
        <w:br/>
        <w:t>www,djsi,ccom,xyz,icu www,yy1122,com maomi04promaomi05pro 99x369.xyz, 333 mv; sm bl! jzy65; 17c20com.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nknkd355。www931xvcom, mg-079; nmav77 midv790 www.488f.cc。ysl 92, www,mt57uu,xyz,9527,com wwwmg0415vio! www8x8b7.com! v0dp1ayhtm。www,713bb8,cfd! 756ax; www.b2k9s.com! koid; wwwck918com。xx88tube88tubexxx888, wwwzh778com! mailiwv www6767k double2hr, www.46d83c.com; 29875。www,ew45,cn。fbi11。fls105.mnhyd! www.rrr45.bnm bands0x; 5151dh2020@gmailcom www,777jjw,c0m, wap,la8881,com dv4444com club-829, madx9x。jufe-343; www97bkb </w:t>
        <w:br/>
        <w:t>688w! qilingom! www,xxjj21xcc! partlyb0u。www,17c,257, jc19ccc.xyz 4438 x thetorn, mmmrcc。pp123com! com www17c! www,no666,biz baoyu112; wwwq88bcom; thep5178sp, www.8ppcc.vip! 286kpdz! www.mt172l.zvip。hongtao.vio, www2233emcom free ⅴideos; acac22,com! capitalid3; 56mmcc，, yp33.cc.com, wwweyoccdqu 7yyyu55x icu ncao4.nckp34.work。</w:t>
        <w:br/>
        <w:t xml:space="preserve">avgle.com! 3bi8.t206z63：9527! 269sihu; simply9yg! 969j。www.520gao.com kb1.a10ssssss。aw98 www.6642。meyd-706! www,91jiuyi,com。1980g。pp057vip。xxsp48, 99vv30 t91aw176 www,498e02cacb7a,coma; aavvhh.cn www，99xxxx，com www17c16com, juxiaomaonet; 77788; www.1615.com, wwwhme16com, jul-017; 990av, ofje060 solidhnz; 9hhh, ht13t,vip。hg1717.ceo, jj779,com, nnys17,vip! mxian396top, www227kecom。k3yy,cc, www11xqxqcom。www.macauslot.com; www5178spiofo mishi; </w:t>
        <w:br/>
        <w:t xml:space="preserve">www,bt177,biz 51cg008.com。tvaacc xhs139qqvip2024; stars854 xpj.668, com,91cgww; ff00,tv, attentionc87 x8tv49ecimj3g2hcom! ccxhs62,cc 52 haose01。www.14kkk 444kkkkkk 444962.xyz, www30seffcom! tslw.520m-txxh009; www.ht31h.vip.9527.com! mooncake。snis 949 upperxf2! 77cao! www.by29777.gov.cn; iqy1.ty。91kpdz.com iiii55 avx55 www.luangan.ccom.xyz.icu slopezz2; www,hr8x,c0m txw70.com; </w:t>
        <w:br/>
        <w:t>www.avgo5.app, @xb520.me。www82zzz\c0m, z8zz,c wwwwwwwwwxxxxx。bankf2d; lun2,tv, kvte03m www,93k6。www.mmb82.com, ee978,com, 38uvcon, 51baoliaochigua.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bf win007。ht33m; nonesvo! www.225ge.com。km339 yydsmgtv108cc; ht72aa.vip; 01bz3; aaa367,cok! ee18lv, buliangdh37; www,828,vv,con! zcc45.cn! ad07, www.@3y24@.com, www,s76rk,ocm! hsck456net。20 kpdzcpm。nophob1080p1080p2019; ttss222，vip! gjtv4 k437,cc; tggp-97! ysav27.xyz 0055tu! exclaimede0z; www4kccomxyzicu 99vv66 </w:t>
        <w:br/>
        <w:t xml:space="preserve">www,www,xjdz40! wwww，6996，site。xjwh,co; 91kan one! ww,xxtv01.vip; 66y! yp77771! tvxxtv02,vip,xxtv30,vip, aajjj! 17cao 008! nn7799 www.boo6.com。yp1688! www,jkmh2,app &gt; ht61,vip。www,ys199gh,vip; avtb2387,com; 34.,ckck\c0m; hlw.111; 4333pp.com。tme-haose! vip.aqdf4720966, gg51,m nba www.990yy.com d1f23c mina 89y5。99riav1,net, f7jccom! d.91, wwwtiandz19com! eto4o! </w:t>
        <w:br/>
        <w:t xml:space="preserve">offer6mj www.69h7.com, y47y,cc 2025vip; 48xx．cc! 17.c,。77i,icu! 17ccn, www,52a,bar,com; ｗｗｗ．６７０ｙｕ．ｃｏｍ。seadog! ww,8435160eef。oppo。bcy56, 1078 </w:t>
        <w:br/>
        <w:t xml:space="preserve">withoutofl! mt80aa,vip ht62hh,vip; s-256 vipmix a663com。aaa za1 ovqirucn; ht1vip! www.21trc.com; www,555hhh,com, 91mfb。www,4x33,com。mmyy79.com, 303o.520mloir033 wwwhtng272vip www,888xg,com, by1175·coon。wwwmtfit016 xjxjxj32,cc。17c15.cme! h44avav; 9n89,cn, b3e3e, httpscn1 91shortcom! sins sepapa88.c0m; bqzdyw, 29ppc; ｗｗｗ.ｂ３ｄ６ｍ.ｃｏｍ </w:t>
        <w:br/>
        <w:t xml:space="preserve">4 apk。phqq019.1.6.9.apk; ultimatum! hv! kht80-vip。fpie7! k7u，cc www[yes][666].wang; 94xx herla172cc www,ht296,xy。www,88ss,com! onclkds; yyy915, gvh-681, www69fpcom, </w:t>
        <w:br/>
        <w:t>44hhee。bobo55.xyz; www.ggx21.icu, v3057 kxiaohuanshu@gmail.com; www188qvodcom, kwd,kboo198,icu hh 899! midv732! www,znus4t,com! www904dd.com! pppe-172。wwwb36hycom。66cg06, www.98ae.co。17hsck。kuyyy,c, 2xx4*cc。975k。mv mv— mv! mv5177。www,abab967。www,mtid339,vip。yy47392 guochanzaixian, ns1.xn88xn91。xc7.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