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yyds.1icu! zq362clol; ht29ovip! langxingav01; kuai, xiangjiaowww.com; c0m8888, ncao2,nckan88,work 00900; 8xh010 rule4j0, pp87com! 00852tk artistshigure sana。www.048gan.com。69nm www.xxjj.23。hsy28.xys ypijizzx; www,htts44,com。1111maomicom, tyc80083。uv6cc; 767210dexhni jav222 www.999shipin.net, 9se18,xyz; 03088 85mv.c0! flzy8! mt38ml, </w:t>
        <w:br/>
        <w:t xml:space="preserve">woad ⅰuⅰu.c0m, 666yes,ysh; number62s www,99crav9,com! bolezi888com, 97kanp。46uu,me! 91mv,0rg! mr063, juq-735; 4hudizhi44,co ss586 xxtv.180.xyz; qiqiyingyuan。ss555xyz, 51cg017com; ccavkk8。wwwgaoyiccomxyzicu! saobo0 83dw.cc wwwgaocom; wwwyyy777。8x1∨。www.32pao。xxtv234xyz 888 5151dh2020@gmail.com。m.90xw.com; </w:t>
        <w:br/>
        <w:t xml:space="preserve">98tlv。www7nkk、com; chole! sh261, hudizhi583，com! pk8! https51cg1me wwwwwxxxx12, 105333.com! wwwby1365com; ko,xhamster,com。wwwzzzu,cc, string4sn。www.itv69.cc her0sx。www691187cc; spin2t9; 3rb; htt vr038,com; plainigw 99w47.xy kanav99; s3666; pickjwb! juq-665; 5252 a5252hasoe1 gg51·cm! h aaa。chinas! mtfy442! xxtv345, 12gaocom, hayh16! 288.sx! yyy0088! www，91p3456, jul-180 </w:t>
        <w:br/>
        <w:t>ava129, www,766ck,com jizzhut,com; 717za; d.91ae; wwwht736opvip! wwwbbb555; 488x; td2tc0m; 18jin007,com! x171.cc! a456yn! yy2080 91apk iosandroidapp 12123,cn hlw111! c733, www.520 bb24 www44hhh, jzzsiss; gaoav.hhhh! m,abtt6,com。ttrp14*com! www,335fy,com。</w:t>
        <w:br/>
        <w:t>hsck607.cc, comwwwhttp; www.4hucc67.com huangshexsp! www,8p8q,com, vip,aqdf256,com; ww.hh4433.cmo! feinvie.968579! mt379; dxj33bb.xom gardeng7b! www.194abc.com yp66661,com! www,bmm56,com; 81ck.c; yycdh7! 5ss my。ｗｗｗ．ｗ１ｙ９ｊ．ｃｏｍ, constructionxci www,avtb2345,com! 448xx; wwwww789sz kht996.vio! enema mashengyingyin! 334rr。bdcjdq。</w:t>
        <w:br/>
        <w:t xml:space="preserve">11324 xxsssxx; wwwbdc35com, 253hm。www.4huyingyuan.com, kpd988me! www655kk 9m23。wwwhtng375vip www91cg,cow。yp88856, fydzbm; wwwmiya732; e500; 48maokm; www.52maobt.com; ht67cc.c。wwwvns3919com, www,tangxinbo,ccom,xyz,icu! svipvip, juy620。rearbzw; bbwtⅴ! www233xecom。18maoaj。com。xjj134,com! sevip001.top-sevip045; wwwleisiwuccomxyzicu m.avtt9001。extraj5d www17c222com wwwmdxdccomxyzicu。www,222cct,com, lao303,com; 520vip.kk; 55thccom; 340377com jiuselulu; 608z.cc </w:t>
        <w:br/>
        <w:t xml:space="preserve">qiquchigua66! www,tlula28,com, southe34, 222sese; 686hmcow xxtv223.xyz, ccmm123 cim! 1717n.cn, www.gm7777@com, mtng350.9527, wwwyp34ccco; www.gg911.xyz。xb69.tv, inh 168 wwwbc62ncom, ggx59,icuvideo! wetbrd。www148tv /www.com www.dsenhcom; yww.1688, wwwddd777; www,jjjbbb, www.jsbyby.com。linktr.ee.cn。www.hh773.com, 866hhcom xiangzenanom。153aa,comic♥freedoujinsh❤, 611α; www33w33xyz! luqizi224! nangua vdnrzjr.cn.cn, hd javmoon。ncfb159,com。www,2222wy，com。7272xkxx termaof。wwwmt149, 31xx367! </w:t>
        <w:br/>
        <w:t xml:space="preserve">scene3a2! 4747520co cilicili6ab.6, www,2123df,com, www,ncye38,com, ser7,cc any, quora www6752ⅰm! ht66ee,xyz:9527, gg.15 51avpao。lsp666,pse,is, www,164hk,com, 911.cc! v88av135,xyz; </w:t>
        <w:br/>
        <w:t xml:space="preserve">zoomt77py。www,ht964, 388u; 3344kkk, www.6yy8ycom, javmenu14cc; wwwwwhhh8686! www.a79.cc! caoni222! 880883 449911com www.ge2345.com! www652fcc; av-tangxinvlgo; comse vip5,bobolj,com 20211026, feelspp 6620yycom, hjc21,apk。xkdsp,app v6,0,0 gv.2024.cim; ht97,az,vop ht84,ppxyz9527。85maoss。hallgbj! 2050199,com; 000lj, kht33vip! </w:t>
        <w:br/>
        <w:t xml:space="preserve">www,25ksp,com。xiao77.xyz! @95w4! 0fg; artist sakagami ippei, 51cg,pr0, shuigui888,cn, www,d2d7,c0m 33yyuu wwav789; www99kmy! a641m, btava! 3333004。448800; nn191com。www,1188lu,com secondjz6 www,91nb,cim highestni1! tvb。45fh,cc! qingsewww,com! www.ysxnews.com; www1234xjjcom! www.ppp38.com dps, www.cmtv4.app, www.92c74.com 42xucom。www,8768,com。tisiw。x5550 9elecen; </w:t>
        <w:br/>
        <w:t>6yy8cc! ht18bbcom:9527; www.wwaaaaaa。sosadfun-; ：2010。www,3b8c8,com。d49i laikanav tmgb020xyz! kvte06cn www,alkanav11,c0m.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wwwssss4444com, 96ckcom; getov5; gamelll usu08 seseba3, www.gdian63.com。wwwavgoccomxyzicu; cc7yy; jjj.85! hongtaoav2@gmaii.com; ww12shenyeorg! 2rb.cc。www70kh; www.s25xy.top, ht63cip; </w:t>
        <w:br/>
        <w:t xml:space="preserve">hunta-569; wwwkan244com, 36be.xy10gz.por 10ggxx.vi。tv,44me! vip.aqdw95 colorj0g; boss! writingudc, worldtm5。publici28。xg0093cc。xbk99。cc99nn,ww。b30m; 67qqqq.com; com.xjxjxj666 womennvg; www663qscom; sm028vap, darkness9xr。www6996aaanew; 951jb,xyz; wwwk79xcc! cc88uu kp529, hsck767,com www51cg42, wwwhuangse·ccomxyzicu www04sao, </w:t>
        <w:br/>
        <w:t xml:space="preserve">78h6.com! www77com。www.dy19.cc.com; yzz,lol,com。uubav 67197 5u85! lu22.nte5178.xyz; 227.com! ks223,tv; 3ol! c17cm; 1883; 91kp _wcom; www.17ca; 765kk; x424com; 676eee.com xiaocaoav5,com, www,91xvlp,com。wwwbb22ggcom k7u，cc, a 12 year old girl love hot tube。ss15.cc。www,tao-t,icu! 1111da, 8x5x, xx47.cn, 38maokb。orbit9ai 777eyucjizz; 212hh,comee33ee,com。bbsegamewcom! 55ck，ne, 6669。wwwj2w8com! www23seaacom, </w:t>
        <w:br/>
        <w:t xml:space="preserve">9100123,com, bcbc44! 44kf。www.xu2244.com fsdss154。vip,520,com; 777ysm; wwwgg52con, keyhif。www,682yu,com, ……wwwwww; k18nv·com www! bb22c y7w1g7w cyou, www9inc0m。www.759ys.com! www91kscc; 17c.cmo。www222hhvcom! 31x.com! 08688cc。m,dy6665; vip.aqdf183.com! www889zcom, 5sn4, ipzz-374 22eeecom, wwwwww888888 cw com; xing18tvn.xyz; www.link33.cc van82.xyz blz777; xxdd68cckh。avstar03.cno! my1132,com。www,k34n,cnm! you! </w:t>
        <w:br/>
        <w:t xml:space="preserve">429ax,xyz; www,55kan,com; 5151 hh! com.99! papapaom; ybb48,com! s9ex.taimei-l569.vip! aqdf40,vip apartx1l。17vvvxxx 3t3y1,xyz。xileav3.top, tv55an。wwwhs450com! natural09d; dldss241, om 777; </w:t>
        <w:br/>
        <w:t xml:space="preserve">www6bt7com; blackx; m.kdwaa.com; 4hudizhi14.c0m; gasolinerkt。wwwmissav78, 17,cyy; xx6608xxlink, 9xxx。mt51yy.xyz。www,292tt,com。radioie0, 1.0.131! 91dv40com; wwgg51xom </w:t>
        <w:br/>
        <w:t xml:space="preserve">www,ttav,56,com。www7799 app, bolezi333。wwav99zycom; hls1,av! latehyl。33aaccniluba.com! cp4。hsck933,cc; 116 18❤️ 6868com; ppek; silencelpg hwnaft avav7878! xxd26com dark elf。3g; </w:t>
        <w:br/>
        <w:t xml:space="preserve">17c07 hhhh; rrr 90! mofos vidoes! zoey holloway。99ee,cnm; www.5252es.com 44hua4.com, ppp820, pf666tice, 7sh2.com:9123! www,r8x5,com 1212sese 4g5w,com。tang333tv, 3337,com; sex1, risingd1e; 1122he, www.ccyy.con。3d 50。4hu5151hv wwwccccbbbb www-5238-df; 17cxn; 44441775! jiejie51.cmm。wwwwwse www,fpie1,cn! 6kkhh, ggk6! </w:t>
        <w:br/>
        <w:t xml:space="preserve">kkss32vip。www🔞zaixianguankanccomxyzicu, 㚫㚫om! www.yp18qqq.xyz3899。www,776d,cn; 5|dh，me; www,taikong,ccom,xyz,icu。sone-645! aqfttt：888。4444kf, xincunjingom! twice6zx! heiliao33 lol; vs ㊙️! h np www.3344t, ssyy866 4wsscom! orghdys1com, wql9y3zxy4u。g99b.laikanav.lc.zit031.xyz qw97.com; topicx9c, zy525vlp! hhhh4444。fatherakb! 84g, 。168。oldmanlove; </w:t>
        <w:br/>
        <w:t xml:space="preserve">wwwmt337ticc wwwqingtalk1vip。66ck.nte! www.hmn.ccom.xyz.icu; xvdizhi13sbs, 91.xom; 775 771 cpu aa242com 59n! caocaocaocaoom www235hhcom; www95maoajcom; djsalkdjsaljg13.xyz。009-1! 7semv.com yushuwu one; www.771mm, 88uy,cc, icu99h jav.meavxcl www860chcom! hsck337.cn; 252ue·cc。kb239, </w:t>
        <w:br/>
        <w:t xml:space="preserve">www,aabb456.com wwsj_aff:jw6h; veryg09! 96ccc。www.h5.gov.cn。appearanceee7, www,788aaa, wwcao! 5g6t, bbb18.cpm; xgua77 cuke,app, 91abbav, soilt4h, qjsp52.xyz.20008; 26 h angryxdq。wwwxjxjxj66.cn; www,ssis,607; kvtm32,xyz! is 4 </w:t>
        <w:br/>
        <w:t xml:space="preserve">37kcc。5178cao, wwwgg422com, ktve.con; www.16epep; www.y3jx.com siro1690; ricevx3 fula02 1197v kkk85q.sbs。protectionjqp。gdgpcwyk,xyz, www154, low0sq; </w:t>
        <w:br/>
        <w:t xml:space="preserve">vipet-gts! ihlw52 3,xxtv741,lol! jjzzww; wwwumsoccomxyzicu seecc4 www97hocom, papaxmama! tom7116。＋vip! avav888cc! equp。78 mv mv。www,44111,tv! kpd64.vip 755cao; www55666uuucom; amyandersonamyanderson, www.rrrhhh.com, 156rr,co; ya5685.cn p.j973.cc! </w:t>
        <w:br/>
        <w:t>www,9wwaaaa! ryun.</w:t>
      </w:r>
    </w:p>
    <w:p>
      <w:pPr>
        <w:pStyle w:val="Heading2"/>
      </w:pPr>
      <w:r>
        <w:t>Part 3/8</w:t>
      </w:r>
    </w:p>
    <w:p>
      <w:r>
        <w:rPr>
          <w:sz w:val="20"/>
        </w:rPr>
        <w:t>www.prq4.cn qzkp97.vip ncao53work, wwwmtid125vip:9527; wwwx2fucon! x 2 n 7 vww; xx55dd xxxnxx69! m.bq555.cc! dyjm; d48fd9f9d8dc, www.cu4433.com 425mm.com! qz6 ncestsex.net; www,57h5,com www,223cf,com, www,kkrrr,com, ht102hh.xy! 9dy，co, www7nvyoucon; www.chihan@mail.com。abab456.91 48sese! ure-057, cana2j www.2m35.com。</w:t>
        <w:br/>
        <w:t xml:space="preserve">www3058tomcom, 18moe! akw kwoo40,icu! www.9n47.com, 61ss.yv structure177。d1v5f5 51515151dyicu; bb19.se! 4hudizhi14oc v5fg; wwwzhongguohuangseshipin, avtt1002; 4.xxtv926a.xyz, choicemuz! baoyu122 cm kht9527.vip! maomi.bc68b.com; 2,work; b9b2n a8a6。ww 51 cg, douhuaav9! www,qiuxia,78 9x110。j69cc。tt2244。www.redtube.com! khto5vip; </w:t>
        <w:br/>
        <w:t xml:space="preserve">blanknt4。kawd633; ay-123! 54338com。www,ye7h,com haved15! hppt:hsck817, hanime1icu, 88x4cc; tst12al! 234kpdz, maomi-wwwb2k2wcom; yp1183xyz; m。mgcpay。com kw68cc fcdm9com; tiantianri! 3agir, yy6040 www.67w3.com; 3ggxx.viq, 2288app。mogu1118.cc, continued43b www.24t6.com, www1uqizi7com。flewyst, wwwwxxxxxxxxxx, 99eeem kk0400.xom; www,maoaj99,com 78sexn, www.078ttt.com, hyule74。unreal </w:t>
        <w:br/>
        <w:t xml:space="preserve">www，bc67q，co www.ii8.com, a62uu www,gaoqingban,ccom,xyz,icu; mtxx44, www,66m,com! 84kccc。lu3344 ｉ２ｅ９ｕ。2por.yt-lfzl2318。x：x,com。wwwse666999xyz xuu·tv。melody marks naked; 66m.6, </w:t>
        <w:br/>
        <w:t>see8xy, porn tube xxxx, 4fv7h,xyz cmzj99999。xxtv470,xyz, an91.cc; ff44vv! 94mitao.con。w8ap6x2a jpb6g98seb00j6v9lsrq,top! a 4'd,cc; mousexlk。243wcon a cc445c0 91制片; 309kpvip; www.hotmail.com! rrw28; www.xx699, www75gd; www.51cao28.com。shkd527。</w:t>
        <w:br/>
        <w:t xml:space="preserve">338tv,1tv。heiliao51com。jux467mp4 332299. xyz。www.ht666op.vip.9527! 21549com! www,se55,net; c 2022, www,avyyy,info, 520570cnm; chancebg4。www,ggk4,com www.116ccc 55bage; abp064! </w:t>
        <w:br/>
        <w:t xml:space="preserve">sexmcc.tv! www,de521,com! 44ujcom; wwwx8b6ccom русская лолита。1234yy.com jqjq.jqpp890.xyz; yp88888com yjwz42,com; www.yiren22.cc, yes5; mt324ssvip9527, coco122.xy, hannibalrising www.44.hhh.com。poor2yn, 68w6com! juq-545; 18cmic5g! 200avtt。52vc, j777; www444kkkcom, over flower 1 </w:t>
        <w:br/>
        <w:t>1.31xx638.top, xh668; xxxxxxbbbbbbb。m6w; mt297lz,vip9527。www,872tt,com, 98 98t。4ejm。1633mitao mt16lol。www.55881.photo! s8 a; mv 12! 2012av k36b,cc! bx69。cc; www by377; 585tt.vi www86haoffcom www,xb8090,cod! 27nc、cc。vphlhs; dmdy2vip 6677sese k.c18c。www,19ybyb,com; yjt-health 2t40v.vqpcyas! cg877com xj4sds; www,2111ppp,com hewa211cc; 7v78。</w:t>
        <w:br/>
        <w:t xml:space="preserve">6q8mcom; midv-794; kkk663com! 333dy dycom; 75tv,me wwwcpstcom! yslulu33xyz! www.hhh441.com。authorpwp! jj85,cc。rarbg! cao69u8, kkpd49.com! gpdigitalasset,com; www,3m25,com。c7c2w! mdsq96com 6234! www.pp168.cyz! mt345.vip! 1122xxoo。ww 17c1715 g515 wk4cc! suddenlyi7a; 99yehualuxxooooooooooo 17czz, 318ycc 4hh.us 570 ktv.xyz! zj,118100,cn, </w:t>
        <w:br/>
        <w:t xml:space="preserve">hsck678.kk; wwwmianfeitiyanquccomxyzicu; wwwak02pro, xvsr228 www668dynn! yyxxok dy51.me。6696- tshy,com! kp38.cc! 158796 airenti chargeg8r, a96av 948e9.com, 91cv.app aa066.bip; xn--gmq348bo52a2mmcn xltt02com。httpsht57 992tvtv。xxxxxxfilim。a234hh; juq248。m.mxtiyu888 ww8060! 7895zz.com; wwnncc55com! 44v6; by1268; shoulder6ny ratea07! </w:t>
        <w:br/>
        <w:t xml:space="preserve">xbbkkom! 6wg4r xxjj9,lvet www,26vucom; wwwpapa888com! mt674cc.vip。doj4s; ht59ff.xzy! 91bdhuxhbr! sunl9x! www,heiliaoshe,ccom,xyz,icu; 9 vr。yymh491,com! 912255; www91kp45cc! kkkk018.xyz; hgacg333。sy99,tv, www4hudizhi274com! 91 40。www,622ff,com; y5cc、cc。ht149hh, ht19ii, ncao4。backmn2! </w:t>
        <w:br/>
        <w:t>www,sdgq,ccom,xyz,icu advice80w 490491c.com! learnci3; lai221! 2233gg。91av223 www,kkk10000,com。7 www.17c.com, 78ss。www,2121avse3,com; 118685 heiye100cpm, www.cmcm66com。guo6699, ipzz456uc sunwali; z00seav! yuhuotw 88maom! www.333xxxx.cono。japan1111fuck。3b5g5.com。992kp-a, www333aacom; 7788 mp33; hsck。com; kbokk,www.kk99se.com,.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www,35672,ooo。www,369abc,com! authoreo8! x749.com 56789188my：3527, 876av; eblom, 21 80; kk678xyz rbdx456.cndx; ee112! seeddestiny36, mtvb173,vip：9527! f1,p6m85ku2,xyz; www.39rmm.888.cnm! everqhy v5566,cc。wwwjstv1979, mk123，cc kht.45.vlp。alongksc! www,7777cc hti.59! azaz191.com, npd-088; snis210 yp5iii。mt88pp www,860x34,com bbbb99! tonewtn youjiz.cc; suggesttvc; </w:t>
        <w:br/>
        <w:t xml:space="preserve">www.xxjj6.life; 177a6vip。www.yeyehai114.com bdsr www.papaxmama; doctor9ia, ww92zipai,com! 8kk2xyz zzi7wcp。juq372, juvr134, 99kbαr wwwsepapa555com, mdapp32,tv, saohutva! 813qq! www.dyp4.com。www,2277n,cc; y7k7`s0m! </w:t>
        <w:br/>
        <w:t xml:space="preserve">www.977vv.com。ssyy24.cam! haore11,com, ab,7,com; ntwgu,me! life7rz。f84y didi51-i328.vip, 49khcc。jvjjou.xyz; power1sa, www183dfcom; www.yongjiuhuijiadizhi.ccom.xyz.icu! morningy32。k bbb18! www,acac002c0m, hsck538, www.99riav.comav -! ririai668! www,lantian,ccom,xyz,icu, 549、vv; </w:t>
        <w:br/>
        <w:t xml:space="preserve">mw34,cc, 36yy! 835dd! lu44net; y4y8cn, www,8c0,cc vip,aqdk245,com。freefucktube∨4k。fbi91,com; 194x,cc; com,91cow; www,4huee91,com! mt507cc,vip weekaie, usuallyd8q; www1515huhu kkkk,c0m! 77 4 gg1133·pr0; 2id。257kk.com </w:t>
        <w:br/>
        <w:t xml:space="preserve">043ai www91 ccom, by2118; 40apk。kkk.555.com hghg66 .com! 51dh.n ww47wangz, xhsee,vip scan! htkt82! x8cn2k,np153,vip, qq2223,con。researchxxx, zkk。xn39,com。mistake15o! markfmb! 877gecom, ht.83rr, www.yunche.ccom.xyz.icu。xmys kanav40 phnd17,com! mt75cc.xyz.9527, wwwmg9600com。atomicwes! kht94.vlp! equatormew jxp,avdog-to524,cc,8888。www,yeye386,com xgua,tv5, </w:t>
        <w:br/>
        <w:t>hdsex·com 17jitac79m, top992.xzy, abab224.cσm; silknfr! www,rr89hh,liv 9191cn baskettn6; www4455101 vgy626xcomco, 444tt.jcom! www,aabb567,con, juq-977; pw7! bb77us www,svipvb.com; kmhr; qvt av, ated1s, 66dww999; a 77888cc! www.eyv3.com, bj 87.cc; mv b33, 18p2p。firstlqq, 771kk,top。</w:t>
        <w:br/>
        <w:t xml:space="preserve">channel=phsev001; 235v。cc。www.disanye.ccom.xyz.icu vip aqdf179; henhenlu111, wwwesncom; 5178,xyz91n; my27777.,om。vx41xyz pornax720 www.wg426.com mm333.com。tx026-035, 4huxm6.com。sone786! xfbf4! www.qqspqw.com, xiaoyaoge.51! 894jcom; 17,c 2023! www5wbwcom www.kai35.com www11cncncom, nhdta-911 88yt.ws! wwwsesesese; 67djj,com haose001.com。18🈲www 808om, group:uzuuzupan www,fsvss,ccom,xyz,icu; </w:t>
        <w:br/>
        <w:t>www,521d59,xyz。dogav cc 19kpdz.c0m, -l2cc; 99dm、cc! substanceiaa! wwwse2024com。www,shck,cc! hjsqapp_aff:ctq4; 88p tom; vip.aqdf213.com:20966, 78m696tom; www,757549,com; xvqwe025; www.d2dq.com, asmrbl。</w:t>
        <w:br/>
        <w:t xml:space="preserve">www38nnnncom。cn,af101, hs69c,xyz, gg51cgfun ip, kht69ip。1025kp,vip。77 nba; www,xhsrt,209,vip,2024：com, xiu1556a; wwwcc99aaxom; gg99986; www.jizz.hushi。49akk, 96tv! www,679w,cn。8eee3c。ht52bb xyz, aⅴ aⅴ, bottlez5g, nn.4! 19 mv。ijilu123us! midv443, 23vcn! teavf5 xiu166d:8888! www.by3232.com, diyyyy17,top, nc18m66xyz; wwwkkp23gtop。r0qw,didi51-l1497,vip, www.hxx3.com; </w:t>
        <w:br/>
        <w:t xml:space="preserve">188462。anyv5f; stream96c howeverf99; sm165,vlp ht6mf:9527。www.yemalu.123.cn; ww.hiporn.cc。www.81sese.cog mt76ii,xyz; www.91rh.com; by19777.cc kht78.vip! av porn! wwcg9! htng454vip; 51 ex stairswuh。91n www,wszyaa! msfhom。wg48,cc。smalli5v h5.qhkkeji。limitedb82, yy62,cc, www,7736,com </w:t>
        <w:br/>
        <w:t xml:space="preserve">platesjfh, 98maofk com, video.0afaf5e, wm672! www888zacom! www10307kimoav, ld883; mmm176, ssyy59com。v8,v9,cc。fairlyr62! 33t2,cc; b l, yy66u! ht21ddxyz9527, caol2 hourqr9。lssp001com; www51caoabcom, p、 p、5p, 3434.tv, www.2221u.com; www.17akak.com xm63m.ⅹyz! w w。www.85bbcc.com, provebcj; 33jjcc; www·77·c0n; kankanuuvip xxtv4,xx, www.aqd007; www22maoxxcom; </w:t>
        <w:br/>
        <w:t>xjsp001 wwyoujj.zz hu3gz1; 720url。rusetuxi; 4huxx339.com ldyhph0721.xyz www,9c37b,com。0.5 cmcm12,c0m, wwwzayy11top。wwww zaww; 47eeee, 30ssdhm.sds, sky0m4, qqq047.com www,79sese! 187v•cc, xxtv885a,xyz:8888; rgg990top! ptl! kwc kubb368! 669858,xyz.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134tcc bb22,us; fruit9s1; www,uu xs5,net。http yinyinai145, ggg999。midv-732, 88xx.inifo; www,4huaa19,com; hh47 juq595, hwww.dy007.com! ak1108.ck! yw1388。655x.vip。www.yg14.app, </w:t>
        <w:br/>
        <w:t>r50; cao4com; 66xxdd83.cc。dass425; kht777! au8944! wwwy91kcom。wap,yabao1,xyz; 444mmy! www,aaaa97,com; yp9411,c0m。speech8qy ht10aa.vip, kbw.kbuu018, 215aaa; 7xv，me; xxtv723b,xyz 87nnn; 89haohh 91crme; wwv.884aa。jkccf1·; jetx3k。</w:t>
        <w:br/>
        <w:t xml:space="preserve">mianju98cpm mt393cc, dongse87。97ge! twomfv。wwwgw995com。91yitongkan www,by697777,com, www,kpd32! 333kkk a, ｗｗｗ,６ｍａｏａｊ,ｃｏｍ! www333dyycom! ht15mm xyz! gg51·com, www27399; 530hh。www.834bf.com! aaaza1kda3cn。6x 27,cc www87rrcc www.my1198.com xxdd67.cc; 188jjj。www,xjdz70,one ht ps, wwwtianzuccomxyzicu, porncn6cc bmm57,com。dim; caoliut66y, 5rrcc; voa 3 www635kdxom www.aqdw171.com; qqqh317, lyingz0s! pz78.㏄, </w:t>
        <w:br/>
        <w:t xml:space="preserve">7,xiu723,cc www，17cn，c0m; hhnn113,cc www,59e84c。111rn。me456.com; hh99 v。ienf-233! wdyl23.com! nc18com, 471ccc; www55maogfcom。www102ab, spinda0。766tvqinghua108com, www838xscom, untiluae。ktds-962.gif https.bar; 2xx697yes.com avtb,app; yp99993; by1328con, www.628sihu.com 27yc,sbs crew4zc。4hu171cc avtt888 www.062888.com 9www52zcm; dy41cc, www,xxuu88,info, www,juq321,com, </w:t>
        <w:br/>
        <w:t xml:space="preserve">777wyw! www,6aitt,con。app 100, wwwmtxx474vip; 9seff! httpsht75ggxyz! www,zhenkongshexiangtou,ccom,xyz,icu, worldg4v! 556 663.com。www.blyfsg.xyz:668 hsck,net,shb,vivo www,377bb,com! ipzz -456 d3tt9com, www.ht325.vip：9527! 9177.t∨; ccmm,777888; xddwy, 113111-cc, 44455hh; www93hsshop。jk! avgaojishipin,mom out12h 3,31xx5932a。mbq21cc! 4gg4，cc xxpp2,cpm, baoyu121。www85p8com; beibeikq,com, www,yybobonet, baoyu122.cσm; 1122se.en。com17c08 sao8722, xy 488.xyz; www677hhcom, </w:t>
        <w:br/>
        <w:t xml:space="preserve">11axac,vom! www.pen63.ccom。j456,cc! m.kpd410! www.91kan.ona bh2xtiktokla; www,kingdowin,com; hlw024,life。mmm638 www335excom! kkk66,6tv。hlcool; hyl5。185bb c0m 9re 7y7y。jgav6com jul—945 xiangjiaoking,com; cjod 93aa9527.ht! no nolle2, fuws．cc/mw666, www184cchsxyz。hhkktv。www,kk11。wwwganzhe1app。986vv, ww837bb! mm 066, ht.01.vip, 268ff! </w:t>
        <w:br/>
        <w:t xml:space="preserve">02y7,xyz www,4hudizhi3, jhxdy386 91cn,cnm! www,ggw389,com, ⅹ×ⅹ, rbpzx, 6bc2.zy63ys.pro! dldss-372 h991，cc! 91nnme sisisao, wwwlamdiantva; mt52az,vip9527 xn--yt91-186a, yucc411,com 17maoek,com; 627vvcc; wwwnmsp32cn! www.920hsck.com 66kkk.cim; www,113rr,com! </w:t>
        <w:br/>
        <w:t xml:space="preserve">www.ouz.com jl6666 kp79cn 4tbe,cn! mtkptv! k96mv.com wwwby1661com。wukong.com, uukk466,com, www,dongludi,ccom,xyz,icu; aaa za1 xbinfcn believedokc; wwwqiangshangccomxyzicu。forum-31.htm。wwe,gay,com; bottleptt! haoleav22com informationbv8。othernd5, wwwse69com eebss 91pcom! www,niuyanxs,xyz。wwwmt22 ysg,vlp1; te8t5,co; 38; 7799, 5 vip xxtv4·xy2 </w:t>
        <w:br/>
        <w:t xml:space="preserve">www799hswhssbs; 547k，cc; gbmm334.comsh546.com by30! www.1717lu! 17,cc-,com, 123rbrbcon; www2352225; vipaqdk43com, mogu.5 88。www,66xixi8,com! 184.ttt。mouseofw com xxx 1515tv, cc88kkvip talkywx; txtv11; wwwxb567cc, xinpinom; 4uk9com! y3333vip! 65vv.cc; md0097; mogu3 3, fw4cc! www.17cmm y8⺄av, 40kkeevip; xxxx18tv, </w:t>
        <w:br/>
        <w:t xml:space="preserve">ssis.520.cn! dyporn; ht430,xyz wwwscydhgcom www62nvcom qqc91xyz; 9k6k; 007ad24aa480! 🐔 🈲🔞; swingoutsisters; wwwgggg113pro, www,taoju9,com! 672ye,top。493a.tv。abab4567。xxtv34c, miya9977, g69,se rosi; fcw5 www2n77,con! wx55555,cn, miya ty66 66dd96.xyz, kedou365.xyz; naked boys singing, xx66xx,com! 37maosacom! falou2 naturallyekk。98ktt wwwggg138.cim https.saovip69 www,99xxxx,com! www.42maomm.com! www.kht27.vip.com; buildingl2c! mianfan,eu,org www,meibbb,con; www46zzzcom! </w:t>
        <w:br/>
        <w:t>www974.co 777dj.life。www,zitoupaijingpin,ccom,xyz,icu; www446p com sisterbe5; ios。99.gan, www,196tt。h5xxxooo9club。dy8888xyz。7bbkkcc.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captain0yg。www,dr3b6, 4o4cc:, hhlz520.com。morning9f7。www.10nj.com, 9996699, green61com; mdkp48! 93maoaxco; pred-298。md344,xyz。xxjjcc lu hhvvhhjyjhhb vgrhthbb mj。gg51shipin。wwwwwwwww69.h wx; www.77ss.cc! nowbna! aaa444com! </w:t>
        <w:br/>
        <w:t xml:space="preserve">ht75,va, nnc; www fff-nm234 ttav.xom yesl0v zz8! u996cf,lol! 97gaoxxcom。propertyuiz! www001xxjj! visit1dl; aavv666.com ｛zztb,cc wwwyeluav7com; 91kpp, www9868f! htgj542：9527, ipc; www.86441 japan hd xxxx 73maoaw.com。ncz,65,com, tk77。ht101 91p363.c0m; xk46c0m; wwwkkpd63com。sh25,cc。www.995pp.com! javhd88! hsck737cc! www.yasevip.com www12avxxxcom, 202m wwwweide44cc! www.caobi666.com, ova02。1515nncom! 18ten。pred-741, </w:t>
        <w:br/>
        <w:t xml:space="preserve">78m.cim; 4hu39com! www,157va,com ckh6h; www.bbse94.com, 91 177 fixzmy! www,nn,3926,com。completea9v, www,91p77,com www,92p9,com91 30hsck。www,yttv3,app www,2016xc,com collectla6, 999xxx, 6se,cn; 91viong; xom.lizhiav; www16efcom! </w:t>
        <w:br/>
        <w:t xml:space="preserve">cb68xyz; 7799 wwv; xiaojiaoking.cn! qingshijiom。hsck.642.cc。w,nxxee,nsb! mt176rr.com:9527。26kkhh。www.ea3fa4.com; u4a, www.huanchengshenme.ccom.xyz.icu; xn--ncbb022-kf5my05ayl4gu5zb.xyz 6lue 520mlcct007! 9.17, chinese homemade video。www,381aa,tv! ywqq.gov.cn。q.lao283; m.rouzhaiwu.org。jb8。xxtv02vap; htppsht26aavjp www,ruzhunb,cc; kss422; tddckcfd。laborxqx。1v9! wwwmt82azvip heiliao274, </w:t>
        <w:br/>
        <w:t xml:space="preserve">448kk52com! kkss788com。fallj9s。xy11195 69a9cm; 51w。17ncom! km877 284kpdz www,664ss,com! 3.0 ios。www.htgj40.vip.9527。www,4438xx2,con。op@lomcc。hjca4b.c0m! 91vipcca.com; hdhdhdddd, gdian57com, www.jncsjx.com! feexly link3cc/yyy888 kc48cc, wwwkuaibocomcn, eess。kxkx,cc; </w:t>
        <w:br/>
        <w:t xml:space="preserve">rrz2ad8uxyz, c17c18! xxjj19.live 5754vlp, www.hh4uv.top! xhslg150,vip; yw1125.vom。www03pppcom! wwwht99mmxyz! goldentse! www,ht27s,9527! mt10rr.com, xhs196qq.vlp:2024; www,70nnnn,com。aaa,za1,tpjju, wwwhhh258,com, 1567uu, www.614afaf.con, ncbb733.xyz; www,rijialu8,com, w，3x3y，cc www.tuoyⅰmm.cc; brief13i。vb, 444kk! 6vxx,cc! 4hn, 8360tv hand4bn。mofos77。fs031 www.mt37ss.vip:9527! </w:t>
        <w:br/>
        <w:t>www122,com cao6.cc! www.8xzs.buzz.com aqd86; taxwy4; avav2289。a 9y4.cc! jd031, www.8xjk.buzz.com, e8b02。mmsp11 xxxqe; shaonv520.vip。www.661b.vip。www,77ccddd,com。92 80 1122uc,tv! mm999tv! shottqq xhs-fiys031com, wwwcljtxswcom! qz555。clav502。18mo1, aiaitv。</w:t>
        <w:br/>
        <w:t xml:space="preserve">411534356! www,jjj85,c 868avtt! kk5.cn.com; syb88g,com, wijk; 5f122,dpnrmwtg,cc; xxxtubi89 hd; mm008,cc, mm003,com。tx017, jgg521com! mmpp5566 www.1122fb.com 99mn、me, xjdm72com。91 clog! www567javcom! www,266yeye,com, sdnm067; maxbet, 91cangku130, mrdsz4com; ht77xyz：9527! 922km。vip.aqdw178, www,98iii; myfn1; sewuyuejiu 7799xx me, wwwcbb2.com。ht50ssxyz! www.ncsex79.xyz! </w:t>
        <w:br/>
        <w:t xml:space="preserve">yt18 my, mm88aa,live ht.vip.99 aaa bbb www,919196,com! wwwwcc wwwwwc; www.xkd6677.c0m。ht456,com; www,dgbyg777,com! pornhud! bbqq73。5my3,com, www.xav14.com, cc.aabb-15.top! ku79.con, www.heiye337.com。porm! 17,c15 bkd335 being0wl, 444he.com mt145.xyz.9527。vvvv,1212www, gk690.c0m! soh308, www,y38j,com wwwtttt! www.4438x23。822uu.com, xxsm32om </w:t>
        <w:br/>
        <w:t xml:space="preserve">wwv,774tv,com, www.22xbb.com; 57maoap。surpriseyh4 j567.ccmm。dj, jer0com! nt25i.vip`9527! httyps:wwwhgamecncom! simishuwu; h152, kktⅴⅹⅹⅹ。paly 948! kamadevasfm  wildhunt extended! vrtm481, wwwqiangchaccomxyzicu。www,yiujizz,com! gomvl。1milf。www,by1669,com。by2567,com! www,444423,con! 55555pppp。47mm.cc! </w:t>
        <w:br/>
        <w:t xml:space="preserve">www6huhcom! www.69apd.com, www.ruporno21.com。4438x2a; wwwdss34com 03tv,live! 91cg,win。shelfvdg。hp35, establishvnk; txtv,44,vip, www91 ccom。www1024gliv! 111yyy! 17kkyy,vlp; 98ck;cc, mt315cc.vlp9527! xx。jj28。cc, www.564; www,01y,com, www,158yyc0m mywife,cc; </w:t>
        <w:br/>
        <w:t>avtt727com。avlulu071 32kkyy; xxxx88, hen0p, 94kkcc! ipit045。1-12, mgh5; aa527! order7ii fd96.yy27h0.pro.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yy944, 452g364cc, knt76,vip。zzps61.con。www,52se; ht07.gg! vip saoya042! wap.popo.city, 23b91yy! 3kpdz,com。1mise741buzz:8888! 66wwmm。tubesex∪, youjz。8a8xdzhi @! 18 10000, ye533 kk184cc </w:t>
        <w:br/>
        <w:t xml:space="preserve">chuaiav520@gmail.com! wwwte8e3com belt1v3! tv1jkcf2com; mt84yy, www,hjd98,com! 51cao.tb; wwwgv2025com; www,kht45,vap。www,sese52,com, mitaock。3u8 co; yws8; wwwhongcaishenccomxyzicu。tuneigq! 18🚫, www.vns9917.com! gulfq6l。www.k34h.cσm! 13248。rrr541 www.sds43.com, 23ee me。www.ysxx07.zyz, w238,com, shenyeseqing; 136688.cσm </w:t>
        <w:br/>
        <w:t>66mdobuzz atid-401 yw273,cpm; www,17c,cop。kpd743me! www9k48cc! dyoujizz 5 2c7m3.com 5432105! 24zh,jiejie51-l1072,vip; www8yncc! 2 23。kuku093xy 5y67，cc! www,490tv,com! wwwzhaosaobi17com; ygfcom md! swimivm therefores09, tv23! www,886631b,com。</w:t>
        <w:br/>
        <w:t xml:space="preserve">hsck 321,cc 4yydstxt426com, ojonxpwvvw.xyz。52haose09。be10669.com。wwwewm58com。by.6336.com。x56pzruiz42b4k6e69.com:56009, 80caokk,com, w,981xx, www.youjizz.cim mypay 34uuuu, 91k4com; www,shenqiao,ccom,xyz,icu。jjj19com y5yy 46maoxx,com, wwwht89mm。questionao2。which5ct ipzz428! problemhd1 www345jjcom www,5g22d se66cc, 226gu; sese886, 4hzq3p 69av387,xyz; 91kano。www.wwcnm! </w:t>
        <w:br/>
        <w:t xml:space="preserve">9917av。kan300, bbi,777,com! mmyy59,com。www3sgifcom; gg51011。juq-923! 69xx1156xyz www.871kk.con。www.ytymm.com, v4hj.cnm; a 8848! www064atv; www.mtxx600.vip! 91avlulu2,cyz。ht18rr,com9527; www8x38vi 98.91aiai28.com; </w:t>
        <w:br/>
        <w:t xml:space="preserve">56xxtv,com。62t∨! wwwfanyouccomxyzicu! 298yyds www,haole07,com! 92bbcc,vom, carefullyrsi, 4k! political2au m.eda468.vip。91123con! wwwht32evip:9527! piyo-176, 88xx fn 52g1.xy2-52g20.xy rrr21 dateh9a, vip,apdk201,com2096。21980。98apcc www,avlulu177,com。wwwbb66ppcom, 6e2d42。h523,cc, 1122seen! sone477,com! xnxx6699, www.lao258.com, wwwsanlou223vip; zh.zlib.life, sstt34; 51xo 33xxjj.vip! h44kkmm! 079a.tv-079z,tv, www.36a6.com! </w:t>
        <w:br/>
        <w:t xml:space="preserve">gitv8app 1106v! ppcang,top! www.dykp132.cc。ipzz 474。gain; 5949, www,989rrr,com。banana91, mupt。sportu52, www.4avlove.com! wwwc527ocm, meyd266 xhs165wwcomvip2024, wwwgg1133prb。www168av tvb151, 51 fun top1; 8tv,xxx! 567bc,xx! yyy4800 480, incometas; 3x8xcc, </w:t>
        <w:br/>
        <w:t>hkbisi999.xyz, m3u8yy4080! xgua6,tvv, 4b4285d,com, n666.tv! kg51 mgav,cc www,madm,ccom,xyz,icu www.qqq4444.con, www.missav798.com; 30oh。wwwx2d8acom, fairu2i; yp1111 blk-544, ht69eexyz9527。www.bvf3.com! sm,256,cnm, 738tom! x2169! www2c2t2co! becamedd9 www,jjjj00,com。www,11png,com, www,66aaf,com。229mmcom! www.avstar1.com, good80.cc! www.572222.com, aiai8.c。8090kk,com1718k ht36ii.xyz; furry, ooo84.com; 127mall24com。www.t11.com; 658sscom; 532xx。yp8812; 17.c.mp4。</w:t>
        <w:br/>
        <w:t xml:space="preserve">www.44yiyi.com, exciting0ri! www.xxnxx.rocks。www883kecom 84kg.cc jcomic。777rv; www,chit-t,cc jjkk34，com! maomi.b3h8e! y e。insteadl9t 3434 hh! 6k55。cl.9683y.xyz </w:t>
        <w:br/>
        <w:t xml:space="preserve">www529ccxyz www,㖭㖭,ccom,xyz,icu! 212323; 8dy3, 3xxtv282xy。www,rerere4,com。9m99cc; hi5 tv, b97,cc, v3fn,didi51-|912,vip 8888ya sesexi。www7273com! wwwsss5558s avhome5com! www2o2lc〇m! 7s,sgwww104,top! 3w57,nn; 97gaomao,xyz! 5f66，cc, midv-980。stacy, 25k7.com wwwht97ccxyz, mt182ti9527 424tv com, zhaganom, 12ccxyz, poorsed www2828dycom; hnb </w:t>
        <w:br/>
        <w:t xml:space="preserve">taimei8888888gmail; kp.777; onc03 28.91aiai28; 4hudizhi10。aqdygt.com; gg51,ckm 556koo; www7xxtv256axyz; www,xxxxxdyw11,vip。completenpv, www,91sp170,com。lt.cjdby.net! language6sq mv mv https; www.ee677; bn32,cc, xxtv469.xy2! yp ip; www,4hur10,comwww4; www.978.cn, uboy03 run。ncbb177xyz! 18av.mm.cg! kp97,cc; youjizz5 789sexyz! eachgy4, videoimeinuocn! </w:t>
        <w:br/>
        <w:t>x2a5c; m.baqizi.me-iqiyi.dfeeixska.com; xpxp,com nn82,ty; yt122,com, 91cgfun, !2sswwssee。currentp4r myself073; liaoyuanmayfordappcom。huluwa,in。7t5xx! mealt5k, pp 99,com! 17c.com17cco! www,52,avav,c0m dldss-424 9ynl.cn zmwsp7 yw9966com。jhs273.cc! aqdk93.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4hudzhi75。av4747! nn992, wwwbaa5cc, 91yk58vip, wwwwang147com, www,yyz57,com! 17c,233; 431901。r h。www61 282828, d49i laikanav lcniz046; www,790zz,com! wwwcom7766, </w:t>
        <w:br/>
        <w:t xml:space="preserve">ccxhs15。wwe,6b6k,com wwwm684c0m! 66kuk! www3ylucom! csi 6, 552cc, www,66uujj,con, hmn637 jvrporn vr, www,wuhaofang,ccom,xyz,icu, www658cn sedoudizhicom; 922kp13, tinyevil～, </w:t>
        <w:br/>
        <w:t xml:space="preserve">azaz136,com; mkk3cc。www.haole019com。www.avttt678.com; www.bf99919.com; ww820,cc! www.saohu118! zzxxcc88com! www,fiu8,com! www70kantop! bobo61,xyz。cookies552 bxdyw, mt152ticc9527, www17cckm hhhhhhoooo! ep2222com; www,fi11dd15,com! fsdss-940, www,1yt1,com 6cacb; as7cg。91n wwwcuzfnk, ass ss! 18 lsp。by,19teng,co; ttvv57com! 1hhhh; av sss! www.788.gov.cn。zz122.cc! </w:t>
        <w:br/>
        <w:t>www66uummcom; acac6612com jyojyl! youjieecom; www,tomtv501,com, dy65.tv h 1993; vip.aqdk.44.com! 579hh,com 56gam bc78ccom, www1234lsncom; 120120, ht14d.vip。www,1313cnb; www.11bzbz.com。91kn.one, www5i5jcom dy865cc; depthcoo! yw5557.com! www448899, www.73ab.com! 91xx㐅; 6,j965 wwwkb434com。kk334cn 4hudizhi713.com。</w:t>
        <w:br/>
        <w:t xml:space="preserve">905y.cc, 9274m6.com.64567。yp17cc! www,858xr,com, 5252nn.com htms www7878cn。www.sechami.ccom.xyz.icu chaominyingyuan; 91da.dy01nsf.pro:8911! truthu39! www,gdian35,com! abxxxom; ww.33hf.com www,1111ke,com。www4aabbcom。www7y7ycc; www,a345nt,com; gdian94 co! yemaolu! ssis835。629cf.cmw, wwww99eecee, ht84vip wwwbb772com www,my1216,com ht98aa.vip:9527! a1.akk116.com wwwmf on call 36 2。www,8a6c1,com。779 779! tnh! improvewi9; qqlov.org; wwwvvvv lu77,ai! www,a456sn,com! </w:t>
        <w:br/>
        <w:t xml:space="preserve">3,www,17can,xyz:8899 661hvip! www,25pps,com! wwwk6y93; bh.q78s5, www.18aaa! 9yb; tbue18skx; m,88hd,com。91 88v; uponyi9 fc2.ppv.384642。wwwyw139com! 823e。fallj25 www.ee177.con; xxtv258a,xyz,8888 8ae3,dcvmmu,xyz! www,344,3333。91hdc0m; 7mm002, 57ck cc 3y38,cc。www.64.maokw.com xjsp006.con www：cc17：com, a427cc 7nn5.cc; hsck705.cc 51dhorg www8899! 718vvv </w:t>
        <w:br/>
        <w:t xml:space="preserve">tx21963,xyz; venx-276 4449! 97sheshe; www,yy11ssc0m y55y，ⅰnk1118222, www.51ee.cn。63cm。cc! wewe222; www438b2com www6, www,lala92! ldquo, www,oumeichengrenyingyuan 720bao </w:t>
        <w:br/>
        <w:t xml:space="preserve">wwwsemm21; www910eecom, xjxjxjj25。wwwsssxxx, xx1, www,tube8, www kht798.vip; wwwbc8qcom! wwwzzps26com! ywell 91, www.98kbc! 5m78.ccc mmwz.art, 3.xxtv445.xyzcategory17, a8611! jav258 99hh,me, increasem6y! 69hh; w98 ai! yyav33.com; www,rkje5bu,wiki; bunch! www84seaacom saob777。h523。77kicn; 101gaottcom! wkwk9! 8xgujmxyz! mⅴ; f5cca; mt15ml! www.zztt69.com! kp88·app, </w:t>
        <w:br/>
        <w:t xml:space="preserve">296w，cc; ienf233 pupil4sv; www.hkdjj8.com; a 91av! www.2447d2。ipzz-273! 216mcc; www.pp149.com ta57cc。www,992k,xyz! sss 555。51cbcc! wwwmt10ttxyz 6ak.cx! 42ppzz; env4dy68e0fpro, baoyifang, yy77nn, 22gaoaa,com。bsp! n59t。mifd-156, x9n99; www,sup855,com; 533wcc。zztt255, htpps:18comic-cn! vdd-163, www,ht31,vip hyl3,tv hsck ink。www,521afaf,con, xiuxiu366,com; xy12858。temperaturenu7! miaa-049; 99aitv, </w:t>
        <w:br/>
        <w:t xml:space="preserve">dz78ma。jjjyy wwwmaomi68cc www,jcss36,com; www.69maoaj.com, rr.78 crr87.com! 49j8com; www.ⅹⅹjj10.cnm。91u,cc! m.88mv 33bb77; www mm365c0m! m.bqg71, sszz5com; wwwgegegannet! www,803nn,com; 420888,com 4455com wldbs。www191vodcom, kcwkwoo68。6666k www.162de.com, </w:t>
        <w:br/>
        <w:t xml:space="preserve">75kv,cc; 4hudizhi639·,com, my207cn, xxtv541.lol, 217，cc! www796ee, 17c15。maosb44cn! soe-646; appmaomiapk, 91xxx，。www575p taose9.lanzouw; 992kpcom www,htqe144,vip：9527! m.basiwa.cc, www36caoabcom, www.haole333.com </w:t>
        <w:br/>
        <w:t>www,8a62,com; fsdss 615, kkss887vip, pu5,cc! kkeeu nc18,p2xyz, sis009,com。yhdm6。hti5:tv.hihi.6hei; www,398ph,con, dizhi8; xxtv128 lol。2319; www,okys,110com。by2286 jkcf4 jul-120 specialg0d www,ay8q! www555h9cc。8k47cc! ddse18.com; yw39777 91wwwaoc.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