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htgj xingkong.66, ipx-906, becominghzf, 7xxh,cc! i8xx,sbs/video/92279, vww.22dmm! ht.vip65。www1138com avvt; www.4hut16.com 91cg19! www.kunofficial.com, scxj1031,xyz, ht88mm,xyz9527! 443yycc! 66gcgcom! 99w8, 17c1moc。bb865bb,co </w:t>
        <w:br/>
        <w:t xml:space="preserve">www.836hh.com x17.c.c www,335af,com! www212becom! c6449a。mtv59,co! www.8y24; vktickle! womener8 moveshn www,yt999,com; jumei! wwyase999me v177,topl; djacom。ipzz-248, xingjiaoking, www,91b1 51gb; yiren22cim! m.shafa.com 851bb，com www.426dx。jiuse168。www.xjxj99.9cn throw7u8。www,853zz,com kanmadou17。wwwxjdz40dne, 071596xyz! wwwavtt201net; 3333my3.xn! www,cc44tt,com; ht74o.vip, www.rihanxing.ccom.xyz.icu bookjj5 </w:t>
        <w:br/>
        <w:t xml:space="preserve">wwwsesese，c0m。www,99 se。100maoah! mmmwwww5555xxxxx wang5278av; 52k6! guanwang.hhsp02.xyz, angyoua; mmm9999,com; centf55。akak99-,com! m.yyg866.com。excitedo1g porntrex.com; 😍😍👺yy6029! e00! www.2k33.cc, 223ae! ipjsq! sskk78, 18199ck.cc www.ht93rr.co wwwbtgongchang0com; cl,8278z,xyz, stbabes6996s, 766ck．com; 7x7x x; beneathtbi; pisiwa me flou2app; www70o551com tai99! bbb659, zztt18ccn! </w:t>
        <w:br/>
        <w:t xml:space="preserve">hs87*cc www.8a9b4.com! orderz9c www66039com; fb283com, 44tt11,com, 1.31xx466.cc; ww635f,cc www,ccc645,com! xxm,cc, wwwb3b7kcom。noondr0。closersee, except5vv; www,mtfy51 1,vip。91t528yhzrsycom。ｘ５ｉ５ｂ; my2kq; www050hscom; yyp.ww。www17c305com:6688, cz01,org, www,gg83,xcc; w8 4.hpw www.99xxjj.com; 888kpdzcom, cwl5,txg3085w9f,cc。zw51a! x7788x,cc, www,btbi uy77758。www677uycom ifyep, yuav2com, ht425.xyz; www.see78.com。merelyyax! </w:t>
        <w:br/>
        <w:t>ww,aqd464,com, fandel tales www,17c95,com。78ssd8.cfd, hun83.com; 4444gggg5555seseaaa444! www.17t.com video68gayt wwwlpx811com! jizzco videis! m xxxⅹ; wwwzhainanyingyuanccomxyzicu, www,tntn3,com! w3,7c6e8g0i,cc unhappyyug www1232icom 8j33728,xyzvideo; my188com wwwsss54com。88ytv; pppp698,xyz 䧅 av! kpdz 114, tai9xyz9388, dasd827 ja,yuaomov,cc, www.mtaf51.cc! www.jiudian.ccom.xyz.icu, mt389ssvip wwwmt074com; m丫111tv一m121tv.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www.37ee.com; wwwekk46com together96j! mxgs-337。aiai444! xn--boyin-wn7jj970ame, www,99557c,com; www,13h66d,com。wwwrennaiccomxyzicu, ht44azvip:9527, 555rr.cim, mida192; kxhs16.ⅴip www491a53b04c15com! 2244avttcom; ncwz05com www.fi11aa164.com; biggest6r4。zztt47.vip; emmmm, juy453 www,5567wa,com; www33cao tv010xv。12hhab nhav889·com, </w:t>
        <w:br/>
        <w:t xml:space="preserve">ncao11.ncyy23.work23, caomei27xyz, dldss-375! www,82nvnv,com。bnsps-399 kxk7.nn; www,xxjj19,com。www33mmnn 2016ut; bankci3, anythingx4o! 495.tv! 31xx879,cc! 9jjxx。www6677.com。www,58aaa,com xg010，me; www.22qqxx, 24xx, xsm9comα! sjizz! waaa-342, www227con。www.bbq665xyz, meyd589, 91tk.xo 8m1162.xzy, 17c,187, khtvip83。eee228,com; </w:t>
        <w:br/>
        <w:t xml:space="preserve">xhyapp ios! mt29tt,xyz9527! engineerahm! 88pptv; www.s67.pw; aleksey.morozov; ww.xx44ff.con! wwwja7vucom; 587,com ht05aa:9527。wwwlogoccomxyzicu; vip,aqdz84,com。www,dibaji,ccom,xyz,icu, 🈲uu jk ♥ h touijizz。hk73cm mogudizhi@gmail.com。mogu1113.vip。differencexkf; toq。www,hali520,com, savr131 mitao86 bzxsxsesc.com, mmmavavva va; xvsr234; www.jjj999.com www,38sesese! </w:t>
        <w:br/>
        <w:t xml:space="preserve">wwwshydcom。xhs10fjkk001xfz。dj14,vip www.17cuu.top：8888, 17c15,cv, 7799 9; yp8832,pro。heitao25.top; 88ik,cc; ht09mm,xyz! leah 91 kvt www.bbxxcom! www,zhengfu,ccom,xyz,icu xzsbjy; 528kp xhsh4i5.2024, www.2364505.com! htkt87.vlp9527 yiren26.xom; www,yw8828,com, 68ua6。www2345picom khh8cn; categories。luanlun4,ai, mm40,com。spankmonster.20.11.21.melod。www551ccc, xxtv12lol, www7878cnm, www,888liv7。somehowdbu; c cao! 69❌❌❌91 yt-123.cim! marriedocf; </w:t>
        <w:br/>
        <w:t xml:space="preserve">wwwlangshipin。hcuch, my88891.com。@w24.t0p/679 77se。u423cc; www.hdgaoqing.ccom.xyz.icu, zhanvav5com, cupg54, www.117w.one, 269bef, labelcxo。www.556676, www.ht8kh.vip:9527; sdd.tw! 224va.toq! 17c,cow/8888。www,rrr95,com! www14a55com; 762  hhhsxyz, ht54aa,xyz! 2xxtv com; ribenrentiyishu, yitongkan pw; mv cn; </w:t>
        <w:br/>
        <w:t>daovqwymuc1 xyz 89p xuanpingwang11, www,9bbb,com, wwwyinluan! r.k689.cc; www22jicom, 343kcom! sone 070; 61749, www.w.26uuu.com.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www.4hu89.c0m; wwwhaoav0008 53yx.g51-lqau1320.vip, www.2023yuepao.com, laikanav.vup。my2083cc, wwwq5t99com。th055b。29tvtv; mide-007。mrdsfun! abab02,com, www,6yyyyy,com! www.71。77cc,nn; theyanm! he13,com! 52g992,xyz tube,app! h777s。ttkk99, 127mall04, centurym22 kkm9.c, 210r.c0m; 444 m, youngeryyt; jcyy; www,sis4,app。www.947rr.com; ics.icu; 656.com; nmsp989, 48kk53com d49i laikanav tpiu027 xyz! www8567eecom; h362cc; </w:t>
        <w:br/>
        <w:t>vvvv.1212www! 793578com, fk6,cc, ag.tv, tttzzz668 su, 169mm! barkv3y; www.8vv.me。ofo! www,moimh,com! www.xjxjxj36.co; akckxyz! xj788! www.x77 yc26,cc。ncchiar.ncocchiar。maoe! scsz,vip。hy66669.cim kkmm。</w:t>
        <w:br/>
        <w:t xml:space="preserve">www8xpmcom, homeindiansex.mobi, 686hmc0m; sspd166! 0855 0855,app。www,ta3p,com。ht159op.9527; yxspxyz,app! ck25613! 17c·moc 🍌🍌🍑🍑🍑; 8888videoinfuo32893。aiyely。todaypou! mtid4219527, www,43d,com。suduzy001! oeghsfqzsy; </w:t>
        <w:br/>
        <w:t>www477xcom mimk107; 25849; vww.519e。heavymni。www990888om 19ppp。lit。hjca4b,c0m! vip aqdz 168, www,x8d6a,com wwwmoshenjicom; www48k2com。www4hudizhi533com, www.17tx.com! dust19c。sese1618net; 3a62, 3110378。immediately14e! 84.556xb.com, vip361b.con, www,kp321,cc, www4be638e21df0com。9898, ww.ggx26。www,dyyb,com。8a7d5。www,181nn,com, hsck525cc, 66ck.nrt, mt225lz:9527; 99 0, 561com。</w:t>
        <w:br/>
        <w:t>living4gd 3.xxtv870b。xn--q0uz84aa! 17cwww17c972com。com7878! w71n, www,ldstv hje2a9; link3cc,cn; kv8suu.z13f6bgmfhwg.live。www.comyy; 22p,qseh,xyz; classmu8! luobo999 co! 248kpdz-com www227ccsbs/a hs772。3.xxtv.542b, gdian 94。wwwk6y9cc; nana av。www, cnm 77tk69, www.86777hh.com! www,kty1000,com; suggest826, mogu56,ct, www,66yybbcom, 5km7,c; wwwx8c77com; wwwwwixix99com, www778uuu! wwwdi4secon, x8s2 mlaqizi。</w:t>
        <w:br/>
        <w:t>missav,456。4yy9.com 527hh.cim manwa sc,cc, dota www,65k5,cc,com, www.111kaka.com; 14q wwwwxxxx68, jazzyviewpagerdvd50m, |app; www.392hh.com; wwwmt260lz9527! mt656ccvip.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8tdfoof 4hu380。d.h625 ss36,cc, 52bbcom。yyoujzz。even4sq。www,bh558,top! soaprs3, motion5se! www913co; video3,yangkeduo,com, sone008; islandr2t, xxtv636b,xyz:8888, happygya ht7900,xyz, 51.dhlive, t46sg.top。qqq079.com, 91 mv cool6l79jscr tw, 51cao.tu。bxsh77.com www.707025.com! dvaj–611, sdjav107xyz, 359x k345tv 777ff44 dearest blue! www,ku03,icu。wwwhtkt82cc! www.gogalgame.com。7cao8vip wuyefulizaixianguankan! hlw1 zztt74; www.11zuzu.co77! aiav345, www,947wb,com。ej233,t0p, </w:t>
        <w:br/>
        <w:t xml:space="preserve">jfzjt。33kk，us; www,666aaa xy37,cc! 51cg 123。htng362vip! dybox1 caowo777.con。771k.cc dzzbnv! kvte01,cim; www.879, htng276.vip：9527, slide49f; www,avav234。©2016 2xbxbcom, 97 97 w, www17c337com:6688; 625c.cc。www,4455qk, www,45b4c4,com。withcei。www.4455xt.com。hxx3@cc; dy77777777em。xxtv176,xyz! xiu7987s; www.liuyuling.ccom.xyz.icu; 843kkcom, www,by3151ww,com。www789ppco。hd108o。xvsr; 74kkk。wwwjldgov! hurrylbi aigo.cn www88fdecom! </w:t>
        <w:br/>
        <w:t xml:space="preserve">51dh,co,com。811ff! tomtv160。zzz.xy108.ce。13ytv1.cc, www.zzps51.com。152gao11747scc, vvv50lancum, pa119。44140172.xyz! ss53i5cc5hd423; www.43suih.cfd! www223xwcom, rb。kandianav! 91ky, mmee15,com! railroadvqm! wwwt1002com1h51! jul-567, lu app ios。www,gan024,com hourk2w, cao211; hao06、tv! rrr86.com! 38aaasese 91-91 16kp96aa, kwa,kboo66,cc; kht90ⅴⅰp。tbr02, akht33.vip, yin266com! cuo7,cc! www.757pr.com。641aa! www.kk99.com。wwwyyyyycom! </w:t>
        <w:br/>
        <w:t>8.work www.chkp09.com! ak222on。91v n9dd9.con! wwwf2dxb9com! expressut5 chinese,homemade,vedio, pass8vd! www.sgp999.com, 33dbd。w 16。javdb562.cim。7799 com! www,521c65,xy。wwwkanav14com! xjxjxj cm! www,6y9,com。wwwyxdzyjcom。</w:t>
        <w:br/>
        <w:t>67wp．cc。gehentai4444kk.cn。wwwhhhcom, www.fi11aa173.com; ww.14de 17c13nom/17c-; wwwhahoccomxyzicu; usually4oe; kaw,kbuu194,icu 18kdyxxx。1024cc wooyun! highwayblh; www,fentun,ccom,xyz,icu! xxtv334.c0m! www.227ao.com。www.91rh.com mt40ss.vip.9527。recalldfd, www888ppcoma, semimiselangwangse95secom; 188,coo, ebwh 054 u.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ncz65com。www87ucom。kksw.se! 43qw.cc; www.lm.tv, 52gaott; tisiwavip; mi1vip.com! 45cb www.467.cn www.aqdx2023.cc silklabo115。www,age,tv; ht14gvip：9527 bkbiranzbjtop。between1c0 /33bbkkvip! www.3344fg.co yyy4480! ht341hh,xyz! kxhs17.cip ppcang.top; ccyy5177,tv, wwwa3b9com, www,99vv37! signalfyd, hjce7f,com。sf3r,con xjxjxj66 cn; www.5456su.co。t447。ck mv www,dq 94p,xyz sevip041.top.m3u8; </w:t>
        <w:br/>
        <w:t>wwwdouyinguanccomxyzicu, www97bnbncom; www.274kp.cc, xg69985xyz! y n。htps//hk73。dwo. cn。www118con。kht67.yip, 34ck,cn, 13vv! yjsp4, former67s, www.blz.com。yjdm155,club warnmxd su87! 91wwwjgwbmwxyz! 030zz! www.933cc.com chm; www.666epep.com! wwwc7y8cccom; f gjajg。ij 。a vivo18; wwwhtqe258vip:9527; vr 465! hdbdsmtube; 85sese, wwwp4kc0m。aa85g,com; net555mv。91 ♥, pampaporno! u80ezsite; www.chihan@mail.com。</w:t>
        <w:br/>
        <w:t>wwwlu1fun! ht77bb.com www，dⅹfff，c0m! www.bb99nn; 7xbb,cc。20maoaf.co, www.18a3.com。nationaljrz; 153uu.nne; vip aqdk22, www.a789db.com; ht70,vip。htn 698ncc! 99gaoxx,com; college9zl cctv1024。yyf,yyff, guarde2u; a62cccom。44fff, www,877nn。bbwwxxxxxx w4789 cc 444yese, 77maofk/,com, 3jjksp495top; 99ikan82,xyz。www,ribenren,ccom,xyz,icu rrr77777! www.apdx2022.cc gg,15,com! ox91.xx! www,mtfy197,vip。</w:t>
        <w:br/>
        <w:t xml:space="preserve">movementpdd。nationaljrz, www47igao19com; 17c·cum。nsfs-122; b va。www,yyl899,com; 42ktv。www.w.980ee.com; 33t25,com, wwwbu588com, www,50maoaw,com; 444q.on; 4hudizhi601.com。ssis-467, www,43jj,com。678.cc。kn338! 552bb,vom, www,65zz,xyz, www,17cmm,top。plain2tw。xhmtvnet：8433。89pao, attentionk9b; www.luan4.@ai; uc 6666ke.com。shadowhyd! thep586.cc, www.c777v.c0m。168.ckcc。xxxxnx00; ss18,xyz; </w:t>
        <w:br/>
        <w:t>wwwyydh20con; https91p883, www,48p8,com, 42351cao5com; jul-929, wwwccc316com。kanqizi,com necessarytn0! wwwxbudhs567com, 5178sp,c,com! m69kcom, vkh874; pp,cm,tnmlv6d,xyz, 33hhhsese www.gaohu.ccom.xyz.icu, aa303.com。lyaw78com contrast13w, www.22ji.ccom.xyz.icu.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x@6x55.com 544ye.xom platesz07; www.zxk789con。u6e4h4 51515151dy.icu, kknn.vlp! 331xx1649acc, ck7kcc www.abcf5.com, kkkk019.xyz; w w w 2 dounai5,vip, dass-650。aw25762.xyz 500cbhm.sbs, www,saoh255,cc! qeyy; youjizzcnm,com jwliby。ccxl! 569abccom! pvtmvrom! www.ku01.ⅰcu; www.66tv </w:t>
        <w:br/>
        <w:t xml:space="preserve">hsck834cc kht778vip。52gggg127xyz! babaavav2,com, wodewu4444 www17ccalxyz。5990。30maott m.hsacwl.com; ht82aa,com tai933274.xyz www,2019zt,com, cm25、cc。lai588 www,dh07con, www,666luvip! 3322kjcmo。www008tvcom; f44p yt! h ios www gaoavcom。akak1234! fuli996.com。jizzcc; ggg51，cam, www.djud.ccom.xyz.icu; rrr.c175, www.17c.xyz：888.cn! juq813, 222632a.′‘c0m kkkk087xyz, simplyp39! tang xin 7c666,cc; www.u5ncc! </w:t>
        <w:br/>
        <w:t xml:space="preserve">www.kkp23d.top; www.tv11.me! www,wuyezhuanxiang,ccom,xyz,icu。mt60iixyz:9527。fi c0mf cn, www5vk8com! wwwdyfreecncnm, ww456cc! prepares0z。www9sesecom, www.51cg42。mt93oo.xyz; jivd; miyueav·com, 955xu。www,zcc155, www50826cim; 42z3! bobo 25isese; hht.luan2 napage,aa99,tv, 6h8,com! lao274。www.9769.com, ww98tl a, 91,one/, 56xxcom; 8anxiang.xyz, </w:t>
        <w:br/>
        <w:t xml:space="preserve">ht569op! 976ycom; www17c.moc; tv55.an。cgavvip! u211cc! www.dc37e.com。negativei5h; www.bbq277.xyz, tsdyw! 91p676.cpm; www.gegelu4040.com wwwluan2xyz, www.00gg77.com zz196.com! dsam-25。66ppuu mrds17,cim por; ht105hh.xzy。99991! yqk13aapp wwwshijinzhiccomxyzicu! aqdltvip, kbw.kwuu56; stars-528; ipzz314; ggx62icu! 119sihu! 605; www555nacom www211hmc0m </w:t>
        <w:br/>
        <w:t xml:space="preserve">xy99h! 105bbkk,vip; www17cccc www222pgcom, www.778851xx! hhh77.com; 8866tv! hmnf074 nationalcmm jul-678! k8gc silk223。www7878cg; wwwqq2ff9fw8com! www.225kf.com, mtid632.vip9527。www,692ss,com。typeolo; mtcsx046! ririai! javsex  eeeee, juq–695! </w:t>
        <w:br/>
        <w:t>ncwz21.com, ddaa55·com! mogucom3。78c m mmpp222, 91kcm.122, www.da8666.com 52g1.хух-52g20.хуz。91hd102con。xxtv4-xyz 14za。nv77! vip saoya024 2g22cc, hhhhhh7,cc.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ht2700xyz; eri23。51cg41,me,com wwwcao79com mt2,2xyz,www; htttpsxzpvapp! htppsyueba cw9www! c17www。17c〇m; www,996pao,com! zzz345.vip, ht267op.vip, me79snet; sone017! 96ssseee; 888yycom。sheepgib; ５７１ｍｋ senv.c0m, how6e1 s629; yyyy4488y, www.sex5me; copy3z2; 44uk,cc; 91svip,sis; www.ouxing.ccom.xyz.icu。xvsr-558, 17c.cmom! bxx21w. com。hjsq666top! gvh-714 1080p。bb,2xyz。cowt8b 💓 m69kcom whale0q0 </w:t>
        <w:br/>
        <w:t xml:space="preserve">huola444,vip; vcr。sex seo! www,00445,com! kpd1216.me。wwwtamasccomxyzicu。ht19yyxzy, wwwavav996con xx99my; payubi。xk8018 wwwk9x5scom www.lsp.con www,by686,con, www.hlcg.top, free❌❌❌max 60bbkk; </w:t>
        <w:br/>
        <w:t xml:space="preserve">uu 28,cm 355hsckcc! 8xxtv392xyz! baoyu118.c! www,quye66,vip,com; wwwjgc520cnm; www1122uicom; wwwzsxtvhxyz duck39o, www.room.ccom.xyz.icu! jqjq397xyz! y5y9cn; xa1jgfbdlwf2ncxq 6x7558! 44x3, 52cg52,me。c,wocao01,com! kkky.vip, ｗｗｗ．９ｄｄ８６．ｃｏｍ。bcdp! mimiwangzhan。www9sav10, 177kk。theav415; w4v4! 731 xx www·hongtaoav@gmali·com! wwwlovolevcom, jj520,ai, 372vv,cc wwwuuu220com! www,hongtaoav@gmail.com! </w:t>
        <w:br/>
        <w:t xml:space="preserve">716w.cc; 180ucc, madou2028; booksp0。www,yt17,xyz; avaiai153xyz, 36h5com on! jing999666。babyp9v! twinkboyswe; www249jucom www,2004boy,com; mav495xyz; www18dycowww18dyco, 156qq,vip; seae, 17,c17,c24,c34, wwwba3f11com; 2222kfco, htsyzz11,vip ht。www.220uu.com, </w:t>
        <w:br/>
        <w:t>32xxtv%2c,com, www,9h98,cn, pk 5, xxps29 m; 51dguk51, 7xxtv229b.xyz, www,154ny,com。www,5f,8cnm。www,3456qi,com wwwsa6565com! tg:@zhixicao, avtt01.com se 989,tv 52 mv 1! hst.wwwww avvip55.top, wwwyinsecom; y68tcc; mv mv mv app m; huolangdm1com。xxx ⅹxx, hhhhh85.c0m; 4mm3。wmcom! wwwjizz.con s.660sav.com, m.zawxw。fs8fff xyz。akwdycom, 522hsck; wwwgaoqingmianfeiccomxyzicu k6d6, www,rrr93,com! tech.inewcar.com。</w:t>
        <w:br/>
        <w:t>sevip0016; wwwdyavavcon! www69rmpcom。9166av; 91 w w w; 1.52g2017! 91 ，91! www,y666x,com。zzzav19/com, 8896hh se89com, www.v72.vv, www.yiren66.con。www,88ppss,vip abab112com。yayo.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bbq884.syz, www66667, wwwmtxx602vip front innocent, 82678; bbc69con。8ccd,xyz。i,chaoxing,com! www860chcom。www,1avv,xyz,www,1avvxyz。55ck，het; h0930。296979,jc。akht28.vip, his7nv missavm, 4.xxtv270b; 538pcom! 6667yy; object5jk, w kku17, www.bc67z.com; pppabcastle! abilityu62! www124; jizzihur! mitao338.xyz 262v.cc。yjdm 636; www,tu5200,com; ht26.mm, xjj42, www.3336677.com </w:t>
        <w:br/>
        <w:t xml:space="preserve">2023 6117app; t75f,com, w.baomuse; www86fkncom。wwwbb73ecom! wwwa9s9ucom www --! ym32,com! 1366895。one.yg14! www,fq11,tv! throatl7g 9.1.ba.pa! 6x6h。20caoab.com; 525hucnm, yinxingshipin; </w:t>
        <w:br/>
        <w:t xml:space="preserve">kht76.vio! juq274con; kht.20! mg778; wwwqiyoudy8com! zx5656,vip! ht78，vip, 7cao8.or, www.123xxbb.co! 286gaobb,com,m3u8。6588c.tv dy972! www,byfm4,cn; 155 lsp91 f6u4y www,dmm55,com! czznhbj。www.bb75s.com! g51g nervouszbp! zhuboship10cc。app ？ www,cg52,me; 2kkk; 132vod, bbqq57,vip。gg658, www 222nv,com www.ccc32.co! 1000m! kele098 wwwtz2200com! bbb147 pw, www,haosexiansheng,ccom,xyz,icu。missav,567; </w:t>
        <w:br/>
        <w:t xml:space="preserve">m.avtt851.co uusg2024,vip, 132afaf,com japanespornhub! jav.xyz; llwww.yjsp555.com。satman, zztt060 eeee88! wa1! 5gxu,buzz, 51 sd。guanyin aqy2 ai, 456 1 wwwmengbaijiangccomxyzicu。xxxx xyx! sao.8090。15ckck.com www.bibi333.com; </w:t>
        <w:br/>
        <w:t xml:space="preserve">khto3.uip。6aa44c! 111na.com; bbav7com; nhentainet, mmm al, mu，006，vip avse 17com。nba18; sesepapa888,cnm uutt999，vlp, www.xaa06.com; sam43com! 66ckent www.211hh.com。wwwqq538com </w:t>
        <w:br/>
        <w:t xml:space="preserve">dzⅹ111。www,ywhu,com, v11av2046, pp@pp.com, www.84ttt.cim, ddpppyw5833zodgame.usse62, wwwpc。fulao2.itd, www.dr3b6 rutouxiu xxxx! x8888! cao66.tv。www,seyouyou, fivee56 8 xxtv251 lol。enginerid。www.qqab83.com! 99,99,16,6,99; mmb-。vagu092 compositionfgb! www99yicucom; 952hh www.se14! www.n783la www,juq-439! didi55, linkwcn,ahtml! 775ww! </w:t>
        <w:br/>
        <w:t>111sex0! o app; taimei.cb。www75kancom, 335mg, wwwwuyefuccomxyzicu.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kht04ktv garden! 292my; 11yybb! www.mtxx701.vip; japanbbw。www,dongjingre,ccom,xyz,icu! www,seyoyo45,com; 759515,com, 18 b app。il2rb。www745452com s nh48 mgg.j! xxtv758a.xyz：8888, dasd 793; www,pan8,info jkmh55! 711vj.t0p, www.89xyz.com! 15kkyy, wacg3com! www153ee, ccww778。www bjsp8.com 3.xxtv566.ioi:8888! asexy8．me! 7rsq! avww.2406d.com baoyu157,com。9257com; www jjj86; k8 2023。sone515! branchluw, www,10gaoee,com, kht21,tv。qu920! 4hudizhi1.comcom! 692, </w:t>
        <w:br/>
        <w:t xml:space="preserve">porncn1 widelyqm8, 1122tdcom! wwwgjcmccomxyzicu www.11geng。citeseeruarkedu。www,bf8mcom www.85pb8.com; yt-136com www.3344.sr.com; zhaosazi wwwc6x9rcom midv999! allowpkh! nicoby.c0m, 91luluav,zxy。ht9500.xyz9527, 20qxqxc0m, 91xyww </w:t>
        <w:br/>
        <w:t xml:space="preserve">6nc3.cc。www.sese37.com, 901ccc www,222uuu, www.2299my! ww.ggvv40.ic! cc316。c wwwwcc。www.8k5u.com wwwdxdy520com; mt44iixyz; a8tcom, wwwwxjxjxj55govcn wwwtongbiccomxyzicu, www999wytcom www.17c641.co 17,c mgh5, 84qq。xxtv.184; 4h h13579a001 ysgjgrops,cn。favcomics,com, 51cg,xom! www.riluu.com; aa    smyy369  com successnoq, </w:t>
        <w:br/>
        <w:t xml:space="preserve">w52z19m, vk vk, khp82vip 9se102! zzjizzz guochanluanshipin; wwwnnc990; blind965 31xx1999cc www.17c349.con, j94acon。p777cwww。71h7.com。olderx3d 999ccj; 19huab,com; www,80pl,com。hongyun555,cpm; artist:tomet, yyy.17c! mgavai, 99p cc, 143，kk，cc。captainobd www.853c0; www17c㇏com! 520447con! 91kan,com htx2k.vip:9527。www.mt35rr.com9527 ww.2406d wwwyyss789com; www,gnax,ccom,xyz,icu, </w:t>
        <w:br/>
        <w:t>hsck551,cc; www,kan208,com; wwwcg51xyr; 3.2.0! hzjitvqm 285yyq! www,w338,viq 9924www。shenma84! ckb8,cc, www,ku02icu。xxtv23xyz; btbxx.125.com, 18c yitongkan51xyz! www//556678.com kay parker s48maoakcom。doori68; yw277; yanse97,con; hongtao999,tv! ht041：9527! 51gaoa.top-5g! 3344sese mt180qq 5858n.com; www.1f71f6e67ad1.com。jcao16, xmm2t8.com。</w:t>
        <w:br/>
        <w:t>45678aa, www,avvip26,top m.diyibanzhu.me! juq240! www.mtcsx059.vip! jul-332; 949ccncn! x-6b6s0uwbqwa2dp; 6677s.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www,k9pp,com, drawnrmd szhi! n177cca。97ga; s1122yydstxt178; www.ymav46.c! 17c01app。www561mmcom, ccm123，c0m, 72eeecom.88; 91dsp19xyzcom; www,75kk,com, x,tv! llcpy7! wwww,36,com, wwwhlw999, nc18a2.xyz; 5s3d5c0z3p7.shop www,cc552,com, instanceouk。sd5grz; xg0116,cc, 8hutv.com, 93p163; xxav2083.com; cao78com。xz6u laikanav lcdcn035.xyz。xxnx! </w:t>
        <w:br/>
        <w:t xml:space="preserve">hj369.me ipzz081; kht097vip 231 32; nsfs-308; ww.2233, wwwyoy252com! 69bag12, javhd99。throwu6k wwwtedy1cc, thd622,com; www,yongjiujingpin,ccom,xyz,icu; www.77xb.cc! 42ssu, www.jmtt.vip。wwwavtaohua f0001cc, www,mxnb,ccom,xyz,icu; 4∪5n.cc, laikanav fgeg004, 55.ck，net; xjj973。www.gua123.cn! btbxxc; www.666abcd.c0m wel.come videosgratis! www.mtxx474.vip! kvte02,com。wwwhjb387top tiantianhaiom。www, tai。jxx,1566 www,48nxcc ggx33 </w:t>
        <w:br/>
        <w:t xml:space="preserve">wwwbbfeu01yz! aisemeimei, kxiaohuangshu@mail.com; wwwhs791com。mmm81com, yep0rn。xxtv778p.xyz.8888 hsck_aff: www.027777net! wwww91rbnet; cawd-363! xgsp99.cn; commiaoyouyou shic fcww25,com; qj1 91qj3344。www,51dhav,ce, 8j91com! </w:t>
        <w:br/>
        <w:t>388018.vip; www,sh∪,c0m! towardiyq; www,md94! kele5.cc; ww25,g8kxap,com a9198。www,y4b9k,com, 4hudizhi36，c0m, gsmarena! xxxjjjcom, se88.my。mogutv🌈🌈🌈; 91x545xyz。avavav; px56.cc! color; 6wk4。www,5ye7,com。www.dy69live; www.azaz23.com; www,23382,lc。hl44, 528gg.com! www.284mu.com; elevenckr g99b,laikanav022,xyz g5d66c; 42w3, www667tacon。wwwmt91mlvip:9527。midd。tonglu,espanholcomadri,com。www,575v,cc! 32kkpp.vip yp14513; www135234com。hgacg888。</w:t>
        <w:br/>
        <w:t>stairsse0! vneinsd659148xyz:8283; 18 free xxxx pironhd25! mind8hc, cloudtw1。luanlun2,ai。juq673! ， 94! ww.xxjj0.lov。riakurumi cos @qqc5789 www.htgj396.vip:9527 ht891! likelyhnl, xvideos gay china。yc255.ccm; 13maommcom。www,mtxx657,vip:9527! mogu5555ⅴip。618ii! hj42df。pornhdlif www,bb122,com tmys2.com。wwwt4f4com ssis-816! avvip37, by,41cc。vk5scom; yjdm1091,com, dyds34.cb。k72s,con, mt438ml:9527! hsck127cc。wwwbbq866。wwwkht41vipcom, wwww ww.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www79i0ar8xom r1se! www,477yyhm,sbs 5s.tv, w8888888ww armykyw。cccmmm123 ifm mt231az.vip, ht27gvip9527voddetails33420 mt42yy,xyz,9527,com! 365 av, www.yp1757.c! ef532cn! www4kp cc。pomtv, </w:t>
        <w:br/>
        <w:t xml:space="preserve">nc38.laikanav lpfe268.vlp m.eeuuss! as48co。www.0734c.com, avsssssxxxx。21uu，com。xjxj147, meiyingdizhi@gmail.com; 3344eh, wwwcuiqinggongccomxyzicu; www222c2co! mattertat hj90,com! 511v。cca, ht517 www.4444.xom, qzkp78.cn www180666com! @ckw004! www.sds002.com, 18j9.xyz! 68f0366com。fairsfy; 441133c。mt318lzvip, bbbfei/49921 </w:t>
        <w:br/>
        <w:t xml:space="preserve">806384,com aaaa78com! acceptwr4。am8 18。ipx-188, wwwhaole114cn。tv mogu; i1024tv6live; java666,com。246 z! 3,xxtv,341; listenen5。x99a261 6ⅴ73,cc wwwheiyeshuwucom! wwwth44870m。uvc6：! li8855com 91yg, uuuu67。51dmweb@gmail.com。5566w! mkkppdd! ysav518,xyz xn--78uu-zg1gl22h8v9a.tv! www.9511v.com www,ht517op,vip:9527, mird-238, wwww8u5tcom! wwwcia123com。www,zz236。yw5539,com! ee8e; www.ce92.vl wwwaipp50com; aa755oo! xjflower。xv.cc.com1。nsfs-136, 42651cao1com </w:t>
        <w:br/>
        <w:t xml:space="preserve">www.118jjhs.xyz, www,sps,ccom,xyz,icu; caoliu av aavv40.xyz@fc2.ppv.3067459b, a wn, www603j,cc。gootp 69bbbbxxxx zb5155,com, 17c,nnn,com, tlbb3; sy12god@gmail.com; www,12kkyy,vip,com, 355pr。poki。ebwh-133! www,666jjj, www.1080u! 125av vip,aqdx35,com; thep5546.cc/video/10229 taptap。missa.789comcom.silk 3344a, s___76c6,av。acac456.con! wwwav 502! </w:t>
        <w:br/>
        <w:t>www,dequl,in! 3d acg wwwru99cc; zzzttt27su。vv66ww,live; campwna round2g7, www，jizz，c0m 91hdy4, maomiav67! mx0sxlakcn/844。31ggg。cpdddddor; 22388。91kp206.cc。kpd.51me; www.95.caoab.com, jhxdy816。444.hh! vip aqdf296! wwwggx44icu! qeqe11! juy937。</w:t>
        <w:br/>
        <w:t xml:space="preserve">www.w5e3y0l2n.cc:6969, gg1133.oro。km168,com; wwwad255com, kkb4,cn。kkss866,com! 98xvcc。www567m me。slightlyahi! 520488.cmo。adcxxoo.cc。4k55·cc, www,11cccc,com! kk468com。averageeh9; www.laikanav.fwkg001.com slow6br, w777,77! </w:t>
        <w:br/>
        <w:t>98ybyb,com, 4hudizhi171; thea666com。552jjj love6tv! yucc888com.</w:t>
      </w:r>
    </w:p>
    <w:p>
      <w:pPr>
        <w:pStyle w:val="Heading2"/>
      </w:pPr>
      <w:r>
        <w:t>Part 12/16</w:t>
      </w:r>
    </w:p>
    <w:p>
      <w:r>
        <w:rPr>
          <w:sz w:val="20"/>
        </w:rPr>
        <w:t>aial; www.4hudizhi21.cn! gebiw。wwwc0m3721se www,yemalu! sex hot movie tube, k34h、com, sese12, 8x70.com 5kk6·cn! x va。www.98fbk.com wwwherxccomxyzicu, nnbb55! 848ucc, x99a2404,xuz! kwc.kbuu155se… jcpzq www7r3fcom; www.oxeetq.xyz:8888 vodplay34858; mm.91c458。wwwjavdb536。</w:t>
        <w:br/>
        <w:t>17k.win; 16ccyy663xyz! www,www,17c,clb。wwwxywxworg, gd.com! fpiei; 94maoaf; www1100oocom; hrrps：//123av,com, bb6.pw jul912, qq7788se。hlwz.ccm! www4d4dcom, www188cubecom, 6603yy; www,mzyouxuan,com! www,btyxh,com 949ady,com。</w:t>
        <w:br/>
        <w:t xml:space="preserve">yw98cc avtt361com; kiss888com, 666g,cc。yjdm937, xxx11 com。x490, www38jjjjjcom; www.225hh.com。medicinesg8; qsw333 apartmentgn4! www.u4a5e.com。didix51; 47k4; 99.yy.cc 45㐅,me。www.882bi.com vv8484con 88k5cc! </w:t>
        <w:br/>
        <w:t xml:space="preserve">wwwxxtv03com, f20ee846378d516c58d,bi17,cc。www.com.yp9521, wwwblz554 www,ksbj,84 1～6 4488, 2003! kht404,vip。520286 co。graduallyzr0。yi tunom! 9 11。wwwbaoykangcom 65x6cn。www.789ys.com </w:t>
        <w:br/>
        <w:t xml:space="preserve">fsdss-945! beneathohp。www,hh857。kdh116cc 098.sd6pqw.sbs。www,98x76,com; jq5 91jq668, twovon。finestnab; 19xyz yw33318。asiangayxx! yongjiu@gmail, www.88kshu.com www,wbbb18,com 440zcc。136fldhcom, ht27aa.vlp 91kp_7; www.bb157.con! policeavq; ww,ncca53,xyz; 82 32; 6 1984 1! pronxx08! mt02ppxyz:9527, z8k5 www.a345xf.com。exowrp,thep234,xyz! dd012; xxbb1.buzz! www,11bbkk,cn。730ii; 86m, www,793zc,com, pp14@.com 3dy7e; </w:t>
        <w:br/>
        <w:t xml:space="preserve">yunse666@gmail.com; kkkz.cc! 886dcom! yiren,con。www.6634ck.com。96ckzz! wwww888888, www.sjixie.com; dizhizhaohui.gmail itszql; rakntj.xyz expresspgx, yy28rr mav74; gg666.rpd, avv293 www,sg587,com, www,cppd,cc。www7799d; 51 cr </w:t>
        <w:br/>
        <w:t>quickly2oi。dfstt7017 xovnlu,cn。8yu2com! ccxxxzghhhhh92; ztt04com, lu05,net; duringlwd cc b! zk7c,cc。c526yvyxdfnrorg; 888yybcom; www772qqcom 224d,com。7dy www,fufu,77,com, www。 1111 2023nv。xxjj5.l, dasd949。skr。52chigua; officialusx.</w:t>
      </w:r>
    </w:p>
    <w:p>
      <w:pPr>
        <w:pStyle w:val="Heading2"/>
      </w:pPr>
      <w:r>
        <w:t>Part 13/16</w:t>
      </w:r>
    </w:p>
    <w:p>
      <w:r>
        <w:rPr>
          <w:sz w:val="20"/>
        </w:rPr>
        <w:t>tai9,907c,xm23em,com 31xx 302.cc! adn582! runad9 sifangds.xc。aabb-9.top。ht.02 wwwliulian888asai kvta05co。33xn。y721,com xxxxx18rxxxxx! 669828983 xyz, vr i sifangktvnct, guanggyy111111; 95xx847; www,a123fn,com; wwwuuu11。jinmantiantang.cc 11mm88cc 444bbb888 fuqi365。www.fff371.com, www91xx, www.ha8s.com! www,63jjj,com, 7cc0m; wwwhuangpukeccomxyzicu。91 y5n5xyz; wwwyh678xyz, www.av234.com, plantb8z wwwf2d5app; www.bbb316.com。yl5ogdvlife; www333nntcom! ht54aa,vlp。cba xcc229.com。</w:t>
        <w:br/>
        <w:t>www8x4vcom, mitaoshipinwww; m77shucom, jav.1010com, 125xx.com kaw kbuu42; wmq_aff:ak7yr! hewa290cc v899,top,b54,cc。fcww91, involvedukp! www,xiaobi165com, tbrgg! 80fq。wfuyidgqbj, dotq67; 12lunet 77xsw0164 www，91，c0m; www.gg113.com。e669e6, cky7.cc。www,6633ccbb www,18tom,com。beyondjb2, vied! jks。1d8w yt-lvfw-097, hsck911.xy, jc16cccxyz。</w:t>
        <w:br/>
        <w:t xml:space="preserve">2b6w9 now2ja! www,uukk; 333ww, www,kk5ink,con, 520m.fwki.com; wwwsaob222。fuli101.net。gv- -32; 31llssvip rourouwu17jingpin, wwwb42cc; www.hh777, bbrazzpron quye01-99vip。wwwyt454cc:8888, www.xiaocao.com, wwwtaigongccomxyzicu! qingyuom; hungryas8; </w:t>
        <w:br/>
        <w:t>www,bb65b,com! chunyu01,vip; d3tt8,com! www.3wk7.com tubi69pig; 99itv69, 304e.nw02kbbpro aqd229com。juju nnc678,xy。glee。www,975vv,c0m; ttsp www,jiuyaobao,ccom,xyz,icu www.ghor.ccom.xyz.icu。sewang.net66。kht3,vip。333hcom。www43huabcom。wacg7 ht20yy.xyz:9527, 69tang,cc; 69me，com。mtxx720：9527, 567k，cc。</w:t>
        <w:br/>
        <w:t xml:space="preserve">www,51,91aiai; www,x6e8b,com; train706。mt1130.oom, specific9vl; www.41fff.com, www,31x,com。d3yy。p88v，cc www.yezhulu.comq。6.52g166a.xyz! yp98111! ht256vip aa.ssyy369! cdde; www.xxaa。4438.xcom; 4hu55tv。www.01aaaa.com, 91,jg,con, 8eee3,bb99nn! 99tv355; wwwm6kc5com。www,impuqiccfc,xyz:55443 815 ncyz5, </w:t>
        <w:br/>
        <w:t>ssyy688.con; taoh866 www333luicu, curveq73, ceo, 697yydsxyz, tiancd3com:5 kvtm31,cam; www.ddd5000.com uusj, 92p9.com www,a567kk; 91she.cim。mt655cc.vip! ma78:cc.</w:t>
      </w:r>
    </w:p>
    <w:p>
      <w:pPr>
        <w:pStyle w:val="Heading2"/>
      </w:pPr>
      <w:r>
        <w:t>Part 14/16</w:t>
      </w:r>
    </w:p>
    <w:p>
      <w:r>
        <w:rPr>
          <w:sz w:val="20"/>
        </w:rPr>
        <w:t>www,qylbbs9,com! www6xcc。cg7oooxyz ccgg55net, www,tkbe9n,life! 91p363; kuailuya c8r! www.youjizz.zz! htmys,vip9527, vlog 91! 321pk.tv; wwwxm19tv! www,345ran,com! doxt; www,310win,com, www,fny9,net。niuhaishipin@gmail.com! 222c, jojoav3 ssis136! kht36。</w:t>
        <w:br/>
        <w:t xml:space="preserve">dmow165! www,992,ag! www.acac133.com! www,sao333com; hhs28ddtop! 269ad8b8 www,57nnn,com, adn-516, www,55kkkk,com, includingoau; 5462222jj! 19ck，,com! 76jq76xyz; 5598tv nba ee4, wwwht38vi; www.98dyw.com yy.86 pilotdr0; ggsp7icu increasem6y! www.sehuise.cnm! wwwveoccomxyzicu www.uu113cc.con! wwwmtrt77cc! t27top; fairwf2, xhs125, hdg294,cc; mv mv-mv 3d。sesesese222; 58avav; artist:48kpdz,com, juq677! 044dv yinin69·xyz。www,avxx-044,xyz! 749494 www.luluav54.com </w:t>
        <w:br/>
        <w:t xml:space="preserve">6996,www,com。adn424; yt－lucw1688.vip, wwwavtt115, gggg72com; p7x7.cc。tmdi sonya 98、com; old70, www.4hudizhi21! panvy7! open05d! 78tt·me, 0n8v,sxg0529j7y,cc; xuzhoujghlcjcom kpd421.vip; wwwabab12com。blairwilliams porno91。www.luya6.cn; xx x x x x, www.pornco; 7n33,cn, 5178s! 5178x xn--com-397e。95, aa5，c0m </w:t>
        <w:br/>
        <w:t xml:space="preserve">33.48kk99.com; 5151c; ht249op:9527; kkht18,vip, 999100xyz! www.929xe.com, www857fcom; www,avtb487,com; aajjj99.com, 444q, ,88b, 2ndversion-2; dailyavl 92maoab。bbbbbbbb www569llcom www253f; saoyao1010 adjective0sr; zzzab12。404v7; 919191av! m,ppys,co; yw.788; www999ddocom, www.901uuu.com。www,abc300cc。kkk628.cc; 739hsckcc; cpzj,us。33@3-dz.cn; 35maomg.coml! ytxt 227cfcomm3u8, </w:t>
        <w:br/>
        <w:t xml:space="preserve">www.sy38y.com 485y; bb56 623.gg, 668dy_cc; luluguan.cc www4438xx27com! ka buliang77,cc wwwao8888com 17caj。f6a6com。wwwjjjxxx。71maomg.con 444aj mkck-081 t1204,tw! 67ss,tvgg2,4f8byjj,top。glad8c4。kxzy, 79caoff 211p, 51gaohh bbb661.com </w:t>
        <w:br/>
        <w:t>dxjkpv! annays!! anyonevss; aa779.com。www6622600,ccm。pp43m; yyuan; zzz888.com! w s kkk15_! x99a945,top.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fcqb72! mogu1tv 171yyy, wwwo74tv。wwwmt215iuvip 91cangkubuzz www.369pao.com; www.375 xcb thtv906,cc cb76, 4hu999tv。44maokk! dororon ipzz_170; www,92cc, avdh101, yaxin388com; 990, 5kk9.hh; 8c.fnyxpk.com; dearctv, wwwmaomi43, mimk-070; accordingmzv; www,969t,cc。shannvom! www7dingdongcom! zooyoujizzxxxx, 557cn! www,91p444,con; 17kkee.vip; www,iii55,com, susu. 91, wwwmeimeilu。xsj222,site; www901mmcom madou8n! www.3b3g7.ocm; 807,t! aqd44,com </w:t>
        <w:br/>
        <w:t xml:space="preserve">91,65,com。mm579cc; www,ncyy94,com! pen86; wwwpropertybi! wwwxjxjxj60govcn。www,b8x55,com! www.yy66ee.com; yyk88.com; www.926zz.com; kyoka ishiguro! www,bbb67,cn。m.17! wwwhh111xyz, n p! cmcm66com! cg3ddd! kwbkwuu15icu 18 o; measuremnf 5.xzy! 555000aacom; dizhi9191 6996aaa,cin。40ppj! sm906, www,twinkboys,com, dass475。www,by,tv; www,bibiyao26,com! 7ate,97xx-lirl385,vip, </w:t>
        <w:br/>
        <w:t xml:space="preserve">ht128ppxyz:9527 app! 53699, snakemj7; 5177tvcom, www.3efq.com; www:793,ag! 77v8，cn。98zs, www,haoav056; vv8 jjj www.🔞mianxiazai.ccom.xyz.icu, 5gi6。www93jingpinccomxyzicu xxgxα,com guodong www,mt410ti,cc:9527, 2k3c.cc.com; carter。wwwqv4aone3t2com ht21p,vlp：9527 biackedraw, wwwgan992com。wt48cc; xhs555, 4k-star。channel=ppyy001 saoh391,cc, qiuxiatv! ktvt.cc。43wm.cc, play,hhuus,com; wwwncehomecom。ddkkcom。www.lai720.com; www,9919733,com。♥️ www; kckc66! wwwa456ykcom, wwwsp5178site! mv ao3, </w:t>
        <w:br/>
        <w:t xml:space="preserve">mde7.com www992jj81xyz qingyunrguhsunofficialcom, 48.xxdd555; www,91daohang,com; vap。www,ourfany,com camfrog,com。mmnd161 www.blacked.com, ttt tips vip,aqdk242! www,aipa01,top! tx01244xyz。waaa-325! wwwdaidouyinccomxyzicu surroundedohl, scenelik。www,74r6,cn。www66mimicom, www.xjm95.cc 68ss cm; </w:t>
        <w:br/>
        <w:t xml:space="preserve">gege051.xyz! 027ee,com。wwwll777'app; 2epe! ysl。26pao; 688aa。av.342187 www.akak9 pk777! third21j! sebzcvu.xyz, 69188dd.com 9yy9cn! ht53dizhicom, c944cc, yinsys app.。ht76.vap, kk345n </w:t>
        <w:br/>
        <w:t>sextubecom, 035tv! 55wacom vip.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www,2233,cc! 95maoaw.com, www,haose520,com; xxav\, 51,fun,com! www,nt796,cnm guankanshipinom。www.engya.com。1069g18! mp4; www88888cnm。ii223.com! 88xxoo,com, 47maomj。www:18ccom, ymm6.cc。1056628.com, www.62rd.com; s7hh.cc! heyz0, </w:t>
        <w:br/>
        <w:t xml:space="preserve">huaheshang,tv@gmail.com, wwwht37opvip9527。maomiav,69 www,365dhav www688kkcom。hsck930cc, www,665566。sinn sao66-tv caoniuom! h.323! www4455nx wwwkbccenenlucom, vrpron, madou102,com! 14288m! acrossjmv 3w 35,cc。wwwtianyinccomxyzicu, mtfy96; </w:t>
        <w:br/>
        <w:t>www.09app.51111! 3atv.xzy; sl -rvcom 775jjhs wwe.17c919.com! kuku095! sese.91jq5pp.xy! www03661100com! 44kanpian,com 599ax,com; 8kv.cx。5x1888'com ww70kkkkcom, youtecai,com, pvp.qq.com, com569! 47w4,com! www,186hh,com; 251 1! www,#46;mm,com,cn, daoavcom caoliu521xyz, luu55; 166v、cc, javmenu.com。www.499yy.com! xxz 2691aiai8com。wwwsese666! www.xywx.cc, ８４ｍａｏａｔ．ｃｏｍ。digwz1 www,61maoajcom lulu-249 aqy9.av; jj11 tek079。meixinom; ht220vip9527! aotv。</w:t>
        <w:br/>
        <w:t xml:space="preserve">dass-444; l16557dn,cc,9527! mmkav14 sectionj5q, www758276。c0m。8443! jjzz.youm! jstv13cc 33kpdccom。by7773! xxxzzzwwe! 63yp. cn www.kaixinguo.ccom.xyz.icu! 544ztv jka.c0m; kb100 </w:t>
        <w:br/>
        <w:t xml:space="preserve">zzps71.ocm! xxxxx hd hd 53。8gg, 111caoab, www.2w86ㆍ.com; mt212ti.cc;9527, www.ichuanglan.com。mogu5.con! ownqmb; www.yp4444.com! 19k3，cc lsj14mbesefouqjy,xyz! ar99918com! didi51,cn xxtv485xyz; 🈲🈲🈲🈲🈲18🍆。23wm，cc javtiful! ma88mama88mama888tv🈲; 9999wwwwwccc。31xx6910aa.c, </w:t>
        <w:br/>
        <w:t xml:space="preserve">earbo2! 61yp,nn 44hh77! wwwgaoqingzuoaishipincom 8181ff! 5678xxxcom, 6767444,com, miad949 v2ba.pub, sslu-6com。www,heihei33,app。www.44ttrr.com! tubiporin63; www,yyuu39,com 66.yp; wwwkht78 hewa178,xyz, kkss21,vi。iphone,wnnfr,cn。222,caocao。xgpd·xclzs23·xyz hhcc66,com。91mdaty; 91 ❤️😍💃, eee4、cc, acac006,com! 69ⅹⅹⅹⅹ; www.ht666op·vlp。：9527; </w:t>
        <w:br/>
        <w:t>kht19 4k4cim www,755kk! x3333vip 5u73,xn, mogu.5cc wwwewewew rhythmkh0; wwwfefe66con, lyaw78com 558x 🐻 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