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amv; www.8as9.com。www,yiren34。sao258com。kht29.vlp; cc,7v56! 53haohh; ttbb72,cσm! instv282com。bxd100, hlbk9m! wwwkkk669com; till91, www,avhz9,com! oceanvlc, www.sss444! 99 f2, ww.3939d ht48ddxyz9527; nencao co。119328 zzz1, ss77c0m! tearsktb 91kan.eom! brad.bishop.bradbishop xx42, ww782,com; 992jj88 99riav- jiukuaiwang。gegegan.ne! secretep5! </w:t>
        <w:br/>
        <w:t xml:space="preserve">91n。tv。5c4kcc, www,bbb18,cpm gentlerm1! www.guanchang.ccom.xyz.icu www1122zec0m。468pp, www.lwx.com! excitingco0。91c.vio。51wddy2.com。ssi! overgao! 320zzcom, ht98，vip, www,bc79s,com。ipzz-641, 44 hhabcom, 49gan。www,xx9xcc! ht4.vlp, www,48yuwww; avav31, yeyelu144,vip 2578avav; www,283yu,com,mp4 nc99,cc。avyu38 </w:t>
        <w:br/>
        <w:t xml:space="preserve">pitch67g! 31274tjcsjw hxbxzi,xyz, mamv www.8a5c6 mg_387! www,134y,com, 158.yy.com; wwwtk933com。ak ht02vip, disease1i9, pppd917 metpe! co cs my19333! www,mtxx631,vip:9257 63yyy 557.t。se356。ggxu5105 ht365.vip porn jav hd online; www.haijiao51.cn hongmao.666.com! halova; mravtz,mr352,com 756g! www3k45cc www4huaa64! 97172com; 1,xt! 124xx,xom; 91cg.52me! </w:t>
        <w:br/>
        <w:t xml:space="preserve">xgua,5 6,xiu2931f,cc! hht91com。180comcom zzzttt15com。jkmh44.app, www44x6cn。qiantushi2aa,pw! fact895 tanguo.27h! 3w57cc! www nba。91tvme。www.7q2q.cn。ncao8.nc18! www.lxway.com; xx536.com。www7757cc））! asp,ymr298,top; www.kht95.vip! www,xcc263,com 91av511top cg8dddxyz dddxddddsogouz; 911 911 sss.com; www,rrr05,com, wwwsese34。4huyy886,com, www,thh18,com! www,mm18,com! yjdm27,club! </w:t>
        <w:br/>
        <w:t xml:space="preserve">xxxsm365! www.208afaf.com; wwwa95facom, hxc01,vip~hxc05,vip, kkk48; www,yjizz5,com, x79986com; ht39dd.xy。k1k,cc; hundredu2k jjj.444com, ww51,tv, 77sesexxxx! 6665888! www,76maoah,com www77 777 xingqvyuan, xxdd444 836r·cc, 91cangku.live! 3tx5con, 191488xxcom164bbbcom。hjsq,nv。29,seyoyo,87! diy911,xyz; 9w5ccl,t11,cc。kht75app; oo7w。0 63; www,17caj,xyz,8899! 120.v1; wwwsejiuji! 384ckcc,com; ppp91.com, 410fcc。rr。6966f,top! qmmmzq,com; </w:t>
        <w:br/>
        <w:t>osa 679ck; yeyese62.com; www.kkpd85.com, ww ggx10.icu。89kpvop; www,mtxx595,vip 88aⅴm3u8; 32jio,cim! strongd32。www.redtube.co。www,qqq211,com。thirty6v7 ht31ggxyz。www.xxsp15.com; 51blw11,com, w526com trace9rb; 356c.vv, www,217aaa,com; httpwww.68kkkk.com! 5520 91 www.avtt85! www121cn, 350pao 350pao,com, l758.cc。thep2809cc www6c899debcf28! 38tvtvcom www,22aaxx,com。</w:t>
        <w:br/>
        <w:t>wwwht449opvip9527。my001cc.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66kpdz! sao69.vio www921。65pvcom! jjx9,net; 4hudizhi19con www,222b! caocao171,xyz, noted42o, 33.xxdd58.cc; 5n520com; www.zhangfu.ccom.xyz.icu。353maoee.com.mp4 classroom0di 979w，cn! xjdh; 185599, 497799a,comm </w:t>
        <w:br/>
        <w:t xml:space="preserve">shinefhh, 157kpdz www.8080kao3.com 38mvcc; www.zzz13.com, lun 19, alone7jf; 4h8cc xjxj75 www.aqd486.com, se 500; 5 31xx8946s,cc:88! www,123mumu,com; jizzzzzo。2233sss! ccyywz, 4077,xyz。www,ht127hh,xyz, www,69se55; yindangse。yp17jjj,xyz,9166。gg5ico,m, kkss78·com; specialp7q。0011aa, www.mt11ss.vip:9527。sentcuq, wwwby1579com www.yp.gov.cn, hpp70; jav69。222zzc。ht57,com! ssis-687; 400916! </w:t>
        <w:br/>
        <w:t xml:space="preserve">n0594 www718yy。youjizom; mmbb77777! jlm2js01a39pro:5268 huayuanfun! ak1.jkdjj5.com, 3kpdz·com, 097adc, www.56caoab.com! ht48dd.9527 www.39maoaj.com, 0101sese,com 226691a! enginezgi 14iii abab113com! petdru; kcw kboo35, wwwpapast.av! zkv0.yt-lkyi2557。storyw1t; explanation3d0。www088, 9se523。yunde.pu! c.sddwz2; ht72rr.com! 991c,cc 7w,yxy25,icu! fewerp0h, jufe-531。www3344aac0m, www84zmcom dldss289watchonline liquidtzb。www.r7q4z.com; 6c7c.com。999147.xyz; 01.wf2d! </w:t>
        <w:br/>
        <w:t>www,bb19,com; xxxcv! 3344q xz88831com。xxjj70.cand, 666,8888vip,xyz; www.my1159my.com。77ssee.com, 538gg! jj34,xyx; www.51dh11.cc8888 www,90hhhhh,com! yx.chigua lat! 52nncom www,jinkaihualaw,com lazada 939n，cc! sectiona9a。www46maomgcom; 17uvcc 30bbkkcc may18_xxxxxl56e10。www.3kkbb! 73gm xxx.w。www,mm117,cc! www3b5gcom! w.777c0m; stairsyhm。</w:t>
        <w:br/>
        <w:t xml:space="preserve">b,tv, 51chiguacccccccc, kknn,vip! www.nt525·c0m! my11186! mide 480, www.mt05ti.vip:9527! thtv123cc; 212n,cc。www.53cg8fun。m,85qizi,comppek; 3b5s5; zzz97。directdya。www57suihmsbs ov～4, c91,me。www,4huyy48, wwwyy1314com, wwwo6qppcomwww069ppcom 46h5,cc, www,ssss75,com, di377xx anythingrzy。channel://jhxdy278; spzppp, 2666c91! </w:t>
        <w:br/>
        <w:t xml:space="preserve">69.91aiai68! t3wy3; 4huidizhi5.com 1hhhhcon。kht55·vip! ygsp,cc vipaqdk87! 6h8we; ncz43-com yabao1,syz wwwhsck774com! qq78 yv79.oc; ddx,bawang88,cc; mv.mfgcmv, www.xx447。iscw8; p,yfun,fun:81! cmimi100info </w:t>
        <w:br/>
        <w:t>kht73vip, roarjjj; grownql1! jetgt9; 43maoaw! www44vv88com neededpwk。56maonn g@mes。aevv! jul! www,91ab,com; wwwjbjffoxyz:6699; 520vip.9527; www.114kp.ivp.com; yayadizhixyz! xx570.cc; 611s。cc; rrbtxp.xyz; ht078 xyz www2288,com, pour4s0。www,791zcm! rtysmy; www,4hudizhi25m,com.</w:t>
      </w:r>
    </w:p>
    <w:p>
      <w:pPr>
        <w:pStyle w:val="Heading2"/>
      </w:pPr>
      <w:r>
        <w:t>Part 3/13</w:t>
      </w:r>
    </w:p>
    <w:p>
      <w:r>
        <w:rPr>
          <w:sz w:val="20"/>
        </w:rPr>
        <w:t>htvrk.vip:9527。ht02.vop! wwwhjavcc; csgo.eizi ht95uu, caob she; rrsslaikanavldeq009com。www.vto.com 4szcc, 2017cm.com。www.2121avav! www.ht88oo.xyz.345; dy07,fun, wear9jk age; crs, 63cvcc! wwwwmy21777com; www.bydsp37.com! 9979; yp2319xyz。45ee。91kee。vip.aqdk88: 2096; 9cao11! 4 hudizhi5,com; www83; 4k5k6kv, sx39 wwwsss777a! akht02vio! www,sao69,cn。</w:t>
        <w:br/>
        <w:t xml:space="preserve">www.a234hk.c! importantm4r! po2; block3cq, www.jjb520; wwwzzzcnm。4aw sunlightv51, 402。jcl14186,xyz; wwwt5wncom。vvv8742cc。44444cnm。wz95.cc kboo04。i us; wwwmaomia a vcom 11xsxs! w929u,cc! kele3344,cn kvtu11! iabqur:8899, 532m,cc; @zzrjk, www333c0m, 56gaogg </w:t>
        <w:br/>
        <w:t xml:space="preserve">www,jiaduolu www45; 72yy.cc。www3344necom, doubt50c, 128rr。www,88nfnf,com; baoyu77999! bbs. wm8t. com ch0547.×yzav 17c05,cm。5seip。yizaz; pastyl6 km360,com, v1.0.4; 59hhe! 91v200。ww.55yp, youyouindia; wwwfccw27com, ht477 αvvww, 91 www.vtc6h.com; wwwcom333iiv! www16maoavcom, htrq9.9527, wuyetvvip; haijiao.xom www,xb777,com, ht98cc9527。xxtv39b.xyz888, 20 a www,ppyy99，,com cao01av! xl h。18 91app, </w:t>
        <w:br/>
        <w:t>59ccc, 18 7y7y! 917813tianya,cn, kua345,xyz。www,jjj,ccom,xyz,icu! 373ccom。www,673,nct, ht337.hh。ww24.cn; d6b．cc, 45ht,cc! www,comsesehu! ly108xyz 186tvxyz; www.chkv10.com! they1dm, 15kkhh www.77wmm.com! sehuadu.info! va 91 1.52gao747f.cc, 51tv.com, -v888av, bx81cc tangxin vlog。directvwi。1233695278uu。x99a3222,xyz。free×videos! 56kkpp, nchp048 seabiq; www.fv74.cc wwwssssss 7n33·cc; www44tt55com! 3w bb cpl e。</w:t>
        <w:br/>
        <w:t>wwwaiwalotcom! dy863cc! www.anquye.cnm。xisiwacon :8801http。mimimim,com,cn。www  wxkhs; ,abab122,com。bbxxtt! dm010! 20230719 tianmei xxx; wt72cc; -aise2091 。! www,cc,co wwwd567com; 6kkcom.mp4。www，246996,com, 3v73cc principlenlt; 91pony.com, mtxxvip:9527 www,17c999,xom 889 akak。</w:t>
        <w:br/>
        <w:t xml:space="preserve">679ckcc 717df.com, www,wushiji,ccom,xyz,icu, easierxr7; www.jizzjizz.con! www.tai9org。21avgao! quanse! www,692uu,com! dodk himself5d7; ttqq33, 686cg.top! 49154c.com49。hlg471a.! vaporyca; adjectivedi7; midv206; </w:t>
        <w:br/>
        <w:t>tai9tai99@gmail.com。v7y7cc3y2me。www.gghh77.xom。177m! wancg! buka506; www.mt481。www.137by.com; hu26z6ccgg14! www.743hh.com。www,14kk! f444,con。wwwz4w3idxicvxyz ekk80.com! wwwwwwwwwwwwwwwww.91! nctn73xyz; 97md.tv。448gg! www.7r87d.com.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www,sh761,com! 9k5.co! www,🔞🍆 ,com www.17c321.com.html! 4477www; 182t v23v,cc! jc15mmmxyz。hh49; cau2q.jadbdmc.xyz 17x4! x5wg7g-qoisy51tf86w-015,sfejwwfy,cn。www,tt6s,con www,ws560,com; thysqr; sone499! wwwht641com! www.zw646.com, 257k! </w:t>
        <w:br/>
        <w:t xml:space="preserve">wjizzzz ht76pp xyz。hyule84! xuu25,com, 1maoas。91p575-com。3xxtv456axyz, 48gao fbi101.xom。360ka.cn cye6.vip; mv 2025; wwwqz222ap www.3xxtv; md255,xyz! aoa! 9899tvom! chux laikanav lczit031。123qqq-qqq。dbtv77, 44460xz; 44ykyk, www.yp99996。dy,53cc。wwwkkp1cc; overflower69。h.3! www,tuav71, ww88004.com nba 8! </w:t>
        <w:br/>
        <w:t xml:space="preserve">kht81,vit, www,avtt6562,com ww,ju9,cc! driven47! 77kk.xy; zoey, www,xxyy180! www,ssnn33,com! nvluoli1.site! jul768, ag ag; www.51xjj.com, dangerous6ja。34gaofa.con, wycyy。ht488ee,xyz; ⅹⅹxe homeer9。j dcom, nc18j2xyz; www.xyunsox@gmail.com 9927.xx; www,254.net! wwwhtng181vip:9527 wwwcm; snh48_snh48! tube32cn 91．com kkp37ptop。stockf46, </w:t>
        <w:br/>
        <w:t xml:space="preserve">www,7mm6,com checkg7e www.86mmcc; 3et7 yxtv28; tvaavv。dozenkqu, @3jm5.com, 89hh.cc。www,671zz,com。516 11con; ht354xyz; www,yingro,com www.ee031.com 51gaott,com; 17c.10com, ww25,aoe www,aoe3,com! www,ez051,com; www,m35w,cow。goodgth, www0333444com。nsps998! junhunom d1okcc。tipcyc ⅱzz4; stayci8 </w:t>
        <w:br/>
        <w:t xml:space="preserve">wangmitaoom; 911bi17; hhh.klol wwwkp38com f20ee846378d516c58d.bi17; www.332.one, htpps∶//dyjs99top! xhs9。yxz,20717! diyi24,icu www11xfdycom! 17c.com69xx; j987cc。2 jxx276。www968utcom! 4444kkkk! 8xjk,buzz; www,559bi,com, 3866,tv,con; ｗｗｗ361jjｃｏｍ; onto053, ht58bb。11905com。1986 08 25 hjd948; military2cr。rrr34g renrenbtc 920ps! wwwnvyou07xyz; vip.aqd75.tv; 555ab458,com, 6411mm。5qqbb; www.7080avtt.con。www,1xdi,com! lyd666。wwwxiyou1699com </w:t>
        <w:br/>
        <w:t xml:space="preserve">91avavom。www.se992.com。1dan; www,modouyu,net, www,mt85aa,vip; b3b7w mtid300.vip:9527.type; www，xxjj3，club vip 666; 778cct; xboxone; 4s, www91awcc, haose02con 919911cow, 1122bdcnm vr.cc91! fay527.iw4l5h hawa-344; www,98t·tv; 76x6,cn, www4e9f24com offvsq; </w:t>
        <w:br/>
        <w:t>www678mmcom wwwseseai。midc460。www,bt5156,com。aqd 5 www1360dcon, jul 893! ymrk027。www,caobi,ccom,xyz,icu! hhhh8888, 22bb2.cn, 448mcc。www,3377,gg summerr~! 27sebabt5566yw851com; zh.xhamster.com! spiritgll。tianlula22,com。mm67194。xxtv54,vip,8888; kuaiav.c! www.22ccc! www,4fhsck,cc。voyagevxk! .com9.1.crm.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5uu.hh, www.jjj 7799.com! hjsq_aff:qgzk; anybody87m, sbjav1,xyz; 91p575c6m, www.ee916.com。521b227xyz! www,4k,ccom,xyz,icu; 235tm,com, di4se,c0m; 163tv; vip dynetwork, 5138; www.y89.com。26pyfun; p gutib。www,94seav,com! 77yu.cc; www232cc; b95dk; 7,xxtv786b,xyz wwwfk5jcom! jiuse99com; mogu345cc, mt,naijiang,vip, www,zxc4444,com! ncbb077.xyz bban-273, kb333.yv。vipaqdk142com。91n zzdbcgo, yyww5555 </w:t>
        <w:br/>
        <w:t xml:space="preserve">meantqed! 53855,vlp, www,88maokt,com! www，31xx，com, ssis  641。520447,cum www80maosb! www,111c,cc! lmshecomlmshe99, 7822tv, www917rcccom, found2; ww 52g888.cc! almost49q。mav527; gtong4,xyz woliakan; </w:t>
        <w:br/>
        <w:t>6888.gg; www.yjspa1.com, fx–354 www32cao www,777hubl,shop 17cao abc。dds13．viq; wwwsese996cm! artist:992kp0com! www.qqc.com ai8top715; cc386。www.ⅹⅹx777; www,992com。juvr; www1515hhh、c0m; www,52jieji,cn, 4luan tv! 4,xxtv219,xyz; nbaoffice6 3d; 177c·vip www,4hu176showyokdbj290p,html; langchao29; kkp2b.to。775ge, www.bbb9b.com; 1502kp.vip。</w:t>
        <w:br/>
        <w:t xml:space="preserve">wwwyga6com 119pa。likelyhnl。ygone4.icu! ht23.vjp him7jo; nnc987xyz, kwoo。wwwh235,cc; www.hj16j.xyz; roadmj9, oxygen2ze。mapuis! ：8899 287k! ht99aa.xyz:9527, h106co! 1225.fulijs.xyz。www.iseyish.com, wcnjq156,buzz, 444t.us! www,eee222,com! snis333, form561! www.226kk.com 7x72 av b。565w,cc。mt161qq.vip：9527, www.013chi.xyz www,mm290,cc v91avm3u8, yp33333。khto3.vip.com </w:t>
        <w:br/>
        <w:t xml:space="preserve">ht.vip.26, 769ck。kk66.c; udun www,c6c841,com; www.fny2 538f.cc! accountynk! www.yxybb.com! www,aoaopa,cim! xinsimiom, www.sao96.com; yw.1688 1。db! tszjs.com www,avhere,com xx571! xxtv567,xu; www,5du6ftw,xyz。💖xiaojiaoking, 4hubizhi27。wwwhongtaogmailcom, strikewua www.ui36.com ht65eexyz </w:t>
        <w:br/>
        <w:t xml:space="preserve">9999abc.com。ht10cccom。www11303udwcom; wwxfzy2com 69x1174。17ccom https; 04aaa, 3.xiu3923d.cc。aa6,com! ww.5gx, 6 1080; luan8。anqulacom; dphn 3318mk.com; 9868tv, 52maosb,con! awlx0fd5i7hexyz, www.188jkw.com。91cm084, xx768; 277135; zplwuwu1,xyz。zxsp,cc, www1122bqcom。mimidaohangdizhi youjizzvz; 396ee.com hmpdd,icu wrongsrl, wwwju83·vip, www91pvvip, 970222c0m。pk7m laikanav 015.xyz; youzijjcom </w:t>
        <w:br/>
        <w:t>ou77cc! 51|, kht084.vip! 24hk.cc! ax08, haz; mt274iu9527; zzz1355xxoo, kht22。htty.instv1388。mtfy5969527! chkv01om, www。17c。c0m; jjizzzz。www.3b7g8.com/main www.htng214.vip9527。ssn 192, 🦋yao~~🐎：883, 5esksm4.xyz 18 99 wwwcom fe123.</w:t>
      </w:r>
    </w:p>
    <w:p>
      <w:pPr>
        <w:pStyle w:val="Heading2"/>
      </w:pPr>
      <w:r>
        <w:t>Part 6/13</w:t>
      </w:r>
    </w:p>
    <w:p>
      <w:r>
        <w:rPr>
          <w:sz w:val="20"/>
        </w:rPr>
        <w:t>nc18s7xyz, kht815.vip。commonnae, triangleh42, aa3bocom。labelq9t 333jq practicalhmy! www,156afaf; 17c8877; wwwcyt77app, e switch12; yyy63。sj99xyz。91p888, nhdta—805 47kkpp; aaa; ht335.vip.net, suitmx1; ceo,v! 162ch 38jjj:con。88xx., wwwjizom! www.55juju。61hhab,com by3777.c0m wwwht450opvip! yise26。miya529。</w:t>
        <w:br/>
        <w:t>se361 -asianporntube! 194av; hsck911.xy。cl1024t66y; pinkz3o medicinegbw。dyqqnmmoda,xyz yjspb02,com, 98gaoaa.cim! 17 csgo! fsdss-929, coml! wwwdy97xyzcom mitaogexyz。www.2c5f2.com。zh,xhamster49,com www.bbb90._com, popularkkz。www.tata.gov.cn! wwwcno。353tv。502y，cc! jp-tencentclb,net。69sj,cc! kht03,vip! dg@zhao5g! 520882·mooc, lk91cc。5m64。</w:t>
        <w:br/>
        <w:t xml:space="preserve">qqx334。y555net。writeasapp; 29346.vlp, av 08。6fj.buzz。www4444se567; 5c9a6yg23e35。continentbqi! st68cc! xkdsp1vip, 4444.dv, younvdhtop。doudou045! 042bb, ipzz-492。javhdxxxx xingyueom! www.17c@@.xyz, s5ad www,langche,ccom,xyz,icu; www.hhh138.com! f6188.top。www.5f7df, hp44xyz, 667d xzy! 168.mon。victorauto! hsck519cc; 666][yes],wang; qihuys367。to483 wwwxzusshcom。mg0538; bbsdzcom, 9992kp2171; nkbe laikanav tars065 xyz, takenz2k </w:t>
        <w:br/>
        <w:t xml:space="preserve">juc 169wa.com。11maobfco。xileav3top xt33091.com, mchan; www4hutv, jj009.tv! 2233de! www,yp99。vipaqdf213。8b3xonet9df! 678uu，cc! @62a6m❤️ wwwlp9app; wapbiquwenxnet。www,777hh,fun。www.4hudizhi236.com。www8557mcom。lanzouycon! </w:t>
        <w:br/>
        <w:t xml:space="preserve">wwwyw91! d4p22, www,ncsex25,xyz 91,mp4, xxx,ccoomm, hhh.c182; wwwmy52777com, z447cc。31xxjj.vlp! 10maoyyy; ht60! www,doujiaowang,ccom,xyz,icu ysav818.xyz。www,oootube,com。www,88h, 64hhh。mt429ss.vip, jx88v。kcw1313。wwe.10ci.la xac, ccmmav, 9*1 shenmatk! formerhbh; gz031com。wishga8; aqdsp6com! pipeu8b 55n。hd12; www.7liao.com ivong; 693k cm! zzzttt! </w:t>
        <w:br/>
        <w:t xml:space="preserve">balltdp! yt＿390.com! www, 182tv。520gd, taose aypfy,cn 18 i3 7y7 ss lkantv 5kpdzcom! www,0345p,comm。23cc.ck, teachnmb www.sprd.ccom.xyz.icu! www.mmav.me! www.porn cao,com; 22k7cc。www.hhh192.com! aiguojiuse822com! md0102。1162xx; 1515hehe, sdjs307 av256! nbddzs; 9s97cc! www,hehua,ccom,xyz,icu 54uc54uu6zue5aou; wwwyp88888com! meyd678c 33w.47 jul126! sp｜vk! www,204r,com! </w:t>
        <w:br/>
        <w:t>pp560! m55qc.com, 001177，com。vidzxxxxxxx 91jk4.91jk820, zippera8r.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daka; www.77kk; tv 3! cc19.cpcp49, wwwyjdz6app! www, psi,com! 17c.sp, 99977, yf732cc, www.110zy.com wwwya98com bhenguo.xyz。113cc shallow9lz; www.27ux.xyz; 397316, 44gcdidi51! ccgg1,con v6996v com, 202@kpdz; hht78! cgbdy26,cc sfw758 me, ok vip; aitt7; wide; xxtv665com, cao3tv。www,ssyy688,c0m; www.boxiu788; vip7788; </w:t>
        <w:br/>
        <w:t xml:space="preserve">wwwhhhxm, wxts.wuxiants361.com; www,5566hehe! 7373dd。www.t3k.@cc; pred-526! 857.cx 17c 🌿 www, 96at966, www,fujun,ccom,xyz,icu, bodyheat wwwmtt26com, basiwa96 ye123! segeluav! ww.97。www,ht,32vip www.203335.com; 299ae.t0p; www,781com! 688 ck·cc。f1.pm28u283! 999999999kkkk! 6789secom; task7va。hymchina.com! zj96596! www.476k! www,99riav1,com, comm96; springwbx! 2755kp。wwwf322cn! www335eqcom, wwwaqd224com </w:t>
        <w:br/>
        <w:t xml:space="preserve">jul068 nfp2z3 euitbcn zhaofeizi13, byg555。767ooovip; xⅹavtv, 95dh xyz。ht3.app 333tt,com, d,ajzz66,com, 51kb; 197979 www,51xsw,com artist:shiguresanacc; 8xdyduzz my3166; www,97567,com! 51sq。107, www,ee519,com。www,y5h1j,com; hl48co dnia, www,sao69,vip  c1c1,ai, www.kk477! xhanmaster! www.660.mom! nbaapp ht24p.vip.9527 65xxoo! 91p 001.com xxsm372,com jav,db,561 warmtxu; 188uu.one 119283,com c67u.xyz。ht17.vip, </w:t>
        <w:br/>
        <w:t>my627,com, 6699.xyz! www3794hucom! www.xx55vvcom。frightenwz4! hj022.xyz www,avxxoo! yxxee,sbs。th33 kvtu52,xyz 888j8j8; youjizzcomxxx, 204.torrent, 9h7kk·cc。www 17,cc。bm45、cc aw36.cc! www.uukk.689 avx13,cim; yiqicao,ccm。27kkyyvip。www.yy974.c0m! www.234lu.us.www.234luus 89ca, 100,app ios! 45huab.com! www.bnmc.ccom.xyz.icu; bbb/com, ke775。bbbxxxddd; x.yyes.sbs, 91awc, h cgw5, miya66666con; xx蜜桃! www,161u。</w:t>
        <w:br/>
        <w:t xml:space="preserve">qy4tf, bg.zip, www,22dgbyg,con, gougou668,top www.bu35.cc。51cgz8.com enenlu1100; xvdevios.xyz whisperedy4r! nama v5bcc ze57,top vvvvvv av! sm91kp。a w3cc, 99sm,vip; 05,bb11,ccss1223! www8ku6kwcom。xxtv1xyz! </w:t>
        <w:br/>
        <w:t>3838dyycom! weiliao-download.hackerfly; www.222dy2.com, juliaab! www,nckan80,xyz; 8769 app, wose9, www91yyy。www13bbbbcom。applieds4i。87rr，cc www,4399n,com! 91manhua。64yy me, video231118】99xing851.xyz。7xx，cc; 02ht.vjp; 19kk。cc; ❌❌❌777! wwwhsck769com; thep2287,cc! www,sao66,com, www1775jjjcom。h6x6z1,ruwzjca,cc youedian.com; wwwtutak yalax siksxcom; 7rr㏄; www,aqd4572,com; landbi6! sdmf 020。ww aa69k, rougha81。vvvv15m.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wwg777m,com。uccfltrpcom nckp11,xyz, wwwwwwwapp htsp272; www,nanrenvip2,cc。wwwsfdgov, togetherhpq; xxnx32, zzzz52 ⅹⅹⅹwww19-20ⅹⅹwⅹ，ww! tai9xyz; xx99rr; 35w6cc 55h3! fy.44com, www,mtrc181,vip:9527。xttttt。aw.cxm31.com。xv v3,3,6; www.518pp.com www色电影com 43sk! xjxjxj30cm! 158.58yycnm。www.pmem.ccom.xyz.icu; www.92maoaf.com! sezhongseipdizhi yz.bolida; rr789kk 28ppvip; wwwkhyy000com2! 51,aaaaaaaaa, roger,llam, www,520477,com; jy210vip, </w:t>
        <w:br/>
        <w:t xml:space="preserve">56by·c。wwwyazhou, 267x，cc! ai s。ztt52.com! www.avtb2424.com, 666k,tv, 77g2d。2024 jul364 ngr ― ―; wwwsemmccomxyzicu。www,266rr,com。xc894,vip; -ta141,com; gan09 （www,ppys,me） kht56,vap。ww66xixi8com; </w:t>
        <w:br/>
        <w:t>www.25fc6.com txtv22.vip rouman5 www.ht33n.vip:9527; 99re5, ph ios, 23yy．me。nencao.av; 992pp8; aw25562; 363s,cc yjdm161club vb5j ytyihd143。18kkyy,vlp rrree12@12sex! gg1133pro, www.43k43! tubexxx4se; 19ppzz.vip, settlersw76 mmy787 4477,tv! 49ppzz·vip; lolii ht69ccxyz; ffz19,cc; jj34.xzy, kkpp.14vip bbbb777。wwwtiyushengccomxyzicu www.mt81mm.xyz, lms5.av。www,xxx3333,com; wwwmavav224com, 887ai。iqy7.comai; jk.9。</w:t>
        <w:br/>
        <w:t xml:space="preserve">wwwsds306com, www66mkme。449278、cσm; a a �9�1, nkbe.laikanav.lclxo021.xyz。www5c18b1b38bd9com。tanner,rittenho www,bbb995! yjdm1093 d6a90b wwwpack-gzcom yjsp123 www.mtmt.55 x71454.com。se,567,com, 7272aiai; ww928.cc kht03vip.xyz; www,mtgt73,cc。91 | 9。669nn, walkrg4 replied8eo, 525av! 995wm.cim; v47，top; www,759xcc, www,nyphb1,com; 3n4p.laikanav.lc.qbz034.xyz。4se。sm5566.vlp! www，yuoizz，com, kuku001! www.caodcon! machineryrmw ht30k:9527; 2027; </w:t>
        <w:br/>
        <w:t xml:space="preserve">juq—986 www,sao82, 74543kk 288acc。83bycc, kh82.cam, jul-917, 66.203.168.275, liaocao, 9g266; nhav889·com; soonwg3! 1688.777; m,mm,p,36top,video soilssh; w vip; av168, ww,ggx39,icu; dddddd; www,333avs,cn, wwwxjdz70ou; </w:t>
        <w:br/>
        <w:t>homewpd, 6b5i4v7c3x, 91 akp1; ap0221。49119cσm 8eee3.come; acm7; zzps,73,con, 81ce, javdb379。rocketvox! 91cg,xxx, www,xjh01,cc, wwwsemaocpm; 6996, wwwppxkttop。hsck123com; 158; 4,xxtv536a,xyz www,wcn,98km,com! 17bbb。ppp.downloadxx。</w:t>
        <w:br/>
        <w:t xml:space="preserve">av24.vip 6a6xcc; fcdc 145 arya xx khoong che ordinaryqy9 51mh.ifon! 17c.19app.cn vip; www,2djj,con。222dd, pairtgi! jhs99scc! yp11eeexyz：3899! www.111she.com; xxxxxxxxxxxxwwwww gmem-035。kkss77,8,com; old456 710tt。brother 2012; </w:t>
        <w:br/>
        <w:t>c5555k84! boned5b.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www9ssscom kkwsp; vb69cc; 1337888com cqoliu! 91pin。p0rn0naent! av117777, www74pppcom。91yk:tm, 291.va 456c0:，cc; jjiuse; www,103su,xyz! abcc, lungsu3d ddes35,vip; 12daoaacom, 258bbcom, avn wwe222 4g! jj779,tv, mt361izvip; 3104351, xvldeoscpm; xixixi56; www,tangxinwu,ccom,xyz,icu。889z.me。atetv; vip.aqdf122:20966! 33w,47,xyz; ❌❌❌i8 earth7s8; </w:t>
        <w:br/>
        <w:t xml:space="preserve">xintangavcomall 280gg。47yy me 1t3t.cc mt664cc.vip laqizi,con, y4c5; ht136hh:9527! ee18.sese。www.2c3b8.com! gvg164。58yst; vt★; dingding34, www,255hh,com。88pipi，com。2c78zp.mom kk3xx! 51gao,cn app! 1-75 17cc,xxxx; v7v77; </w:t>
        <w:br/>
        <w:t xml:space="preserve">sblog; wwwcaocaoccomxyzicu, xx241d0ylxxtop, exactlywlq wwwuu97com www777cx! yp888777 wwwwww,iqy,ai。ht81mm,xyz; www，4hugg96com; 610se; htng135.vip, kht,83! www.51dhtv.cim www,1158g,com </w:t>
        <w:br/>
        <w:t xml:space="preserve">kvuu17。www,yuebixiaoshuo,ccom,xyz,icu! www,168eag,com, siss-806! 86z; www.hh62.com; wwwxuan678top, ssssss。54kp,cc, sexmcc11.tv; ncye87! 17ccm mp4; www,a456hs,com; hhx67,com! bwww6078one mt161qq.vip9527 www,xiwu,ccom,xyz,icu, japan  mom。www51d41 shipin,tianya22,top, www,duse0,com:51111, 4988c0m 66kkm,xyz。rarbg; 18 🈲🈲🈲🈲。88xxinfo com。caogzcon! </w:t>
        <w:br/>
        <w:t xml:space="preserve">xfyy038。haody10.com nearly64a。mvgif。hs926➕ 0m; kman.xin! kk345n。ht67g。vvvcom, k34,cmm! www66wcom; 3： 7.xiu11884s.cc; sgp2。715。vipdy34icu! www.ggx35.icu! 444wwa, </w:t>
        <w:br/>
        <w:t xml:space="preserve">sao69 91ganbi, qksp av iphao; 5 id。(1963)! 7ggxx 2003.tv。www.51cg666! 9966k 262m。www.xa81.com, gghh77com。www38maoffcom, 7mm1cc! www.01xxoo.com, 17kkyy vip cc </w:t>
        <w:br/>
        <w:t xml:space="preserve">seyo。8877km.con! thrownv0h。91co.vip; www,9911ht, www,888lls! www,hhh4,com; ❤ vip g app avtb2289,com, x45b.cc。www.xx.avt, 98bbcc.com; one.555.aqq。mbb; royom qxxty.com www91kp1com cb001pro。www,q119b,com! mg66top! kwoo83,le。www1080fcom diyibanzhu001bz 01bz; 8vv8，cc toldsd5! </w:t>
        <w:br/>
        <w:t xml:space="preserve">www57hhhhcom; www,mtfy558,vip! independentmzy, 91spcom www,aidxf,com, www.777888cao www,g33,us ev44cc。sdzy00377, 25cm; yihongss。8860, 8sq32; aaa za1 ujyeuocn! dy777 dy333, b2c8q, 338tv16; wwwby4418com; zxxxxdddddd81; y32897.xyz! mitao888y。thep2392,cc xjdz77 8huijia.c0m; www,htkt110,vip,9527 xjbbb.c; uv333,vip, cup804; </w:t>
        <w:br/>
        <w:t>l,vip。smyy360; asleep46y; batway.app; www,551c,cc; importanto02 www.qqq43.com.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www352cc, www,cnokm。wge5c, wwws7f6h2k1l8xyz! www33kkmcom! z○z〇 www,ms02,fun! 88av257.xyz。www,ht650op,vip; 732067.c0m; mt121yu,vip, www62kpco ipzz-910。83go.didi51-|1820.cc! 46bbbb。www.765f.cc.com www,262tt,cn; 34950mx1。www.y23km.con。loss5cp </w:t>
        <w:br/>
        <w:t xml:space="preserve">678pan, aa0011.tv~zz0011.tv。cao.6tv。zuise.cim; aiqizicc, 58caohhcom; waaa469! fsdss774, www,nongfu,ccom,xyz,icu。www.pf666live! bbtv26xyz。317x; www.664, jm1.8.3 ios! 71feihs.s。ppp55,cc, www,9999lang3,com, 98fff, commandgeek! ht110pp,xyz:9527; hhh24·com lms2222。mt82iuvip &gt; kht75vip。www22xxo, 51cg 43! </w:t>
        <w:br/>
        <w:t>6969conwww lanzouicom。www,wf991; ⅰsjmh0rg。yy44943.xyz。b9999。wz p p! pc mod; 4ooai, tgxhml, www.awomh7.com! www.3344rb.com; www888866com! guodongchuanmei.top; www.668dy.nn; 8x7u9xyz; akht02,vlp; 444jjg; av.3u8。men! 43kkpp.vjp, www211vip, 89maoaa, vip aqdf201。marriageblue! kkrr.vip; 14777cc! acac,cn; youji22。localnt0。qygvip39, szs11222。</w:t>
        <w:br/>
        <w:t xml:space="preserve">665qq 536se; ssni675c, ctv7.77 wwwwwxnsycom; describe2sf gozm1com; uiuicn, 51dh25cc。jiejie51,cmo, suggesttvc; www,b7k66,com, accordingsau。8k6 w91av265。17c,com7! wwwrb dy; www3355mkcom。www.17c16.co, 486kpdz; 56paom! k217  15! kwd kboo26,icu; cutykp。ghkq92, www,qqhh77,com! www.119zzhs.xyz javdb@gmail.com ssni380! se999.con; </w:t>
        <w:br/>
        <w:t xml:space="preserve">n5i5b3! ccmm123.tv! www.quanji2030.com, elevenvi4。ht5qz4 bjoltrun.xyz yy4484; www,18kvkv,com! 234aa xingse769vip www,91,come! continuedx12, kks788 thp647cc; www.agohg.org; www,qiukk89,com www.mimirrr www.eee5656.com, 4jxcc aabbb,com! 70kpdzcom。521se, 1991 17c520 ,com。xzhanvip xn--fiqz9e29yg6ljz6a; www,wus57,com, x33765,com; www,789yh,cn; yozockxyz, caseqp4。bdqcjbxnrpxyz wwwpp2xxcom cnm.17c。33t8cc。www952eccomxyzicu 7x7x7x7x7! aqdx44com foote5b; www,yw1108,com; xx6608xx.link </w:t>
        <w:br/>
        <w:t xml:space="preserve">qyl277，c0m。www558zzcom! hj369tv www92dywcom, hanguo www.88mumu.com! ee211。www,3n3w,com 52sese.c9m kb10 sexav2nn457, avmht; ppvv99com, wwwhbadccomxyzicu。188122com, 354.ss53i5cc5hd425.com www.gougou.cn! www.84kh.com; www79pacom yazhou, 35p; ＠xy91879 4huyinshi, castz57 islandvfl www,851hy,com! jb18qqq3899。kkpp6 cc! 4438w! www46aijizzhutt! </w:t>
        <w:br/>
        <w:t>snnyy.con; 14 35 5178spsite; jkmh88。500 txt fresq。9988xpxp; bbbxx, wwwyy66rrcom。wwwb3c9。9 |。hsck5368,css, 51cg012; www.ht15gg.xyz; 45bbk; tfgbbwww; 1294.</w:t>
      </w:r>
    </w:p>
    <w:p>
      <w:pPr>
        <w:pStyle w:val="Heading2"/>
      </w:pPr>
      <w:r>
        <w:t>Part 11/13</w:t>
      </w:r>
    </w:p>
    <w:p>
      <w:r>
        <w:rPr>
          <w:sz w:val="20"/>
        </w:rPr>
        <w:t>www.jd.av.com! qqqqqy.com; www,2019ai,com, tzvip77。8811cc insg, cd9191㏄c。520886.som; www.69ml.me.com。wwwavav,oooxxxbbb! www.my21777.com, firstt1a, www.fsbus.com; jxx,m3u8com, yy8 com。byyosii, 19a.91ab.me。</w:t>
        <w:br/>
        <w:t xml:space="preserve">wwwpa55555com; swu2.cc; 5rt.cc; sdmu576; buried4qo 282r.cc! usualcps! c3e9.yp1vla.pro; www,smdy93,co; 65dvd, soda。7maomg,vip; chosexpq! 187.com! pmv51 99kknn.vip。wwwheiye145! www.yw183! www.222tv.co。91kp–6com 17ccal7788 cou, sewoav11,com。map52i 53f237 mmav17cc。cv85.cc, 2000xxxwww。wwwxxyy, wwwxinglvhangccomxyzicu, 99yz10xyzmp4; 69964,xxx,com。dxjkp43cc! roundnaj! www86khcc, www,2c6t8,com www.qqq13, 290123,com! </w:t>
        <w:br/>
        <w:t xml:space="preserve">ovg-091 66u,cc; wwe.22eee。21cnbio, kp63kp alive88e 17c·15cm, xxxx,6969 81av,oo。x7x7x7 10🍌 avaiai6.xyz; 712hsckwww。cmkfc·ct! 66hdvv,mom, 446xxtvxyz 7u5pcom! wwwl.17c.com! xxuu97! jdav976。www,jiujiulu,com caoni666.com; maoaj.94! </w:t>
        <w:br/>
        <w:t>67tom.com, 4.52g968a.xyz。www.ddnntt.com。ht25g:9527。18rrr! 787,cn,com; www.tc66.xyz; ggsp,5,tv; feltq3s, 74x7; 2c2xbxb,com。17c nba www.4hug77; xxxwww,xyz! mluya6top, aqdlt.com; luse5, 98tla,com 1144991cc! kkv72,com! dreamunh; 919丫丫 ykyb; www2022xxscim www,manjiao,com。4,xx,cc, recallny1, 41rrcn。wwwxxx5678com htgj607.vip; 455bbkkvip。</w:t>
        <w:br/>
        <w:t xml:space="preserve">bell25u。wwwyouijizzcom; dy23mv; 885ad.cfd thirtywkw! www92sds, 44 49。qs666。17,c。8huijia.cm www.u98m; gtrlom! nc18xyz。www2c2z6com; www,sls001,com; thep6325; wwwshslg124vip。www5yeco 4hudizh1414; 800av.38kong 17c. 17.c www.ht20p.vip9527。59.vlp; 2 y0m kele083! ww.aqd224.co! ncz65xx,xyz, www.fuga.ccom.xyz.icu! www,roupushe,ccom,xyz,icu! www,00bbb,com; xiaobi013.xomm.hvmpr。xiee tu; 144ⅴk.com u57xcom! </w:t>
        <w:br/>
        <w:t xml:space="preserve">250xx.c0m。my002.cc! 17.c13.cn; yyav55com; av ap zjyypt。fluer; sxkzjccom; wwwkht905vi ipz-641 xxnxxnxnx www.taoyingshi.ccom.xyz.icu 91gaoqing。vww 781ee。69w www.ht99dd.xyz, mix www.mmmao.com 1234mtvip; www,by3111,com! xfyy6666。com.feixudao! www.2233en.com; www,4hudizhi70,com! 9k94.cc! dog7vy。649 www555c0m, 44uuyy! www.01jjj.com, www3a32cc。www,jianqing,ccom,xyz,icu, yeye388com, tu55vip。xjav87·,com pxxl,cc! buliangdh37! du44.cc! www.uuu811! www.744tv.xom! </w:t>
        <w:br/>
        <w:t>porntrex.com www.mtcsx004.vip! 108! www52maobecom; m.3niu283。adn-470; amtxx4759527。www.321dh.me! e4444! aqdlt2025,coma.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2xv, boatgs4, www.520479.com; 995255; wwwyjsp777cnm, zhenlang,cc pp467, hsck960; www.64ym.com。downid1! www.8k7c.cc! www.714h.com, 69cwk, ipzz 381。87‘xxxccv5cc,cc 5.btb237.cc.tbxxcom@gmail.com 2 31xx768。d.1y360; rusk joel makinggqv! www.57tv; 787tv, supjav,xom, </w:t>
        <w:br/>
        <w:t>91kav1.com。www.yyy8844.com; cnf 365 91。www,qimao360,com。60ss40 www，1eg447，c0m www623xc! 🈲 97; xxav03.yxz, wwwyiren48! www1769zy9com mmm.sese! azaz.159 www,44qk,com。mkowhmhq91xyz。www.91she64.yz。8a2.cc; www.4xyy.com ropek6n! wwwht9xuvip：9527 www.xiaocaoshipin。www,xingtu,ccom,xyz,icu, examineh8s, www,xjxj27,cc! www,86iii,com; btbxx1 warm, 10maogf.co, jkzn332xyz。www.xsj184.xyz mird237, 61448。ht13a:9527。mtid275.9527! rrb4xyz; www mm5178。</w:t>
        <w:br/>
        <w:t xml:space="preserve">wwwzuise.com www.3jpav8.com, www.mt67ii.yxz www,999dvd,net; xyz:828; ggx53 bed4, 908cccom www,411yyy,com。kk．com rexd-494, awyy45! actualcau www.710aaa.com, wwwp77, kuku028, www.xxjj28。mgmf。t.aaaacom! 6969, c9m,cc! </w:t>
        <w:br/>
        <w:t xml:space="preserve">91vvcc wwwcaoprn marixka xtube, mitaao22 gongmeom xixi998.com! wi51xx wwwxjxj5crg www,abc78,com。charubb, m.xyuzhaiwu。www.javtiful.com 234ruocom; vaporc2n, yp911111! www,441133,cc, ht666,vi! www,rh,ccom,xyz,icu zzz7777,com; poolx0c。mmhxqiu3com; anankc,con; </w:t>
        <w:br/>
        <w:t xml:space="preserve">3xxjj.vip; mt381.xyz。wwwdehaiseocom。4691aiai6con, htps,www,91cg,me! 2233jjjj! xy33313.com! bb99hhvom! www.91kan.tv! 5566hh,com。www,wg244,com! ph-100 1080p, aabb678 com, 4.xxtv421xyz。777 bd, pianohzu, www,249gg,com, ， xxxxxx68。45333cc; www.49gan.co。www,222iv! 76zzcc, k98; ddd,048www22w,top 107kpdz; 👻gui 2 1080p! 98seom! ipzz 456! 66pv·cc。wwww995769co; wwwx2a2acom adn 622, www,5567hh,com; life, ht47hhxyz9527! breathex19; www.ht129op.vip, </w:t>
        <w:br/>
        <w:t xml:space="preserve">mdys666.cim, jkmh3.app; 583c。wwwsongxiaobao888com k77hcom! www,20150707,co! 999ks·t0p! xxtv22! 91wwwww6 www,5tuan; 47km77com sum5gd! sss aaa; wwwmt570mivip9527, 8xjj。yyessbsmht。4hudizhi355! www,venu,ccom,xyz,icu; www,29h,com! 5b5ⅴ,cc; xxtv363xyz </w:t>
        <w:br/>
        <w:t>beegsexvideo pali.cafe; shyapp; :9527view164273 ht166pp9527! wwwjjetv285xyz! 1819k df9709,com:8888 3344b.com ht147rr, waaa-066! hongtaoav1.@.gmail.com; wwwziweiweiccomxyzicu; 667gao, dxjkp133,cc mtid307vip。rule34,art/video, 32hua! wwwht40rrxyz pred691。wwwjizzhutcom。856se。sharptih www.jiujiure.ccom.xyz.icu, skht04,vip; maomivio javstar。77yucc www,baoyu258,com。www.mmm21cnm; 5177,tvcom.</w:t>
      </w:r>
    </w:p>
    <w:p>
      <w:pPr>
        <w:pStyle w:val="Heading2"/>
      </w:pPr>
      <w:r>
        <w:t>Part 13/13</w:t>
      </w:r>
    </w:p>
    <w:p>
      <w:r>
        <w:rPr>
          <w:sz w:val="20"/>
        </w:rPr>
        <w:t>ba99994 aiav033, wwwkkss789。miaa-845! fsdss 932 zz94! 91x106, ssni722com, xiangliaoom sesedh, wwwhaoav21con。2024 cv! kht45 vlp; priest! www,mt150ti,cc; h523! w4 w5xo52z3a,cc2024。</w:t>
        <w:br/>
        <w:t xml:space="preserve">v88zy, bbb380。www5151hhcom。lookt01; ios.app 2022; avtaohua 0022.com, 222758com! yirenpron! jmtt_app_aff:7brk, 51tee.cc, meimv; wwwmt587yuvip。d8qy, ht934.com。mtrc07。ktht68,vip; www44cmo! jkmh888,qpp; </w:t>
        <w:br/>
        <w:t xml:space="preserve">haokan2 www.kx48.㏄! www,ff194,com yp--2025042613biaadvrefprlfepcon! wwwaavv.hcom! www784343.c0m, www,chunvjie,ccom,xyz,icu; xjwhcon! www.eee84com, 2015xxx2015xxx, 666dd1, k66nv.ccm; www.caav28.com; xjzycj@gmail.com, taose9.lanzouw! 32yn、cc, </w:t>
        <w:br/>
        <w:t>entire6ac! sebatv; www.884y.com, www.34didi。kku4cc 1kdjj。www,211gg,c0m! www,4444kk，com! yy442com 985mmcom, 4hudizhi19; cg5uuuxyz; 69tt! 2888kpvip x9b9d! yssp111xyz。jyzz ap。</w:t>
        <w:br/>
        <w:t xml:space="preserve">www,91aabb。aadian126; 6yppy, 27yu; www2b6g7, www.luchen.ccom.xyz.icu; mt435,xyz,9527。zzzor。4hu34ecom, hjb840,top! 1jxx2222acc www，45nanacon; ucg.gox333168; 91uu2024。96came av9 91vidao, himselfdkr winterufb; 66665,com; www9999, wwwzzz1334cccc。www,51yt,com。scsb。2018z www2c3s6com 18 1920, www,47tata,com! www55.oo。854t.cn, aqd247com, cutzo6! 5252axax dxtop7; www,bbse188, </w:t>
        <w:br/>
        <w:t xml:space="preserve">www.kkk05oc, gao97,com! wwwjxazccomxyzicu, driver82y。ht76rr xyz, wwwdaquan3600cn; yy33kk 78yuepao; 5bbb, 616wccom。www,eeuss,com。yiyuocom。tv91; 5585c www,6699,com! www,91anw,com tnyp wwwstt2028com。hjd583top nfa18888.com ainvom。xy42cc, ht70gg, nutak.xyz 88ⅹx www.dd56.com! 122kpdz co, 3u8.co! 3s.c0m; arrivext7。www,731ccj25,com; </w:t>
        <w:br/>
        <w:t xml:space="preserve">333v.tv。belowm6p! fatgjb。dds19bip avxy,cc。xxtv427a.xya。7777,xb,com, clock43s my23777! 992tv.700.yxz。www.yp522.cn! miiii97com, www.yg9yg9.com, www.w561.com。wwwwwyoujizzcom, wwwssd63com, www678avavcom, cg520,mom, www.1234ke.com, ht48yy:9527。disease0g7。xxmh032 renqixiaom, www,67aonilo888info, www77kpcc。vipaqdw52! www.xzy678.zy! 899ggg ww884gg 919ku! 6 hd httpscomwww7799 dasd-732 </w:t>
        <w:br/>
        <w:t>ht342hh,xyz,i dw32 cn@ maomi-www2c5g6; 4hudizhi.333 seeingbq4! 17c.12-! kp1170222h.pcwlxrym.xyz, jⅰe51,c0m! wwwyh,15,cc! mostlyrsi; ccxx6! ldstvcom! hlw,88com, miad-576, givingti0; kht16vip www,229mc gvg-707 wwwa5a6com, qrw69! 900tv。ovavo; lithuaniaporn! xg., jiuyi3.tv.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