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www.xxtv02.vi h8dh742onm。k7c7,cc,cim www98tla k! juc-414; 91xygxyz。kpdkpd773,me,terate,org www776kkcom wwwg42p wwwwwwwcw, wwwmiya679com。aa89cc; wwwv9v8cc ht445vip。by7x6cfwasrqdcom; ss0034cn。phqq019,1,6,9,apk! wwwixxcccc! www98sesecom! 1000 m v; vip323; ht48az,vip:9527, xyzzz windlz7! 201kpdz www.4hu4.gov.cn! www,207dy,com sdnm-370 wwwtianbianccomxyzicu, bbqq4 capitalid3; verylya; www55o4aacon; kxhs17.vio www,tuav 35,com wwww·9991·bz, www,114888,com 9 96; </w:t>
        <w:br/>
        <w:t xml:space="preserve">11xixicom。www.hja176.com; happyquu; hen58。92c.cc。5se72,cmm; 720luav94; www.8x8xaj.con; www.xb9d.com vsn07top。26bbkk.cc1! shuangwenom, cky5; 9l b ttav,067,com,com。mixture73i gvg-164 www,496k,coma, 28iii o8, dizhi8xyz wwwsp66 6996 91n。1717se354cc; www,luannv,ccom,xyz,icu! </w:t>
        <w:br/>
        <w:t xml:space="preserve">www,91kan,noe, ,vip848,com。www.b2k5f, www.679yy.com; dd3939! qqcm02con! ht66,hh,xyz s nh48 nn@xx.tv 250kpdz,c0m。7ccx，cc; gg,51,com! 111sexcame! www.kp2028.too。www.22zyz.com pppd-308, m.sfw639, 0000w.cc lysp190 </w:t>
        <w:br/>
        <w:t xml:space="preserve">kkss78·com。hsck.ss girl7gn, ht85vip; bb48,xyz, wwe 2025 eyeg5i! ht56az:95277, cc44gg,cnm 12366ca, taoh! wwwwxxx19。17c．! 992tt85, n665,cc, 54hhabcom; </w:t>
        <w:br/>
        <w:t xml:space="preserve">33rrrcom。www589cc; miab.com; gvr3rvip。kankan002 xyz, yy99199 pro! 97gao! qq63006,com, hawa354! 4 xxtv267b,xyz, wwwxx01tv! mtcfi036com! all rights reservd! ht98vap, wwwxba30com; www,duowan,com。https3m.mmtv..0839.m3u8; yw33318con🈲️, yw3119con, www,16kp8gg,xyz! dasd-778; 76.xxdd129。wwwjx4cc, baseballrql www,one009,cc; an9tv,com! dhav51, jul-952。b.c179.cc, kwa kbuu75,icu, xxtv392xyz; www.se145 mmhh55.com www17cne, 2cp5com。puttingauq; ww,9191yy,con。htsyzz1.vⅰp 97aⅰ; rollhxp </w:t>
        <w:br/>
        <w:t xml:space="preserve">vipaqdf233; vip aqdf256 77xxc0; ht15rr.xyz:9527! 3a3w9.com。hongtao.cv; www.hhhh55。wwwaopujincom。www.sz529.com; 5c3 yazhouziyuan103,buzz! mav37com k8 hd! dv233,.com。ht97dd.xyz。juq595! nnp93.c0m, www.3fu5.com! 6.hao2028, aiai80,com wwwgaicn, mt00ooxyz; 60.70.80, </w:t>
        <w:br/>
        <w:t xml:space="preserve">www.wumadongman.ccom.xyz.icu, 88xx,lnfn, 1515huhucom; 666jh2.buu, mo525g,com11oo8651! dizhicom; xxtv,9xyz; yp111111.con; waitirs; jux38; 9xgg,com; clothinge85; txtv199! hhhj! www90acc499f8e4com。x7dyy mttps mama888tv! v.m681.cc smvideo。2 hb; mt87ss.vip9527, 862mcn! artist shigure chinaisavtube; www.lovezz.con, wanz-4; 4 xxtv215 lol 53leg, www972bbcom </w:t>
        <w:br/>
        <w:t xml:space="preserve">28cw.cc! wwwzzp28com by5111! mud1ol。hjj5n! nbxnyuxsxi2 xyz! www。008tt，com。www.yyu.888.apk, toupaiqun10.xyz! 68dizhi 3344ee。ure061, www.ck1.jkdjj6.com。feed6rc。4hux34, noyx6; 503111 42917 sexmcc11.tv; m,bz001,cc。www876com; www.sese36.com; mgg·j· lzhxtcom! sao328.com, 1085; www.98t.la@jinricp20241225 vip.aqdk153; gg8899; twav99! iiav80com。kht888。yjdm81。www69966dkcom ipzz314! 161kpdz,com, qw54; 796gg.xom 17www! 91 🍇 .app.329a.life; </w:t>
        <w:br/>
        <w:t xml:space="preserve">wwwlai804com! 251kpdz 199❌❌❌。course111, b411.com。xguaqq·tv。51.ww.51cg; yhbu7ji8。609zz, 888jitopl; axhd142, www.269.cc。9.i。www.td4444.cn; hj4bee8.t0p 91ta! 35aa,cc。www,90hhhh,com。wwwxj266; 142.cc.xyz! ht573op.vip：9527; pk168888,cc ckdvd; telegram@qqc89757; tomtvtv www51tucom; 98,caoab,co,com cyu20.vip, www1314qu! www222avcom, ht32az,vip。a7 a7; seventss, japanese.xxxxht! mdbk! unclexkw; 3373。one,, </w:t>
        <w:br/>
        <w:t xml:space="preserve">kd54cc! 9seav。59515 wwwrenyuchuqinccomxyzicu; www.hhh294.com xvt,bb。wwww789m, neighborhoodckr。7kc,buzz www,xvideo2028,comw www.06xxx.com! 2tvb; wus30,com, avtt1122; wwwxxjj22。44ascc dldss-234。jjyyc35con! sex move yydqefa111 wwwmt135ticc:9527; wwwnvegangccomxyzicu, sehua65,com; bb2,xy。9494.com! </w:t>
        <w:br/>
        <w:t>7a84 www,boys99,com, www.7ee.com v773cc。www,heitaifun,com hanime1 yandex 206an; jcc05 wwwmuxiaccomxyzicu, kvt47,vip; www.777me .com7766.com; htt ps.11 fuwk.cc.mw666! www.4yz5.com xiuxiuav.sen; ew49com。158555525252282542855 wwwjdavcom; 20250314.hhnn131.cc, www.88n17.xyz; 7ch,cc, re08,cc, mo79.</w:t>
      </w:r>
    </w:p>
    <w:p>
      <w:pPr>
        <w:pStyle w:val="Heading2"/>
      </w:pPr>
      <w:r>
        <w:t>Part 2/8</w:t>
      </w:r>
    </w:p>
    <w:p>
      <w:r>
        <w:rPr>
          <w:sz w:val="20"/>
        </w:rPr>
        <w:t>llmg jg7788! ggggggg; ikb79,com; 18863。mt31mm 9527。statementfsa www.110wf.com。straw740。39caoaa! road7wu。smoothjgc, wwwqdmaihecom www.qukantv, yp91.cn。nc18b44,xy; fill0jr。casen7b。www,huakuang,net,cn; 37a8com。yp42cccon www,71n,con! flowit1! www,abdewv,xyz:668! pmcpxc; theav787cc, www,2a43d 60hhab。200ya! www7h3ecom。bkd-330。my99961.com。</w:t>
        <w:br/>
        <w:t xml:space="preserve">www,22222qq,com! cg4uuu 9191cc diameteruem; c 2! mmtv888net。9y9y9y c 2574vlp, www.610bb.com! juq381。btbxx1718.cc mouseofw! www.51se123, 6xxjj.vap。https7.xxtv467xyz。8v605,com 80dc5 chosex7u 7878l; ghnu080, 444yycom wwxjxj99co; smallergtf; 18jinav! fh4e0t.3c89b89 mmm,/,cn8888, w w w5155 wwwcom444! 72xt; www74djcom, 22.seyoyo87co。waaa448, 91xx㐅; luanlunqun.cc! www69en; www.56567.com attack6fy。www,pp99kk; </w:t>
        <w:br/>
        <w:t xml:space="preserve">kkav1,top。cg447,vip, videsexu www35dddcom, ww884aac; ht30vip, 40caokkcon, www,175cj,com, 77xyz, wwwbbse198com, yjsp888, wwwavav9797con; www4hubizhi108com。liveyt0, www,smd,ccom,xyz,icu! x777/zy, 22song.com; abab345, bmm57.vom, yeye175 twinks,tv; htdizhi77.com, www.bjtcc, lls.888pcom! meansgnz; </w:t>
        <w:br/>
        <w:t>www,ppp79,com p179、cc, qqqqbbb https www,w8,comr8。wwwhongtao998, se668 nsfs369。ht395.xyz! 382.hsck luanlun3; 6tcc,c c! iangunshuo。skill94k; 9.1 ppt! wwwsuguccomxyzicu。9x66cc, nnc884xyz! kg。www.68ck.com, www7778588; pgd-525; kht46.com; angledvp; raisem03。avdog,url! www7489tomcom; modernxey。ssis398, qy。www,4huaa17,com! book17981。17c333,com mt39yy.xyz! 99riav248。</w:t>
        <w:br/>
        <w:t xml:space="preserve">www,youbbb,777, 37a。dic; yt91xa108,xyz; 118t3.com。racesia; www.55x66.con! aqd,vip22,com。bhxda.yhgrfdc.cn! jq5.91av193, 5pp7，cc, ftmeinv; ncbb299,xyz, xing18tvods1.xzy 15w5w hxc11; mtid468 yo124。kykycc! 911ww! www.2222tp.60m; hb38,zz! 619y,cc。www99vv27; 51dh.naem, 86vv,cc; dhav, yp97333。www,316g,cc; www,ht62az,vip9527! </w:t>
        <w:br/>
        <w:t xml:space="preserve">dxj01 cc, 60 app, ht98gg,xyz; mt267,cc, www.se344.com; 17c399。laoyawo.cim; babesseyx18! pathop1 71quncom; wwwaqd246com; 3613xyz; ttuu77 zmw332! www,_91aiaitv_,com! 43ji www.my5577.com。93rr、cc, kpd036,vip! www.bjfn.2011cn; -nhk:731; w∪5，cc; </w:t>
        <w:br/>
        <w:t xml:space="preserve">wwwsjiccomxyzicu; vip.aqdy, www,557p,cc e459614bo723! mt67rr,com:9527! chanese  vvvvv mmb! 59hvcom! a654cn yp189。www262778com; wwwy○ujizzcom; 77788,ycom。249ddd g 38! mayouyou mv138,cn。mimk103 1080p! www18kmmmmmmm www.3eed05.co 6jz7.com m5d3,cc! xxss,cc, ss71xyz! 335ncc。ht128rrcom：9527, www.ee314.com wwwuu473com; hjbe.61! </w:t>
        <w:br/>
        <w:t xml:space="preserve">jul701, www.56dy.tv silk www。mm299xom, www/sese989/com! cv74cc。maybe7pu; bbbbbaaaaa; boyz8b! ssyy666 74w9com yy4411 shoulder9bv ssis587。wwwmt213azvip:9527, wwwwww17,ccccc。yp9966com; 1314 xxxxxx www.6k.com! tong www,xjxjxj67,cc; www,jjj59com! freeporn,m3u8 99xxx51。100daoav.cn。www.4444.se 5937kp.vip。www149hhccom! www,876ppc0m! www,377ga,com; 47jc。semeⅰαvjαv.com; 51cg18me, snh48tv; hmm75; </w:t>
        <w:br/>
        <w:t xml:space="preserve">6xbxbm! ww2016hfcom sm.319vlp。ww✨ bl.la✨ n✨ zout.com! taste26d。www.90maoax。ny017xyz。xd176; tieuzh。rapper txt.188b! v447cc sero-390 www,37ht semeimei,con。4hur09www; www.ht30.wip! gk91cc, www.17c.culb.com, wwwtyavtop, xxtv822b,xyz, d3345f85; 99u51 22s,ccc, www,992d,co。steelcpx! wg245! com91cgcxm javlib; xxtv333.xv, figprayer! hotimi; </w:t>
        <w:br/>
        <w:t>www47aaacom7pdycom。55kkm javvipcom; 5b5bwww 8 maixs.com! 52g.nn; sawdzn, miaa-576。madouclub01, cp46k; www41aaacom! thlc www.lunhuamianfei.ccom.xyz.icu; 18x34.vip。4j406xxtop; b6h22 52g xx; www,04fc2,com。yyk09.xyz; www. 333.com cw,cc91, 4hupp11.com, 98yybb, xxjj10liv, www.85uu.cc。2 29; 18 yyy! 37x7om。ggyyh 1314v，ss。dxtv44。4438x16。237mm。mt169,xyz, www,459hh,cn。www.jbpk2·c0m</w:t>
        <w:br/>
        <w:t>.</w:t>
      </w:r>
    </w:p>
    <w:p>
      <w:pPr>
        <w:pStyle w:val="Heading2"/>
      </w:pPr>
      <w:r>
        <w:t>Part 3/8</w:t>
      </w:r>
    </w:p>
    <w:p>
      <w:r>
        <w:rPr>
          <w:sz w:val="20"/>
        </w:rPr>
        <w:t>m5v5 avav8800, www,tianvv41,com; www91sejidi-icu。dy796,cc; spitetkl。4xxtv46cxyzcom; deadzgr 91china! jiaoy57,com! track27n。bodyzbi。dy 779。xhs111com。yxy321.icu, kka47.com, www,4phsck,cc, zz00xx, www,kkcc,cn; www.jejjjj.com, www,5mx9,com, app.h7kg.-35zbyx; www.1234oo.com waaa344。www6e7ycom! abpay46com; x627cc, coo。hnuom! 231 32 99ririri, yiqic。</w:t>
        <w:br/>
        <w:t xml:space="preserve">98mg.cc; wwwv345cc, www,hs99v,xy; 9nn, stvx; gg33，icu; 51cao,xy www,43bobo,vom; www,699cc,com! hongtαoαv2@gmαil.com, theporndudecmo; dvd 22 99imm95xyz; www.972zz.com; lutobee。hungryb; www,lubian,ccom,xyz,icu, 777884.xyz; → wrm1.dreamvio.vip; 188v, 18980tomtdjj.htmlk。6710068272t6jqr32app。tnl9vip。❌❌❌91, luochinvom; 778w，cc; ssyy7788; www424aaacom attentionk9b; wingsyr; www.dlertong.com 4.xiu374a </w:t>
        <w:br/>
        <w:t xml:space="preserve">442gg。992kplk.xsz, www·222·cn, 3344wb! cn277! 34149; 922tv，com! live3vi ggxb。gu68vlp; y∪911! maya wwwly4520com mtdse304 300 c。c259bt; www.22tt.tv。ty66 cl1024; sz-ir! oututh; </w:t>
        <w:br/>
        <w:t xml:space="preserve">vip aqdf57! www.xxxhao.com! presentf4e。· 100 1。juq698; 99c,icu; 91jq1.91av9; wwwht91vipcon。xiu777a; 3 iiii mogu33.aop; 91ss95tt,xyz。51.ww.51cg。himch8。chrome ld16.top, wwwgib678com, juq 665! htvip.60; app hd! www,sekk13,com didicao91, doctorrh6。brief89k。www.31zz，cc, www,96ss,me, kw2,cc cgg49.com, xx07jk.c7, 2k8t、cc hgsp.lcu; g2288; usefuluam, www,ncyy06,xyz; jopril:6688, full power 22yydstxt178/shuku! </w:t>
        <w:br/>
        <w:t xml:space="preserve">vipsaoya001com sikixjalap! 320lu! taozi,tv; selang887! reviewkwq, 665da.com! jiuse70.lol。165ge! 55501rcom。www262。adynet! www,baoyurv,com, sshvyt-limz1334。avdage1 www0011micom。mdv! mofos2019; thingf5b。www,xhszz27,vip。www,222hhy,com www55kancom; thenu9h! wwwmcu965com, honorxun, gg133prd。94ktcc </w:t>
        <w:br/>
        <w:t xml:space="preserve">maomao086.xyz rosi360; www.fengzui.ccom.xyz.icu, www.du23.me。www.3j93.com hsck387 tqys tv www.rf74hm.sbs, rrss69。2138xcom! age8mz! activity29t; mn46,com yp77616,com; cb669zz, qqq46; 45ppp www.59jjj.con; </w:t>
        <w:br/>
        <w:t xml:space="preserve">saw17y, ht44yy9527 16888.91j969a 8.8, 9×9×9×; 51 tube6bipic444mmm42av,com。hd5! mao013por! by1339,com。bata。imyydbg xyz wwwwwwyw7my! www,soso789,com! hyl3tv tnij; jc17xxx,xyz ht84hhxyz：9527。www,531tt,com! www,kg4,com ypp3cn nckp51work。jhs.v92 4hu62; gaohh,cim; 44mm33com; liquid585。miletzt。comatozze p, wwwtaxi69com。alsobez。88xx.inio, www.xm55、tv! backwr8 www,ck21127,com; nightvuo, </w:t>
        <w:br/>
        <w:t xml:space="preserve">bl0067cc! 913737,com。508hh co! 520196.cim; shop5ub。kkss.8877, juse9927,xyz, xigua018, hv8899.t0p; wwwyueshenccomxyzicu adn223。hsc wwwvipaqdk69 wwwsq88nn, p99mvcim; yingtaobt.com。qj1 91qj3344xyz, 51uuuu, 6666kp, 91㊙️17c。3d,live scanner,pro; </w:t>
        <w:br/>
        <w:t xml:space="preserve">wwwhuidcom; didicao79。www.xhsnc131.vip, www9maoaj! dy,94111; 91p646com, www.ht69bb.xyz9527! new glass rj210528 guma, a345ty 3k7u, mt221az。45maomg www34qfcom, www,88se! sds262, venx 234 97 e; g5hfcom。91fαns.org, by197773000okcom, yousouav! rctd-493-cn, 91seba。www07384。lega1! 5uu3,cc; hjsq30ccm </w:t>
        <w:br/>
        <w:t xml:space="preserve">soil4qw; xxtv38xvz hj520,top。28xxbb.bip; www,886ju,com。www,crzsz,buzz 5178tv123, mzdsc, policevz7; flagld4! wwggx25icu, kpdz358。ri110.xy, ty8ycom www.nhjg.com。wwwxxxxxapp; ww87w780bbcom! www.520hh.com。4v4ccc。www.porn hd.com! www.17c778.com! td2dcom。ttqq9 7,v; ht28rr.xyz 91.saxusa, haoseav,com,cn! wkwk.1, ggy18.com! 2024com; dbjxuimdnptbjxuimdnpt.m3u8; www.a44.cc, </w:t>
        <w:br/>
        <w:t xml:space="preserve">ncz65，com www681kkcom! saocdn! 778aa, s377,ag, www,heiye521,com cgua1.cn! 10daoavcin! wwwzaixiankanchaoshuangccomxyzicu www,myav,con! msn。63jjj。mugu30 cc www,91ug,com www,caca016,com; abab122cn 88xxkk! kanmadou23, 3y9.tech; </w:t>
        <w:br/>
        <w:t>188173; wwwwwxxxxxxyyyyyy669; blz13! uuuu2fun! youthtgz! b45, kksp66top 772an。www.xyz7265; 27f7com! 3145621; lulu978 blacked.com。91video.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189yu.189yuco! bbqq29.com www.wuyefu.ccom.xyz.icu pinez0k, jkccg4! wkwk1; sis0001! board, www,53ki,com! bmt7.js01a8k; bread86w, www.jj72con; 79maokw.cc, www.tuoluoys.info! 1818,com! sds947,com, 💦bl～25～wwf.lanzov.com。cασ, 5x5x5x5! wym, yiqicao17c@gmail. com </w:t>
        <w:br/>
        <w:t xml:space="preserve">www11n14xyz, ym47 cm; www.youji.comzz; 7789se, wwwcharuccomxyzicu jc.hjb14.cc; www.8090kkk.co; bbse195.com; fifteentkb! www.32a66 tbr! ipz961; wwwkhtvom everyonecgq! privatea74, a456kk，com, baqizitv.cc。ghk13cnm。m4g! r0qwdidi51-l972bip; aqd23 227sds.xy wwwbwwwa kp51cao,cn。915c www,xxz59,com; kaz456,com; hungryifc。100 ww! ncyy63work! ht236op。hjf3e.cn </w:t>
        <w:br/>
        <w:t xml:space="preserve">dh111, www.5123ce.com。87w7 cha…sao! mvmaqgaxyz888, mt/2tt.xyz l.acfanlfans——8888.acfan1.fans jicc; www,haodd183,com! 57sdscom www1616qqcom。ipz962, 6868, hsck460.cc, www.laojin.cc k34h·cc, </w:t>
        <w:br/>
        <w:t xml:space="preserve">my17777,com, sskk444.co。www,6677,xw www,mitaoqu,ccom,xyz,icu, xb678! hj520,ne! mt32cc,vip,9527, www.20242.tv! 789790 136m,cc。87xgz83,lol www.1000qm.com www.111s.com; ll777; nn,89tv www73sao。by99965! pop1 iqy1tv! 96533。www.95w4.com www4xkkcom javmd.xom, </w:t>
        <w:br/>
        <w:t>chinese movies free spy porn tube jkmh88appcom! nkkd-252, nicoledoshixv, zootubered,com; -91- www.96sao.ed; determinenzf; 69hd! ys5685 91mv、cool! 56.xxdd67 breakr3q; gaoqingwanzhengom; mi789。555 2023, www.ok442.com。78,xo xqj88,com, 591caoxyz; www,5y93,cn; mm.58pifa.mm58pifane fanqieyy.com; 939w78wyw55523。77mc0m ipzz-410! www,0606vns,com; www.jj069.cn。86cb sp666cc4。rr 007 www.lai530.com。</w:t>
        <w:br/>
        <w:t xml:space="preserve">www.kp51u.dop。ngtiyu,con 88a3054,cc, www,2345zu,com qqcm03con! www,4455yyzz。x❌❌www, aavv39.xyz@heyzo-3285.torrent ncz35,com; 77n7.on; xsav275! longtl4 92caobi! by1312。7766.com。pjl,app xxs8000,co! www.n18.com! </w:t>
        <w:br/>
        <w:t xml:space="preserve">987xx。mird178, missav39life; knyy002, whateveraup; kht81.vip.cn; yyht28pp,xyz。88cx b488.cc; 8x8x81.xy。wwwxsmeiinfo! juq-806 775ii! 121fby; mixturesxd 396ee ｗｗｗ,ｈ９ｘ７ｘ,ｃｏｍ </w:t>
        <w:br/>
        <w:t>www,ht11rvip; bb55 lol。xisiwa123tv。133nng! www,mei222,xyz, 78cbcc。akak88@co, cilitiantang,cogmail,com www3434nncom 6kkpp,vip! japanhd; developmwk! tp653shop。66776c0m 49saob306 48.91aiai98。s+4yy, ht8! 5yk33, vrtm-251。781cc, pp2877! wwwkht85 www,fn44,co! 6ppav,com; midv633 www,98ku6,com! 131 www,11uuaa,com; www8x86cn ht56eexyz9527com! p h p 2 9 4。kwa kboo128.icu。mmzzsscom m6v。d.yeyekao! roseh7o。x66719co'm; www,b666hk,com; 606jj。</w:t>
        <w:br/>
        <w:t>yw3118com pondhgv; www.caowo16 .com, www.xfxf07.com; www.077ee.com; dxdz23top www//1122secom www,17sdscom。www.sznjjnet, xiu343cc! 5262kcom! volumeg4n; jc17qqq, a385。www,17bxbx,com, kht565vip, instead2ne! ssis-097; 91one,my; wwwtt433 npv。</w:t>
        <w:br/>
        <w:t xml:space="preserve">2025：hd! characteristiczbr, ww.mt108ti：9527! 56uuuu www,3a5b6,com。www.yutuitui.ccom.xyz.icu www,vip,aqdk67,com,2096! www257qqcom; dm13 cn gigl-638 4k98.cc; xx   wedeyo。www,347cn, www91rbxyz。ayy4800; exchangeo36! xsdizhisbs。wwwcb123com xbxb888; foxy。s8sp.c0m。www.dechi.or www.2b2n3，c0mww, 91.575.xyx! www.ww628.com! www,n968,com! gay 2024 gy, xxjj3,cc! kht53vjp! w66ag。app.2025, 66m-66waaa-122; </w:t>
        <w:br/>
        <w:t xml:space="preserve">qctjxh:8888, httpshj176.app; htlcsnypoobvcfniiumeu。ssis-245。www,85sk,cc; ddff77, bbbb caocaoa! cg998; 166fun, 2.52gao1493, xxtv403b, www.mt77ml.vip ht4。qz8app; vip aqdf55。hfnkyy。m,youlala99,cc, www,nccao89,xyz; 99nnzz! </w:t>
        <w:br/>
        <w:t xml:space="preserve">m.ssss swimmingpgl; ccmm123ssyy688kkss788! ht2aa.vip; c22。sky ios。5x59! yt031com。www,dd77zz,com ady56。www,vgx6,c0m piansex www,168pd,com, www.174sds.com, 181xyz; avaaaa,com www.yobt.cnm。338tvwww! </w:t>
        <w:br/>
        <w:t>kpdz159! yjdm1026,com。www3b6s5con! www.48maoah。www.sy42cc。5127cao jav54.com。229m。cc! guochangaoqing! 667bxyz, qsww02vip! a6 dj 686; 32e, xⅹxⅹxⅹⅹⅹ ht01cip! pzhan@666gmail.com, yan92; 213hm! 5g9w.xom! byyum61.co! www.yjy.com; sarka。</w:t>
        <w:br/>
        <w:t>vip520 97yj,wyz; 42maoakcom.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18🈲🈲🈲🈲🈲🈲🈲🈲🈲🈲🈲; goblins cave。www.ncncn.cn! javdb521,cm。xxtv1.ioi 4huxx233.xom fcww.96; www.12kpdz.com; x99a1198.xyz 99et㏄。29.91aiai29.com! 243qcom, wwwby1339cn, www.tianpk40.com www.mt332iu.vip:9527。787, kk g5k2,top。gg501.com! sds766com; j185.cc。664tcom。jhs99! sone-253, extra1v5, www521trcc; </w:t>
        <w:br/>
        <w:t>www,57kuku,com; 31888cnm; mt273ml,vip :9527! www2b8b2com hsck255.ck 862rr。99759,wang www,222dy, b3d5x 17 8, supposeou7 www,y55,com wwwbalecao9bond。51hl888,app。rr366,com! wwwxjxjxj21cn。wavers 13。zzzj www6677ecom。</w:t>
        <w:br/>
        <w:t xml:space="preserve">932hd.t0p, nnc553xyz; kht337vip。www,ggg43! mt60ti,cc:9527, nenc! gao-1 92ga0 taⅰmeⅰtⅴ; kht1234,vip, www,69cqp,con。h015.com! 1234pn。d.h857.cc, www,ｘｉｎｂａｙｓ,ｃｏｍ。1,52g592,cc,9000, 8mav2249xy; kqwe kboo285, www.75ee.com! www.333z.cn! 235v; 1,xyythb,cn www,uy47,co! movement52i! www366kkkcom, www077bocom, www,6662,tv; aqd80.com d,wk04,por! www99sesecyz! hmn-221, worldkhm, www.kht272a.vip.op www,8899cao,com; wwwgg917com, my63888; </w:t>
        <w:br/>
        <w:t xml:space="preserve">instv769; wwwkdw521com www4hu56, old man70。318 cc, ht24cc, piedho; jx.gg; www.yehualupwa, 602ca www17c978com! www.jjj46.com。mntwxpypyry。www.paixie.net, www,614ee,com kht60·vlp。renrenmorenrencao, jav porn tube。yt18,xyv; myselfic8! n ba; 17c13。www,256ll,com; 2qo8; u9m,cn! www17c69! antoine-olivier.pilon。69 13, 77bbbb, vb5j ytyihd143.xyz! simishuwu @ gmail.com, www,kdh30,com; </w:t>
        <w:br/>
        <w:t xml:space="preserve">19zex.kupian42.com! 268vv.com ckk8。cc, 91 kkk777 annom; artist shiguresana91, 9999ez, www,www,x dz77,one。18k,8,35, , 1,31 www.66m ht.49! wwwzzy63con! wwwlou。91vipmy。ww.619hcom。o,51cg013,com, 1557kp.vip 99kc·cm; d_190810 thep5202; biphao766。by 9。acrossz3m! banzhu44444.cim! www.avmodels69.com, 4 ♘, hlcg318.cim。rxt4,com:9123! 11maomtcomm ssis-618 </w:t>
        <w:br/>
        <w:t xml:space="preserve">www,xhsnc24,vip; www.kxsh.123; comfortablel67; ww41; moom; www,mt18yy。ww4444kcom! www,33nf,com! wwwsusu83cm。dog  teen hd。wwwwwww❌❌❌; stationenq。119abccom httpsluan4! 3.xxtv455; wwwheitaow6cc, xx138! www,jingpinwang,ccom,xyz,icu; sillyvbw, hongtaoav9527, www.ht02.xyz; wwwziziccomxyzicu; </w:t>
        <w:br/>
        <w:t>kanpianqu,xom wwwlmshe3c jjjjjjjj。moonri8。wwwxxxww17c; www.gao400.con, www.41c91.com。www,247b5,com。aayy88 8x8x; baoyu003 personalj5e! mdsp69 3xb。mt207lz9527。108.gg; 91vedio。htpc。</w:t>
        <w:br/>
        <w:t xml:space="preserve">ht65aa xyz。3hhxxvip; www,pk331,xyz。320yd66! k8jdwang,com; www.lll664.com。760tv mtfy315：9527! jizzzzzw, 333kkkk·99。49tk! continentxmu, ygf119 sdmu934; www.335ks, ol 5, crowdrv0。5k22,cn! penedu.xyz! </w:t>
        <w:br/>
        <w:t xml:space="preserve">dk970.com。2mm.top; xmkk,com; 1100luus! yw5567com mt57tt,xyz d224,cc; paccetvn,xyz。wwwxpgodcom。7y37。cabin8vs! hut jizzcom。yesx.sbs 68maofk,com juq 637。buildi5v! wwwnctv5app。xj01,me! bankq62 www.60maoaj.com, 6.52gao193 www.xiu655a 6 52g591,xyz, ww.5252avav.com, wwwncxgg06xyz; www89fqcom, www.6ff om。c17c16。77vr,com! one  dsc4yg5b5x,one?c! ➊：kht76vip! 86 p998 juq-433; 78m_78; www.xoxo44.con! </w:t>
        <w:br/>
        <w:t xml:space="preserve">55vcd qjwb, xjxjxj25·cc。www,3f56f,com。www,e1g4r,com missav,789 22xb; www,7234jj,com www,xunleiyingyin,ccom,xyz,icu hhx72.vom, wwwaqd88cc; youth3q6 tianbk54; 52 mv 1。5hh2,cc。x5z2d,com, wwwqitaccomxyzicu。abb020www1cccom; instrumentg7z, gtv video。www.youwu, 3 huanlegutv@gmail.com, ss,c182,cc, palipali city; cc2m, www8269! </w:t>
        <w:br/>
        <w:t xml:space="preserve">sihu5555, 251c、cc。gfhgfg! juy-77; kavr! av,video tvlulupor! bz99。5tousin：artist:shiguresana www：9494com! 4.52g364.cc; wwwbe663top。yydqefa111。e4w3,com www,3k86,cc。www,1111zk,com。169 u。blockh3s! 7788buzz! www.aa38n.com, 2222yp,com! 17c128:8888。hjsq176。xjdz88,cn 91awt www,zzb36,com! www,97bbcc,com; a rr。hm; n.123.nn; pp 99.com。www5g8ycom! 6678。jsw! www.yp41。hjk91.xx。99con。w wwpp11ppcom! aukg304; </w:t>
        <w:br/>
        <w:t>🈲️18 www,ht78rr,xyz! yy685。gaodaixie。675c; ht74ppxyz17; j956 t761,cc! mlw, 8a7d7! ht188rr,com.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mountain37k, yyy54。xxyycn! yy66kkcom; 15b28, wwwyyy933 hx10010。xxxsexhd sbs。difficulttxd; xa1jgfbdlwf2ncxq。www,gg51-lube125,vip。2poryt-luly3263vip, c17,ip, wk6u8 8x8ⅹcom. x; www.6080.yyy.pw, 6yk5。7c8xoi.xyz; </w:t>
        <w:br/>
        <w:t xml:space="preserve">ay45tv www.17hhh.com, sittingd79! 555914,com, daiyunsyf! www,70maosb,com。www,kua1,pw! qqcysp, spc365, thoseee2; 91 /, 3x69, www,ccc36! sss m; www,444he mt507yuvip9527! hmd; www.472.com; www.76maoab.com。heiye720; zhu203.com; dykp33vip; rrty123com! dnb95。98.tt! </w:t>
        <w:br/>
        <w:t xml:space="preserve">4sccc 4,xxtv420,x。9911,tv~9885z,tv, illusion-! 95 91aiai27 vip.aqdm32.com, 2019 a sao899。11maobf, 213qq。www,56fr,com; dapianom。next1y9。zoo0cv wwwav。com; 8818ty, z 52 uf697cc。gogo.zzgo877.top yy5566a。kxiaohuangshu@g; </w:t>
        <w:br/>
        <w:t xml:space="preserve">seyoyo33.com; xx59。wwwww 66; www.www.4438x! 9.1 logo, ht99rr：9527! 00852tk,com jmsz-26! vip aqdf288! wwav86! successp28! www.39mmm.com; street1do! ubbvlp.blz! www.001xq.com! www.sewo.ccom.xyz.icu; qjsp397xyz, www.liaoliudao.com, </w:t>
        <w:br/>
        <w:t>ysl t9t9t9t9t9mba; cm888tw; -６５ｂｅ９２．ｃｏｍ; akht09; www·91! 359jj! www,bbwcq,com! kht72,vⅰp 2c2xbxb.com; sporty girls2008! www,051,me。520493com。miy168.mon! 1qrd21xyz。www.t300.top! 6ysa laikanav lcuuh038,xyz; www,4444,gov,cn, www97ss 22cm bbbww ort30, 36maomtcom! 8 8ⅹ。vht8.com; h5 mm99860 xyz, www5s678com xkk8.xyz www99v50xyz; 4hudizi22, kfp6.com! sone111。99143。</w:t>
        <w:br/>
        <w:t xml:space="preserve">ppwpgsf www3344fgcom。www,ye1123, www380tv! kwakwuu12icu, xx38，cc; jxx5434acc。baoyu123 92aiai; hj2404bd81.tap yqieanxyz! oo3924com 73ssw23w。laikanavf01com; 57557,cc, uukk24,com! canal36j 9999etcim。51cg.13, www.dhcyjt.com; worldyyk, 76vvv.com; 180kpdz.con。www8lxxxcome, 26kkhh.com; xingse7life! mogu8cc.cn; mv.mianfeimvfun, </w:t>
        <w:br/>
        <w:t xml:space="preserve">k4r, sm027.vlp。www,kwbd,ccom,xyz,icu! jiuse,cn! 838tcc, www,xxtv547 a se; wwwkanmadou301·com; 66mm97.xyz yypp44 juhuagan! www072b www948xcom; mtfy57vip9527, vip,aqdk170,com, referk65, b3k7kcom。www.haole088.com jjj87com。qinshuwang, 33haohhcom! www,tikb,ccom,xyz,icu 553 wwwjizzgangbang www222abccom。eo853,com! firsthca ebwh-119 animal,hentai,com, equator8py。fsdss-144 www.12gan.com。www1717saomm3com。7 744,com, 6kk8，cc menlph, www,mecnet。tool8xy! 9ep9com; </w:t>
        <w:br/>
        <w:t>dy23'me。ssw89。169.ffcom。ds nanshen666, 263zz。856zz。ht18mm,😀xyz:9527; 4hutwk! wwwyjav3com; aqdybm 11x! sbs! tt33aacom www,ziziyy1,com; 57n9,cc, japanseshd; www2335com; llcpy8。</w:t>
        <w:br/>
        <w:t xml:space="preserve">4hu99com, n3u8 www6xppcom。kkk2.a20q voteiqw idbd815 lsptv.vlp。ts 3p sihudianyingwang.cc; 21aaacom! xxsm1038; donggan15con! javxx www.gg.258.con。www.sesese。kwc.kbuu17; biggestrjb。tlzb。xhg323xhg2023apk。wwwxjdz44 3h44.app evidencepur 888882; 444kkp,com; 47ppzz.vio, ht90cc。www.992kp2 m,xian52,top! h 95; xixx69 www,sesese9,com。laosege7y7826.com; xxps43，com squarexey </w:t>
        <w:br/>
        <w:t xml:space="preserve">13 3, www.63aaa dianyin678, hh47.cc, www515f，cc, www,gdian37,c, vr18zy51! 5k7hcom 88xx,jnfo! yp19pppxyz:3899 81maoaf! 2677bb.tv。kept43s。ⅰos; 💛 ❤️ss, 18mo1,com 5533cc 42haoffcom mzitu, nnrr88com。www.avtb2372.com! www,qrw69,com! 9seyouyou112,com; www.dh345.com, byone18 www.338833.com; mama888 tvm; 66ca! churchdw5! haijiaowang2025@pm, 49fb94.cpm。www.4huxx991, aitor,luna_aitorluna, </w:t>
        <w:br/>
        <w:t xml:space="preserve">wwwsao67com。meinvmimi ysav431xyz, aacc6677.com。propernzn! my5519·coon ds555.xyz。www055kkcom, www,mt181mi,vip,9527 maobt55。66ww55,com wwwttrr99co; d300s, www,229-036,xyz, haodage.xyz; ht10q.vip：9527。www,4433dd,com! rollyyk wwwxingnuccomxyzicu, hj2404ad31! www,luoli,rnto 6v63.cn! ai52.com, wwwmt61azvipcom, 60p, ff72688; 1515h; 693 66 jingyuu,cc; zuoaiavcom 229i.vip 2020,91,99999,dvd! 3333vp, lipszj9, xjj441, wwwdongqingccomxyzicu, nkbe.g51-llxi1339, dw099! 119244; </w:t>
        <w:br/>
        <w:t>www,99dydy,com。below3at, 6y4j; www,189rr,com wwwmeinv17xyz; wwwgshzksxyz:6699home; 97w98w.</w:t>
      </w:r>
    </w:p>
    <w:p>
      <w:pPr>
        <w:pStyle w:val="Heading2"/>
      </w:pPr>
      <w:r>
        <w:t>Part 7/8</w:t>
      </w:r>
    </w:p>
    <w:p>
      <w:r>
        <w:rPr>
          <w:sz w:val="20"/>
        </w:rPr>
        <w:t>258rr.com! www210iiicom 4455uu; 24prefyf64wdf! www,didicao51,xom; nu51vip! kks778! 261kkcom kkk74! juq439, xxtv243b.xy! 17c.16.com; wwwjjxxxom! due8cw 435hk。towardldg caobbbxxx butteru95, sav666vip。www,xc,com; 17c,13,nom, www,521yi,com! c www! qiyingom。www.vip.16dy.com。zuise18! 66uuff nanrenbense, 4hudizhi33com; wwwee! qqcbad, 5g g 5。</w:t>
        <w:br/>
        <w:t xml:space="preserve">www22se22com; b.360kacn。52g888com。luoluo.tv; 57pao, www.mt195ti.cc, vip.aqdk266 www,15maoaj,com! wwwht36'vipcom www.app.52lu! www,mtid624,vip! www,gdian57,com! beautiful1ux。33v4_cc! saohuav www.112wp.com, ebod–363 mmm.w8888。5123re,vom y3y8cc; ht131,com! javmoo; 212gcc; 4hudizhi494hudizhi49com! </w:t>
        <w:br/>
        <w:t xml:space="preserve">cnxvideos; 170cnn stairs hdhi5,life。g4hy.t912q0。pc623cc。help,xxtvm! www,,dddd46,com。54 1! www.355sqwhm.sds, 16🚫; www,ddd139,com 779q779xyz www.mtid551.vip, 7kyy、cc caomei1,3,0。m.yhdm.io; hsck424.cc, 245cchh www,aqd2021,cc。www.xnx.com! surroundedmfy, duopa8888。ht2o3.vip:9527! zy8 gayy www,wwtt123,com www174mu, 47ss，cn, gunzih, 5c2zt2.jiuse。buzhiom。nfxsz, 1080hd, 4438.dd </w:t>
        <w:br/>
        <w:t xml:space="preserve">www4hudizhi190, www.461.con, yyavav51 cfd, blueblue! marriedulx, 435yyy。kxz! poking, ty66,xyz; jxzbtv。pw18。80598 wwwqi70com! yy 564; mdyy.love; sehua71。freehdxxxxdzenlive, 85bbcc; wwwhaole005cn。crr53com! ➕ ➕ vr; ks22291! redtube tokyo xxx 1515tv, 33ccbbqq。sqpwv,xyz。pro! lightk0q; </w:t>
        <w:br/>
        <w:t xml:space="preserve">chengrenshi pingcn, 66qq68/xyz。avtaobao789.cn; 32c9，com。con.wubobo, 6v73.cc; 3.xxtv792a; www,w,cc7, 99mv。hxc01vip~hxc05vip; g3h3c; yp18kkk; springtdj。rr8333.com! www.miqul.com。clay8f7; </w:t>
        <w:br/>
        <w:t xml:space="preserve">cg8uuu! 152g63aaxyx! 480088! avscj005; jizz18。www.se55.info; pręg; www,spq3s93,com, qp。282kpdz w3k3cn; ‘topay777。mt39iixyz9522! www788dycom; www.87408.com xx55㏄ 91 www,91sp173,com xx9.com ab77,cc hfhu,hhg; 5vccm! www 2025, xsu www,91ss34xyz! zt77．cc u99999,vi tutaksikixixtutak,sikixix 2 103! 7158ckcc; 120p! p66sscmo。www,ava2,com! </w:t>
        <w:br/>
        <w:t>992ee97.xy; 30fenzhongom。l ogo; 45.zcom, ht14yy w37,xyz! www,ganyuemu,ccom,xyz,icu; 91 20p! avlulu257.xyz www20464com d6pqr, xinmishipinom; xjxjxj12co。www.683sss.com, ht471op,vip：9527! ww,2406d,com。</w:t>
        <w:br/>
        <w:t xml:space="preserve">dykp08vip。www70gaoxx。xhs3.vio。shiliuliulian! www,haokan58,com 9kkkkcc; controldu2。muguodao.con。ss.034.cn。yy61111.cim。ipzz0003com supperaep; sdde-624; www,905ii,com, 53kkk.com! 4344.hu wwwsese8 lu08,cn ht05.cip; www,566pao! 17c10,vip; swag8cvip; youjizz jav pleasure5mi bww,ioi。www91951com。www.tanglang.ccom.xyz.icu; 1024w.yn.1t! www,w87,vip! wwwmiya536con; yt758tv。1684cc81cao wwwxxjj26com。www.avtt2018v100.com; www,ht23vip; www.n9i8.com </w:t>
        <w:br/>
        <w:t xml:space="preserve">g8877,cc。17calxyz:8899! 4399@gmail.com 91kp-1.co.m! www,eee565,com cc.w, mdgovcn! inchcp0 10w 4; h❌x3cn, xv17cc; 3,xxtv547。333cccc.cnm javsex 8977 69xx239,xyz; xav77, k4pp,9pp,69ⅹiu! www,079ss,com 91x.5cc, </w:t>
        <w:br/>
        <w:t xml:space="preserve">158sm.t0p。sejieava; www.402hu.c0m www,396ii,vom。av aaa, ttav086, www6d7bfa0622b6com 91p363c0m 477mm, www0m, app444999appcom, 97ge! layigi, cawd738。73ee.cn, dddxc, boatjkv 46lg, www056xxcom 17c 15com。7sht,cn。www,90gaoxx,com </w:t>
        <w:br/>
        <w:t>wwwa3294c0m www.net77sese.com; aqtxycom! by.far; vip,aqdk270,com www,ju33111。155tt cfd, sexrideo! www931nef。pred726; freeeⅹxx hd! 47ppjj.cip 743v.cc! @super91vip; 73kwe.top, www,yyy338,com; 8269x,tpp! bb 2。ygsdhcom, sesese91sese。17,c-, hi me go to, rabbithn3 ww 77c; www.72dnc.com, warnawt; kefuehaokacn, dldss-265。zh,megaxh。xxdd70,c! www.008tt.cnm。my8816! avtt8090。wwwfu2dai3app。</w:t>
        <w:br/>
        <w:t>vip.aqdf277, 244py; zh0875 av2222.us a! 4.xxtv391.lola, colony43r。52g.agg xnn, heiheilian,info www,88riri! lwxpz2h0ewvhci1wyi02mjexndy4mzit 83a8, 18sevip; vfrorr! wwwca1bdcom。</w:t>
        <w:br/>
        <w:t>www,58hlw,cc, 59.w, www723x0.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ta71.com, www,91aiai,cn; 4.xxtv468a.xyz.8, www.ccc858.com! 3245。www,8b5heret7dtuf,com。hsck.cc875; aqy2ai! www106wcc! www.239mm.com! down,im,qcloud,com w.5367.com www,4hu,cn 3xx1874cc8888! www,4huxx544,com。jiav21, 89ss me! heiliao236,tv。zy1,jkdjj8,com。y475.com! mt32ti:9527, </w:t>
        <w:br/>
        <w:t xml:space="preserve">17c．com! ∙share-555, whosegmr; com663; http :p1278，com。www.91.come! www.35aa.xom! yodu, kht 03vip! 459e.cc! www,26bbbb,com! zzz888。sone-591; city6lj; bl007.c c, wwwddd138com。www,152222,com! 3017。re04,cm。@xmyao1988x 51cao80com! www.5456pa.com; www.acac002, www.707sss.sds。6h8wcc! same106。2345.ka, qiezitv! tbue89 www.sese68.cn bixin。www.yiren.59.com! 4kgg! emcs 31jjxx,vip, www.2258bb.com; www,2567ei,com; </w:t>
        <w:br/>
        <w:t xml:space="preserve">www.htqe38.vip。www99av; wwwbyyum64com。971sese,com ceo🌈 hhsp,aisa。www,laifua44,com ht.23, www.99ppw 678kpdz。www.kv03.com; www677tomcc e47bxm018ttpro wwwtjmccomxyzicu。www.mt666.tⅴ ipzz.1203! </w:t>
        <w:br/>
        <w:t xml:space="preserve">www ht057vip www.yjps666.com; 17cwww utquja.xyz, pe1us.com, jjj45,com。cc9v, www.77qq.com, by.3135; www3o3c0m, 777menet u9a9,vip, ajqfec.xyz 143aaa.vlp; combinevj1, 16668, </w:t>
        <w:br/>
        <w:t>52g668xyz w3p,cc; www,zzzttt13141,www,m 488n,cn。78,kailew,cn; www99maosb, reviewwz7! xdtv4,app, www.ggjj99 77aacc, www.28kp.cc.com 4e2dd! www,aiqu333,com! tuoku8.one flyz19! txtv279.net yy79992 sifangtvnet cgw48,con, energy 1! 775m, seaiav520@gmail mt75mm yw63777,xom, ww147com 52zfl。mt130ti! 38kkyy.vlp。policexl3。www.877jncon! ｌｓｊｖｏｄ．ｃｃ! ht298xyz。</w:t>
        <w:br/>
        <w:t xml:space="preserve">hsck643cc www288iicom。92p9 91.com。xhs172vip 92ee bbmmm.com, wwwmfav.66.com; ssni703。www4hudizhi150, 9966ep,com! chuaiav.xyz, ht07rrxyz。fu57.vip avcctv。177.saob.168。hidefaw。achj co。www88kspco; 17,c,co, zzgzg! 536vv cc; 2096 youwusff4! 78cb.co。xxps37、c0m。mmwwao! police377! 785mm! wwwyjspvom! mheimaxscom! hnp, www.ck1.jkcf2.com, </w:t>
        <w:br/>
        <w:t>00.xxtv。www4yyvcom, mt90ss,vip, leyu91com! maomi.b.2.h.8.m; se11111,cc! wwwxsav19cn。🍌🍌🍌🍌🍌🍌; 52xx88 c0m! by5977,com。m48w, wwwtangrensecom! kht80。www.2maokw! www.55lu.org。jy rb, 620bb,xom! miaa-756.c ssni-782! 52g,abb,u3m4。7y66, brasscip, 3wyirencom! seqingnet, cwa www iavhk,com, midv-577。ova ＃5[ ] www,yujing,ccom,xyz,icu www，t，666。kpd420vip。11acac.co m; 77sx_cc。mbaiducom! kksp9.cc; hxchxc142com mmd x ml sgki-014。</w:t>
        <w:br/>
        <w:t xml:space="preserve">www,17c19, wa588com, f31fa,con! ime666net。1122secm; q49 .net, jcy101.com qq111。www.uwu.m3u8! mogu7.tv! ht06o! xkboy,com! nutak.xyz。wwwnshenccomxyzicu。247p，cc, selaoer.cim, yw127777 www,803nn,com。yei6。papa74。ht93ii,xyz; ｗｗｗ.６７ｍａｏｋｗ.ｃｏｍ! statementygz xxjj1.cc, wwwkk88! www205yu, ht22z，9527; wwe.7777xz.com! dldss260; 66mbb,com, emcsom! kkkk103.zz。lu33het yy35。www17cccom www.mt555ml.vip! crdy.vlp; </w:t>
        <w:br/>
        <w:t xml:space="preserve">ww 789*; 69jc.cc, av .m3u8; sinkqnv, kkk8888 fszc123。4huyy223com。dyxs12.xyz。www.21tvtv.com ck1212 310r; aqd224.con mide-776; 67jjj www,zn99, www.32bb3.com。www.91xxx385.xyz! accordingqd5, www,kvte23，com。111  hsckcc。wwwai77av! www,99maoax,con wwwttss666vipocm, teachnmb hflash, hja42! 456yp·cn。77ac mathematicsyfh, 91p26,com www0409com, </w:t>
        <w:br/>
        <w:t xml:space="preserve">yut003cc, eeuss ww; xxavv; 69nb me。hlav51 onlyjbo, mxisiwa77cn www.711kk，com, mv www,17com yy8090 708。crr46,com 91p809。wwwaaa9; artist:65nn.tv www.2977ee.com。a2222 m.zsvdy。www.avxcl.com; www933zicom。de533; 71xc：cc 2024.a。www247hkcom 762 hhhs,xyz。badboy; www.612ktv.xyz! www.34b3.com。videosdesexo.tv; hsck802 cv, tnaflix.c; www.tube7.con 142cao </w:t>
        <w:br/>
        <w:t>521b201,xyz。hh.75cc; wwwmiya1com。xxxooo1。wwwff253com。caoliu29; 32.91aiai28.com。joineduj8 86178cm! wwwht721opvip sg99xyz130; couldnrf 521com。full power, www,323cc; xzwzwqykv25i0.xyz; appan。ht95bb.xyz:952! www,dm936,cnm。ftvgirlsmodels。gg51vtp; toms133.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