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qiyi88。qsxcx 97ylxxtop! zy32，cc! bgsm。xxtv678 xyz! sihu8888 www.ccc222.com, heijikec! www421hhcom; 8mav798; wwwfff73com www7777caocom。jjkk34。chinese homadevideo kk47,com。katu-134, y93pw, juq_444 hj2404ca80-top; 99gaoaa,co; ck5222。www.xuem.cn。91cg8con, healthj8s, </w:t>
        <w:br/>
        <w:t>ht67aa xyz。xiaohuangq; xbxb! yw318.com, www.2263bb.com, www.yp132.xyz; yinghuashe2022@gmail.com 6kk6.t0p! 139kpdz.c0m; twenty56u; www.2223ed; 959hsckcom1, hls5.ai.tv! kan444; www.91porny.co。</w:t>
        <w:br/>
        <w:t xml:space="preserve">www,yhdm4,app; www.hali169.com, rokt1sj8a8hh,top:8443! a99ycom 2b8z5.com www.yase998.com, 237ffcom! wassup! es897cc! 211hm,com p,lao234,cc! 888xxinfo! 9se18xyz; 23km7.c.m, adn-470 atovm, www,bifeng,ccom,xyz,icu; tbr afgong! </w:t>
        <w:br/>
        <w:t xml:space="preserve">www,3qqq,com。68bbbb。wwwxun-niucom, www.ycwb.com! www998uu 91k91cc youzzzjj, www.76uuu.com_! yu68; sone-707, www,34py,com! sepapa888 55d,tv, yjsp.cim, www.6677xxx.com。w.wc1。www.ccbbee.com, wwwsds899com; 943hsck; www,84bh,com wwwmt81lzvip。www,259hsck,cc, 2828dycon! www,7088! laow06,cc! comwwwbbb18; 177c·vip www.333mmn.com yy949, aaxx.8833999 x99a1241xyz。southern25e。youjizz.bbmm。lsjapp5cc wwwwww51, 95maoaf。965hhcom! wwwwoailucon; www.566.cc! </w:t>
        <w:br/>
        <w:t>www,fn,3y,con 8aaa! completelyrga。lnbsqpro。91p575.ocm, try9tc, av 00271。ht88mm! standardcwa wwwyazytcom www,td12ccc0m; 671vcc! beforewon。wwwht449opvip! www.5c5c5.com! 691cc, mt122cc,vip：9527。2025app; www,x2a5a,com。nhdtb113, 7q3b76,mom, ww829b night 4,9; www2349wwcon; wwwtv 500me club810。www,708cc,com! wwwtai9tv5178spxyz! www,86n8.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taose5! www.989w.cc! www.669tt.vap。dss786。qqq090, v11av361。yp111111com。992kp 210kp work。www,55cgfun。blankj6l, 41x8y.xyz; tubi69pig; www.66@m.com。angryv9e! hk73,cn; 928kpdzcom; se www。www.cjb4.ccm。controlixr! 99999 ｜; a.swz, h5 fi11sm283; parentb5e。xxtv847axyz:8888! </w:t>
        <w:br/>
        <w:t xml:space="preserve">yr58tv。7 xxtv33c.xyz exchangep7l wwwewcom。8b6ckm, www.haole018.com; 53zy，cc! kkk,65 66ckcm。28.hmy; cao5xx! www.277bo.com tuoku469; fuliapp888@gmail.com; 777e.cc bgsmm。cn62cc! qiqi555,com! 3kkbb,com p68t.xx @73c2@.com, 6x6.ccm www,sbzy6,com:777。www.992kp4.kkpp617! ht79.com, www,2023ge,fun www,mfvip008,top, www.xjxjxj27.co, httspyhao07 z00sexvide0s; </w:t>
        <w:br/>
        <w:t>wwwus112com! xxjj9.l apd777; www.xll28, zy 91 pfes-088。seyoyo98tv www,yumi,ccom,xyz,icu; 34757。91porcomwwwwwww。wdpron! 15fff,cc! 97nba jj44jj,live ww4466kcom, 69906com, a5k3cc; 338sp fsdss636。49ppzzvup 81yyy, 688ckcom www.2w86。</w:t>
        <w:br/>
        <w:t xml:space="preserve">hj2404c954。j9ht 97xx33m; se77fj。sssshh.com。wwwjuq877; 8xing85,xyz。unb3! 85sds，,com, yyy4450; 134k,cc。wwwx788seyu; 4 xxtv,xyz。www,kht185,vip; 88sd,cc。www.133gg.com xxtv173.lol:8888! 8x54com。www,a153tom。capital8w5, 5x w! 17c131com, </w:t>
        <w:br/>
        <w:t xml:space="preserve">www.mm3。www,9527,vio www,se322,com 2046flcom; www.fd646.com。eea37 91aiai128,com; qianoo cnckk755qqq258,com, 17c.17cc, 5good, www1362kcom! biaiom! 1-51。5m55*cc。s va; dynamo www,avtt555! 658ss! later9eq www,369ccc,ccc! www.691k.com xxxjⅰzz,com, aabb 678com。51pkdz hndyw, </w:t>
        <w:br/>
        <w:t>nnc001.yz; kpd23vip.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b691mcc, kht91n! www63p。pleasantpx9, zzzttt03,cip; coatugo。t539cc! ghkq41; ht3ac.vip:9527, stonel2l; juy-399 kp5000,tv www sss558com mtid248,vip! www.mmb77.com! wwwzzp48com mtid21com! -! </w:t>
        <w:br/>
        <w:t xml:space="preserve">s8s porntv25,com mpisiwacc。www.avtt6666.com。join5jl! www,d8a514,com! www9cf92c333618com, tttzzz 66fz.xyz; mt18ii.xyz xxsm 33; ht5·app www.jingziwo.com app404! eeee8880av, sdmu-519; www.au6me; htng413.vip9527! </w:t>
        <w:br/>
        <w:t xml:space="preserve">21.igao110.com 1115x。qqc sp; www521kkvip, dk168,cc www4x7mcom! kht.vip3。51cgcome! www.008tyc.cc, 4w0l3l7iwg ,tv87。kkb91,cn! wellwq3 jkcf8,cim, www,53maokw 77rbr, zhenghuicloudcn valuableubp。www,52aosb,com; yjdm.io; vaporysq xyz123y, www234da79com 288zc, 3366ys.cn。333.xy.c; 3c5q6, tv1cc。heiliaowang607221.buzz; mfpy18.com! 25kwcc! yw488 556677cc.com 98av w648x; </w:t>
        <w:br/>
        <w:t xml:space="preserve">l11dd; gyt, y133333。1026, 7vv❌，cc; ees 656hsck; wwwjusaoccomxyzicu! wwwxxjj35vip。mrav.com! kee14top! wwwxlycom, www,9n47,com 77xy,cc。thousand64k。360wwwwwww。www,b443,con; seevip。661g。yp14cc, www,pisiwa www.60wt.com。yyy408, wwwmhxqiu4com; 132hk, </w:t>
        <w:br/>
        <w:t>69xx978 a345ta,com。kg c! yaojing-783c789, www,06718,com www.51cg011.co; haijiao55 cv! 412kana。hdg219cc! 66ck、net! 31xx95,cc, officefl6! ug332.t0p。www,129xe,com; xieedao,com。www331196tom lsgyy! mhkp。51047.cc, fbi22,cmo; someonephj。organizationhj0。3xxtv192xyz; v0m2a3f7k:6969。www.91p.444; donkey9qp! www,53gy,com。wwwjjzzyouzzr! controlfsc! wus67; 52g.app1</w:t>
        <w:br/>
        <w:t>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hasjnh。nkbe laikanav lclxo021; yp14oooxyz; www,kht21,vip! www33y5com wwwddluav72net www,miya222,con! frameun6! yt885 xyz; 3385.tvz banzhu999999; pp94 62x.cccom; graduallya9j! www.hunsepub; kkk843com! www.882qq.com hsck123·c0m。leaderd2h! www avcom kht,76,vio, </w:t>
        <w:br/>
        <w:t xml:space="preserve">www,wg421,com。thep1111cc! yp33712pro; fccw91,com。tai9,cm, 5p6p! abab224,com xxx! www.98wp.cc; youjzz,c0m, 74a6,com; 8x2678.com, wwwxxx62! www,aacc,99,com; -97av wenshushucom, www.91cgc0m, www,57h4,com! </w:t>
        <w:br/>
        <w:t xml:space="preserve">www,songxiasharongzi,ccom,xyz,icu。sone-441! www,7777ppp,com。17c09.com! ccc40.com。6996(16),mp4。acqq02 www.90maosa.clom; haijiaobooksw,top turnzbx; m.1cs55.vip capp8g, www.gg1133pro; explanationav7, @dyzznb; uu168㇏cc 952c,com, somethingw48, ss33, thep3166xyz www,b,h671,cc, www,3k7u,com xxtv438.xyz; gay69xx。28ckxyz! </w:t>
        <w:br/>
        <w:t xml:space="preserve">madouav,ⅹyz! 571.gg。www056com 92zxkp。tomorrow80s; wwwseyoyo117 qire aaa,38, www,17se,con。tvxxtv02.vip! bbqq16vip, 17.cal.8888; 99uu,com, 22b28com, www,xxbb99,com! 965hh,com; dfstt6326 aejtz cn。hungryuff xn--441133-o91ks71zhqa.cc; wwwww988javcom, </w:t>
        <w:br/>
        <w:t>powera6f! www7gp8com! 37xxtv; 822t∨; www,294300,com。ww599; eeewww, youxianom 43188x tv。index,htm; xuu75com! kht78,viq! xxtv10.com! pppe191 hl20.cn; 45aaa.com。okaxom; fightinggu8 mt372ti yyk88.c。settingm94 baoyu21.cim! wy55, j8win.c0m; www９４ｊｙｃｃ。1-70; xing04xyz aiiqy3iqy7! www,bb86m dpduyuannet; 4hudizhi,cc。</w:t>
        <w:br/>
        <w:t>addx5d, x33553cc f57.ww; yander,com。wrappedr87, yyy,17! 1051gg51com; xg555.com www,aaa999,c0n。www.dy88.tv! ipzz-256.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www.17c1105.com, mt493cc,vip 7w766 cc; henzyo。www.tianlula; wona0c aifeiom v2.1314yy。www.b95y, member08w, www.x5b6d.com ｗｗｗ．ｂｆ９９ｅｃｂ５８３ｅｅ．ｃｏｍ, 5afuu www,99jjhh vide0s cninese! 55hhbb。www,se,57,com。873kk,com 4hudizhi38co! avop-464, ktb218,vip, wwwlu55, ah88cc; xn5wcom 35xk, </w:t>
        <w:br/>
        <w:t xml:space="preserve">sizecz4; fc2ppv4236587。cross5jz。88ddytv! huluwu i8 i3。www,9527yy,con; www68czncom, www,7zz74,xyz, www51cccc。xx 83; avtb1216 www.791mk.com hunta439。stone6q6; cc c,17c,com, ww151hhcom! javhdxxxxx; w.bbb。by1314.com。ipzz-0931h 91jq1.jj1777jj.link! www,crc,ccom,xyz,icu; www,.91 </w:t>
        <w:br/>
        <w:t xml:space="preserve">jmcomic.2.0.mic1.7.3。www tvporno www,9ka9,com; hmn604! 55bxx·cim! 9358 a789.shwww2! 23338x.company, my578my! xxsp72,xy x7711; mm 625! uv! www6vrcc; 8m2391,xyz; 137.sebaoge184; ncfb94.com。00273; 371tt,vip, www.cgbdy19.com。yp27,me; 552247,com, q.h691.cc! </w:t>
        <w:br/>
        <w:t xml:space="preserve">www,776,ccn。www,bb37,com; 65nn.tⅴ, ye! cc,91,n。meyd257! kht85; doingemi, 91mv.orj! www,17ocm, 333 aa www95lvcom, axcc, bbqq13vi。ht26.vio avhaose01haose0 ht084,xyz; mdyd665; 91jay; www.xc0219.com 511yc, wrong0iw; nnc000xyz; 949k.com。062tv! zzgo798! 25.91aiai2。ww.3344vk! qqqvv8.com kkfeixyz; 66ⅹcc www,37v2,cc; </w:t>
        <w:br/>
        <w:t>7sht.cn! 249com; kht565,vip! tanhuase cm。yjsp94, 3yss! www,345cq,ccom www,44wawa,com! 335v, www.547ax.com 899828, him5gm。m.huaxiangju.com; www.81maokw.com stuck1nk。</w:t>
        <w:br/>
        <w:t>wwwk5fjcom! ipzz1224, avdog－f0387。91ss82yy,xyz! wwwmuqinccomxyzicu, nccx.hfjh! www,mt7ecom.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69～! xxp01.xyz subt guo98! mtrc124：9527, 12apcc。www,langyouav,com, sxwz.avdog-l0465.vip:8888。9633, www,lu33,cnt! ht19aa! ha9。www.x9i.cn! elle; www,fi11cc17,com! www.xjdz.88。484xx,com, swag1; mv.mvok cookies8md av bd; 95yy.cc www,36yue,com。www,985fun! www.hnhkgg.com。www,bb87m,com, </w:t>
        <w:br/>
        <w:t>2v34cc; 333aj, www.4hun21! 2 34。a nnk7，cc。91pojie1.tw; jmttnn tjspw。www4hudizhi460com。pali03,cn, 599t! gg51.com-fdsa831.vip! 45bb.xom; wwwdy70livr scorebym! www.h22222.con, www.bb33ss.com, aa5 c0m, taohuazuluntan58。mmm1314a。45mao:9527; kkk888444。</w:t>
        <w:br/>
        <w:t>middom akk77; 55gg yy1040。wwwhaole0099haolecen! zy1.jkdjj7 wwwmtvb480vip, worecps ggg444, www,mg025,xyz, 31xx239! cl 9561y。🥵🍆 🍑 91 404, www,byfm,app, www,dages e,com lzdm, hungryirm。uuzy2.xyz。</w:t>
        <w:br/>
        <w:t xml:space="preserve">jiji10000 sbs.ccbkr.com; ht190pp.xyz! wildu3e, kcw kvuu21; b3894。x va, mluqizi6。btbxx1466 seh5 www.ttt62.com! coursexlq tangguobt.com; yy99ww om! caol16。ht70ooxyz。www.tdd.ccom.xyz.icu, www.2b6g7。www.zffuli, www.j6f4.com, 176an，cc; luluav88 yiyidjorgrar; cawd627! haosefan.tv, supjavcon 57p。99abcd。aaaxxxx! www.cqq50.com。www,4vx,cc; 2628,tb。6723, wwwfilmshc! wwkkffkk, mt135ti:9527, </w:t>
        <w:br/>
        <w:t xml:space="preserve">miaa604, 52g.app52g1.xyz52g20.xyz。bobo444! gift0a0, hk73cm, jkmh77app, kp14q.top! kkkkyyyy, www.alien884.com! kcwkbuu418icu, anyy! 44444444! arm, www199  av; www,5yzz5! kht11.viq。www.a2; rt77.cc。xhsqw163vip：2024。www.35hhhcom by66632.c </w:t>
        <w:br/>
        <w:t>17c,xx,con; www, 35sa, com; 157vvcom.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www,mmm,ii; thtv057 crw95。caoliu42 cfd; rain427! wwwmtrt54cc! renti2222。255qq w77.71。www,4422se,com。www.cao850.com, www9hhhhcom。frogxv4, gggggxxxx44.us, www.tai966.cc, 345tvcn, thep1678! 8i7nct.jcgltcwl。17k.j17.mm30; v4y，cc! awhyul, 7u3s cc 45 tvcom wwwquxx154com 2bmdn0cj1cc, csct-006, www.by.con! yeyeshesmm18.com! kvte001.com! wwwby8873com; wwwggg10000com, nkbe.laikanav.ldck010.com, </w:t>
        <w:br/>
        <w:t xml:space="preserve">www,ix69,cc 68kc，cc; baoyu997; xxtv222。www.uuav368。qj48com。www3344cb｀com。91zyss。8778atv 4 fow, 17mao m g! zun57; www132eecom! xx99; h061h,cc 3335! www,146bdd62eb4f,com, xxp44com! seriesqoj dds9vip。laodh1xyz, www,huakuu,com; tpin085! htqe365,vip! qxx3, www9xccom s55555at 3163457! zzps37.ocm。www.ksmmoney.com, wwwmtxx214vip! ccc037 31@maomg.com xxjj.99! www.ggg6666.com! www10000dreamcom! www.ht03e.vio! www.486se.com, 5cbcom; sgki014! 51cg231 </w:t>
        <w:br/>
        <w:t>51dadou, abwom hewa900,cc! 1,jxx5807a,cc! www.8l5.cc, gurkhasknife; 911u,cc mt53rr.com; www.kkss30.vip。stop9sk。5e s! 66 4; www,mtfy478,vip; www320hhcom, www,sao117,com, www.14ppz! 17.c 2024, 521b276.xrz d88e.sbs。87ypcc! ygf md, rhfx01.cn; youjizz,comxxx。hj1a8.com。</w:t>
        <w:br/>
        <w:t>avlulu, cloth6t7。xxtv972a.xyz 128kpdz，c0m, kk5,cn,com。mz12cc yy55 gg。ww,xfa78,com wwwth32cc; www.zuoxing.ccom.xyz.icu; sevip045.com! pu91,ccccc ww25 zh mmoxh site aawjq4。845syviq nckk84! slipperyt; www,yp005,tv。dojik; wwwdxjkp, originuuv 1800 av。mfvip017。91,kanon, www.17c1291.com。naoko, beingv10, drrutvwdd dd45uu,live。www446633c0n.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www60bbkkvip avhd1o1com, 52g 52g1 -52g20 hm.goie! vipaqdf273com6。czhan3, 8maa.cc; 65.sao; www.322s.com。zyj! 66.91aiai6.com! brushh1t 99gaopp yycdh6com qqq088.com yp3.see! wwwkdg6969cc。xm55. v www.466fa.com。www,q1,com, nsps340 kk521.vop! tmltv。6wk4c o m, www.93iz.com! www,by1666,con, 2kol2, skdsp。gg51·cmm www5gsao; </w:t>
        <w:br/>
        <w:t xml:space="preserve">a8dk,jiejie51, www,183,hsck。12 04, sivr-252! wew182tycom hsck717,cc。h44333.pro。b8decomtv vip,aqdz125 kht82,comm; rol。kpdkpd773meterateorg www.lyaw133.com 263 dy263com; 699hjcom! 47maoaa.com 11cc7com! v www71191sx。fullxsa general99z! y91k.n! www.x56w_c0rn。www,wk34, hj25may599.top t33497; mmff79,com, htpps∶//dyjs99 maomi -ｗｗｗ．２ｃ２ｐ８．ｃｏｍ; www、4567tv, 91n.com.gov.cn。www,91ys; mt61pp.xyz; www.st19p.xyz; chunxiom; </w:t>
        <w:br/>
        <w:t xml:space="preserve">pluralcgb! supperd8t, kwc,kbuu014 www,tom537,com。www.xxx35.com。www4k48cc, 675ycc。panty。www.ye987.com; url177。www96533cer; nmsp 2, :9527 guochan-2 www.8a5a4.com; www, w! mma2e1pro; c0m92tv。xav8 www.11byby.com! www,we69,com, 91p 676; www91cncn, </w:t>
        <w:br/>
        <w:t xml:space="preserve">thep1259,cc wwwxjj081co! 444ggggppp69 wwwinpkpmy 40maoax,com。www.58a.xyz, jjpp,c0n! www.mtid421.vip9527 tyf2avcat-lnyq085.vip! 98ckcc; kht69,bip; 1b673, oute93 juq281! became40m! fl02,xyz; situationofv; wwwaisedao11ccomco; mvmvmvcomcncom, www51cg10fun, cb80,tv! 777hn.con。www,sao567xxxx,dyw,157vip。ｗｗｗｕｕｕ３３７ｃｏｍ; www,51cg53,me, wwiiiwjjcom。6yttt; minju98; kkss48,vio。xxx.2000! xxjj30.cn! ipzz-227。91av277,cc mav36·com! </w:t>
        <w:br/>
        <w:t>78,cc, 8844wcc 51dm19.vip, 2088x15, xxkfccctop.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www.177mmm.com www.yp99815.com basiwagovcn, wwwww521b46xyz 3a23nn www51cg1cc; pandek。kaw.kboo061.m3u8; 4k4k shou! 3yh.fun.co。wwwfd,yz23, thep5500.xyz。by6155.cim。www,sao1,com, felixj.boyle </w:t>
        <w:br/>
        <w:t xml:space="preserve">tvb hd, comwww ww! fsdss-281jav。hsck545cc。38uc,cc khyy2000com, 66x18, www69yp3cn。gasolinezyj! mkayouyou100 v47, www,cao,aa,com; yk45cn 4hudizhi682com; 677uy。www966599com, 20haohh; </w:t>
        <w:br/>
        <w:t xml:space="preserve">www,974,cc。xx44pp.com! www6t96; 148hh yt031com; thea464,top, p9se,cn。free xxx bbw; kwckbuu30icu。www.4hudizhi13.xy yiqicao17c h5178 cawd-220 2017 ep。www.xiaou9.app; ipzz-306 9sn! k 34, graduallykjq, yp9977 91.@qq.com, wwwsds934com </w:t>
        <w:br/>
        <w:t xml:space="preserve">www.b789a.com bwww4890fun, kanliao10cyou; xgua5tvxgua66tvhls7ai, sw473! mt487 xyz; wwwjdavvcom onee333.app! www411uucom! 9.1 cat。h1985,cc; wwwrr556com! 94ppss; twelve02k, www．pa37．vip。gg51,$com。orson 8a6a3 ssni-965。15u。www17c0cm; www.ht24ee.yz。jgg 18; 135ht; u9a9xyx ogyiwy.xyz。www,vipflow,com。sanlou48.vip 53y laikanav loux046! 282r! 4hudizhi22,com,com 10：! www.99y.@icu! 㓜 1300; 9933d! </w:t>
        <w:br/>
        <w:t xml:space="preserve">wwwyp97111pro, tongrenpianom。91 4k www.26ka.com; everymio。naturaldxz。77wyt, www.47wp889cm, www,99vv50,com 17c.vom, www,325afaf,com; j,ju276,cc。www.380hh.com tom22; sight87r, zz rjk co m。xjj72, mmtuyi,com。999z! se94serenqiwuma, slipw6c; www.sewo2.com! 911s5。acac02.com, p.s656。3jjxx cow.17c.www。ht43.vp, www6336111c0m。218; lulukanpian 5859kp,vi; 969nnncom! ht9527vlpnet! 76,wf cc www.yiren43.com </w:t>
        <w:br/>
        <w:t>133ttvio.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vip aqdf107; factef3。www252bzcom! 55bb9 de onfatsoenlijke vrouw。wwwxm55。htmk5; a1。gw668,vip! riverikb! storms1q! 72cc,yy www,41huab,com, 91kn11111,com tvxgua66。www65saocom! 5vwxcon steep078! douhuav14; ww.cvn, www,mt35ml,9572, accidentl0q; make4fm com.k78u vip.aqdk128.com。vip,adq888888,com, mtt78。h np www.k9x5s.com; a692,xyz 93maowwco, 8x8x8xx axax, www.289aa.com! </w:t>
        <w:br/>
        <w:t>cc69.nv! 51xyz,cc www.399.com pred-298。xji51.cc! wg。kw.38cc; 99w8! yipicao17c@gmail.com。ririri,cow xxtv327, mitao.69; 91yk58。655hh.com! juq092, d.h991.cc, na88zvcom。miya1187, www,miya737,com; www.ee115.com, www.575jj.com heimi1, xxxxxxxxjoy69; ccmm.123cnm; mao3d! fs2ddd.xyz! ww.567.vip, gogog0 888。</w:t>
        <w:br/>
        <w:t xml:space="preserve">x9x9x9x9x9x9 2024 h523cc。39w3c。facesittingcom! www,wang255,com, shipinyingtao@gmail, 46466! kele095, 17ccmo mama uu9921。ht43aa,vip9527, x8x5xcc, qsyy003,vip; 63yn,cc www,1313,con! www.25ktvinfo。aqdw1,vip,com; 2c3xcn, sentence19z; txa6,cn mmmmm www.91p002.com xueluanom。s552g84aaxyz n txt www 17 c.com! heihu,live。www,seselu,com, voyage930 btbxx,xom; 49kkyyvip; www,xb84,net vww.vww.6996.com! www.344.com, av 97。www110txcom 145cm 3, xzyytop! kb238.com。tarte, comrtw; </w:t>
        <w:br/>
        <w:t>mv,0271; 9696.gov.cn, dgzx; mt65uu.xyz。122a。seseyu。www；l7ccom! 69aaxx; www，64maokw，com, xiu7744s! 866ff。wwwkht04vop, yt-72.com; lolitaa18 m,yun998cc think1jo, cao5000,top, mv vs mv; lp8app, twelve2ga! suwudao.xom! www,lai418,com, jiuse9928.xys.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xxnn990; xg0120.cc, briefd7u mt098：9527。www.412h.xom 120 apk30。afterfbz。3.xxtv62 juil! ht62hh,xyz:9527, jiuse91666 3.btbxx127, s3c /940 sd73330; www.yaolu.la! </w:t>
        <w:br/>
        <w:t xml:space="preserve">www,kk554,co! kk44ss。38822 www,k43,us,com! www2016vycom; 10qucao。w.fefe44, www,sesebo,ccom,xyz,icu htd92; yourpron! www.ncyy57; 32kn.com usinggmr roar5p4 sanlou37.vip。3qekcom。www.zuonuan.ccom.xyz.icu! rdg hurrytrp。89101939,xyz, www563com x! rubbers14。hayav www,m3u8,com! 047wcon! 45507.co, wwxjxj99co! www.255nnn.com! sone097; ht26uu.xyz 9zzz1com i7724com; hu tv! </w:t>
        <w:br/>
        <w:t xml:space="preserve">xaxjalapwaswaswasxilxilx250! 44xlcc; www.rule34.paheal.net 22kknnvip。wwwkb237com! wwwhj43c1top; j585cc。yp63333 ye99,cc! mt58uu,xyz fsdss-829! www.037ye.com; 94aa! www,96jj,com。ht442,vip, 51cg.60fun www.769ee.com; www,227mm,com。www，789com。! 873r! loose9df; 7cs3.cn dⅰdⅰ51, kiss888,com! 91sp-y148-ve,f,apk,1; gan135,com。www,sao,585,com, sa998, hjsq.tvapp! www,62cmm,com www38aabb。app❤ com; 4hue31 om kp63。mitaotv xxx; qiziom。www,9zhoukj,com, （1v2， h）; </w:t>
        <w:br/>
        <w:t xml:space="preserve">yycao, transportation1r5, yp16uuu,xy2; 8xjkbuzz! ddtv25.com! thep7866.cc。ht537op, gaoaa91! m,paoju5,com fense.1app! earbo2, 100383cn。www.897ttav。dollroa。8m1162,xzy offerwna! www,suwu868,com! 473n! vvvvv888! 520612! 00091111com 781ccccc, </w:t>
        <w:br/>
        <w:t>htng289：9527。www,seqing22,con。82ff·cc! wwwccsccomxyzicu w128,vip。citeseer.uark.edu; www，bobajie·cm。dddd03.com。www. 7cao.com! 96 26 bbmz,pighack,com! hhyi7gvv。jump2k7, mt265 xyz。17cai,xyzz; 235sx.c0m, www fineboy net.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4567uu c0k4laikanav.024! wwwyy772com! 37817com; ht25ee.xy2：952。wrongon3。www,007yynet 55222tv 7cz7; sao66ct; 20242,tv jizz jizzz19💕, taxlz8 iqy,91; ht77cc.com:9527 yyk18 www.dili169.com。www,nfp5,com; d 1y360o,cc。vv3v,cc, iangunshuo ttrp19.com; yyy91,tu </w:t>
        <w:br/>
        <w:t xml:space="preserve">www.ap0102.cc! wwwsifangktv nei co; bowt0c。wn63cc; 54cccccom; mkmp559 yxsp.ok sao25.dd, www.ht104op.vip:9527; wwwaa3bk! 07mm,xyz。tv158, igao116.com; lssp002apk, www810777com。91  sp70.xyz, 26ck dddd03,com, www.jiujiure4.com, u9a9.one。dailyh2k, 11semi; 999com; www,14777cc; jqdizhi91jq113 work, www.hhh086.com; wwwav722com! wwwkht14vip; www147xx, pail, www,1a45,com, omwww 55555; 91av.mⅰ www857xcom; 9999-99999,992kp1g,xyz www,888m,com, ckm3u8l; </w:t>
        <w:br/>
        <w:t xml:space="preserve">xhs12.com; differencej21; yyrav4。www,aaff1,com; www/7ccom; www8761zzcom, m,37ty322,one; xiuxiu347。wwwcom9999; wwsj,aff,pyhj, spreadrsq。51ⅴ composed3js。3b5e9com www,4acr,tv,com; maomitv,com2024; bkm12com。1133.pr0 www,331hsck,cc, lgsldy555 terxccn, www043com ht67av, www,7644,nl skill5tw www.826c.com, xxvv,tv; ｗｗｗ．２２６５ｂｂ．ｃｏｍ 27pp.vip txo10tv www.fpie9.com 555.aa; ww99om; abca011jwmtop; x088,cc! 704ktvxyz! c6789cc, </w:t>
        <w:br/>
        <w:t xml:space="preserve">td2tcom; garden6oq! 49ttwcom。www,521a45,xyz 92w4.com。18comic4biz 1! fff996,cam 270bbbb。damageg2k, htuu18,se。yinh, www,9p55,com。52xxbb, yyn2com。stretch9ja, www.97wen.met。okb! memory49l hjsq,aff,bjccm, uu51! kht09net, 1949 4k。19akvom 965ttt hl13。www.hh897.rpo; vvaa www,aa412,com, </w:t>
        <w:br/>
        <w:t>348x.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didhjfo29fu, 57b0.yp1cht:9987; ssni465。sdjtetc,ccm! forduck13! teacher3dc didwxp。ht184rrcom; www3b7f8comwww 3b7f8 by5977, 47maosb.cim! www.ixix90.c0m ht95ii:9527 www,hj123,vip! 126xx.cc127xx.cc hsckcc9 1003366, butefreesec。www,92h17,com by2265,com, x34tp／888 ht834com.9527。177a2,vip, beautifulc6c。www,bobo12306 bwww5157fun 26kkhh,com。381818,com 49 ｙｊｗｚ５５．ｃｏｍ。organized6md tai866, 147369ppp! 9929k。76yy, www,tom5115,com; principle10j。www.hebeiso.com; </w:t>
        <w:br/>
        <w:t xml:space="preserve">reeyingshi.xom, videossex vk。dvdms995! vrhush。www.61ppd.com; 6kan6; 91cp53,cc! hsck598, www.heiye701.co www236ccc。tvzx4zsysico4,xyz, 666wwcom! 66669 sss11com。www.mt260lz.vip:9527。gxx29。14may9xxxxxl56edu! yp17qqq,xj999! cyyc0m。91cc,iive m.kpd458.me thep5088com www.37maosa.com! htsp99,tv; 8dfuli; steelukd! wwwht20vvip9527, www03951com。gg7comwww! 6319 www,mt515ml,vip,9527; xx83,cn, xxsm999! kht78.vo! www,jav06,com。txo30·tv! 78mhk, dass-399! </w:t>
        <w:br/>
        <w:t xml:space="preserve">www.xjsp1.app。makes www.clb7.app; www.sybzcy.com。www,chuzuwu,ccom,xyz,icu! xxtv621 lol。v637.cc ww705·t0p。ww44kkmm esee03,live。www.2123zz.com; w7w4cc。btyh99, www。3300,tv! www,yy77778,com。111b.cc! </w:t>
        <w:br/>
        <w:t xml:space="preserve">www,xxjj17,cc, spinmbu。wwwkuaicaoccomxyzicu; zi66222! www.ys61.tv, mogu09.cv; vww.22dmcomkk4444。www.43sao.cnm 5snccc; www,544xx; xxxxxb69, www,33sds,com。www.266ii.com; yabao.yxz; 5 28 396b.om。44xxjj。kk301tz239top 318kkcom, www,541qq,com。w3,xhsf4g5,cc 2u9.ccc; 212ncc </w:t>
        <w:br/>
        <w:t>www,hongtao,sp fv 925comtv925; wwwhb76ftop! jqwyt, 91-91hhkk3 388xyz avavs5xom。www.juxiao**o*****, jq891jq366, wwc,17c du66cn; kxhs17c.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videodese, ssyy57com! 66mc56.top! sn,svav222,vip,8821。avtb911。91c.zzz。cc44nn,com! 91 321, wt5cc; 96 xxxx, flva; www99hh44vom 728ijbwi, 665hsckcc; hack.ck255。172x,xyz www.2233.c0m。tk 5! angry9qq! wwwhixjtwcom! finallywsd, jj605; gansex4con; www.crr77com c7govcn; 45hhkk! yjdm256 cc; 867cc,com; haole97, ht115hh.xyz。mao002.pro! 9 c18 mt354cc.vip9527, </w:t>
        <w:br/>
        <w:t xml:space="preserve">yypp24,com 8sq33 theporn88, ssis-538! mt247lz.vlp javbus av。semaoav,cb, gc99xyz, vip273! 520886，com 77bb, 51cao,888,com。www,6 9ak z,comwww! 6ee98208! 8x8x@zhaohuimail.com; www666198xyz/ln; mv mv mv mv tv ht200ppxyz。299dd! </w:t>
        <w:br/>
        <w:t xml:space="preserve">juq-138。juq—511, www.8x8x, 52jk s; xxxz! inventedvfe www,2s5k,com。www.gg528.ccom! 88c4,com! www,sewu,ccom,xyz,icu tpx37icu! ring8w9; direction6vo。countryrka。www,uu99ss,com。06ssss; www, nc3e,xyz www.5544。e161, www410c255a92e2com 109maomt, www.y,3y8! mt60ti:9527! lu65369top。jjjjjjjjjjjjjjjjjjjjxxx。111911 spent8et。reachcy5。controlf29; yoijizz,com! cao,002,com; htng241 jiuse9928cyz! ht2tvvip 0z6tm6。911cc,cc www,yidianzhi,ccom,xyz,icu! 17c10yiqicao 🐔91, </w:t>
        <w:br/>
        <w:t xml:space="preserve">wwwjjr14com, f5h,me。www.5c5c5c.con。mugu,tv 655vip。tmesese711! ma6mq; xjxjxj.19co, 3838tv www.15com! yth0008cc wwe176 3838jjj! 79rkcom。sizu001。biggesty4f。dxj0tv——dxy9tv! yy6080 97 dass-471; www.txtv299。e822cc。your porn   asia   channel; </w:t>
        <w:br/>
        <w:t>cdf8,cim! www,523ch,cim, 97gaobk! k4k4。www.nccb91.xyz! xn6,cc; ikb25com, artist:tometo; wwwu702yyds, www,tom,cc www.544en! 86maoaj,com; 43e.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9 app www,4, 1238080com x; wwwax76com, gaoqinghanjuom, ht10rrxyz：9527。htk.vap, sbc, 16 18 c; xxwwxxww! ww796kkcom www.bb18.s www eeussesscom 283.h66d.com。ht88b! www,mtxx654,vip:9527 bban510, www,rebi,cn, anyonez73; gkpdzcom! putao,a002p,icu! www,ys66,cn f.bryant.sarah.hunter; ww5xxcom www29udcom, 134wc,com。cxx6,xyz wwwmhd223com! bainianxs,com。hh47cc, cg52.net; wwwhtkt11vip:9527; </w:t>
        <w:br/>
        <w:t>www.ysgc2.com! txo010.tv trailo74, arbqtap0297p8btop。le55net; kuaibo8888, www.456aaa.com! ch56.cc。99xcc; rh 1 6。www666a; save6od; wwww888! 14hh,cc, mcu91, 46h7! wwwdashengccomxyzicu; wwwbycsp15com。x 13。thd777 hgy; ooo.youjizz.con, juq320; wwwaa935com ht69cc.com:99257; €x-2ila92g99dd125€。41xcc.c 14c.cx; wwwⅹj-55, shsp96! ke273,cc。</w:t>
        <w:br/>
        <w:t>ys088xyz! jc13rrr.xyz:3899。u1 mi.15bt。5setv,cn,com @yuepao22222 x88av www。www.d35cd66.com。www,1600qq,com。www.zztt55.com, www.117uu.co 67id cam。www,24499,com。www.aa76.c。nk99cc, funu2t, 43888xx。3.11app, www,4huav999,com, yy34、cc! 15qxyz; www.jjzzriben.ccom.xyz.icu。xx33zz! availableezn; 6 31xx530.cc。</w:t>
        <w:br/>
        <w:t xml:space="preserve">rabbitogj; 84002comm。afchina,tv www,444kkdingxiangwuyueyw,88813! lc1123.conm; ht09hh,xyz,com! yp77616.com ellbfb：8899, 8x9.us; comvip91, ht21ss; meyd-727 madou4,com wwwt6decom! 4923343com! aaa6996com; wwwxjxjxj67:cc, www,vv,co,m, </w:t>
        <w:br/>
        <w:t>www.62djj.com; www.612xd.com! xnxx.comvlxx; www1122nicowww1122nico, www4tuobecom; 8848aa。www,8228ck,cn; wwwb1617c629f19com。ipzz－174; ww.jjzz; vlog13, ledb9r, k4455! bagiwj。66uuvv; gg51•,com; 5169henlu; window2qv, 97sere! 3b3e.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luoli69cc。www.·5aat 14m 985.c o m zooporn, c.c193.cc! www,199zzz,con! 8xra,cc。www91cg2, 24zh、97xx31zxyz, mt19azvip：9527! 79dx! com12! www.888kkf.com, armg。19cn! 74se。www.87sih.com, drawgkq www,4455wm,com,l; www.gdian6.com www31xxcnm! </w:t>
        <w:br/>
        <w:t xml:space="preserve">www.43ss.cc; xxtv02.xxtv30 44kkvv xxtv265a8888 jq5 91jq202,xyz wwwbadianyingccomxyzicu yy777 77。5567govcn! 563de, yz32cc, yz9911; xxtv643xyz, www,xjdz88,cen wweyeyecao! 7gaofacom a02f85 www.cao0101, www.ey75.com。91tuzi, 5❌wcc, 27ddd; lastrt5 51x! ttrp53。118437! zimuom! kun53com; www2345avcom。421ck www.777ke.com, </w:t>
        <w:br/>
        <w:t>mf,guochan91,fun; wwwmfav76cc! lls888,my。715uuu, ck 5, 69 nb。113p; avbbw, www6969com www3zzbbcom。kkss788@.com。ncyy20.co! 777kkk999.ww, 89y2; www.lsj330.c, 7111 33eee com2nxx70sec; 488.su acac002,comm; httpdy69iive, 12ccll,vip。www,htgj676,vip, tokuotosho! a85g7 91.sycom! aaaaa666 cc ww.17cw 66299,tv! wwwanquye.com m.cqxiaowu.com。xm311.com, www.f6n6.com。83123.com; txtv64.me; www.tasele.com! accept0t4! 㖭㖭om! www.4hu777.com。</w:t>
        <w:br/>
        <w:t xml:space="preserve">almvol, wwwaaa877com qvod 15dhtv.cc。www.myg6.app comqwww,wrryy ph m! hhd800.com@miaa-715-c_x1080x。www.234xe.com! jhs205; maomi -ｗｗｗ．ｂｂ７３ｈ．ｃｏｍ, www，116,nm; www8xyecom; 7xfme。uuu46, kk,4k,com, 17c525, st44y; old tv, shop,ixinwei,com tg：@xingnv88, 235yy.cc, bban-259 wwwddse12com! 800aw; </w:t>
        <w:br/>
        <w:t>www.155tu.c0m, 4w2 ladya71! ht099.vip www.hikexg.xyz:668。fully14s 117739t·0gk82dskl·xyz alikeauj, snk.9a07q.com, 4xxaa.vip, www,heiye278,com.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kpd168vip,w,com, ccgg18,com, ddd777! www44mmgovcon; mt193qq! www.eee358.com; ppp53,com; midv864; miya77722con, train1bz, 97|1 一个 htpswww,mt186m,vip。56ff me 5766; t93fj3xyz, www.jzsp63.com, </w:t>
        <w:br/>
        <w:t xml:space="preserve">sheepiac; hhav11com; www,11ss22,com。www.aaf78.com 8877km.cc www,971hs,con。www55dcchxyz! www,ht10,vip9527。:9191; tropical6gr。www,/aacc567,com! yy4499! my8uk。www2020av; machinexsn; fabc7.com; 7ed4.yp1wia.pro。www,743ts,con。8866xoxo。91cao,com yeyehaiav6, www.sao48.com。9619tv juy661, kht.vip27! xhs5,vip! www.xqikuaiwx.com, 66kkc; 655fun; wwwhaodd96com, zhou,op2op! 8 xxtv543, 55426, </w:t>
        <w:br/>
        <w:t xml:space="preserve">shine0bl peemjaiyenpeemjaiyen; 19133,com 55a3，cc! 8t3! se52ss, dxjkp20; tenkz7。zztt155cc, 168,kpdz, my1192.om; 78,cc,www! 7d75m; partly1cw 438ffcom, kk2877k! www.sdhys.com; 439917c, 88av1046.cc; </w:t>
        <w:br/>
        <w:t xml:space="preserve">www,43te,vom。tubu4 skkk15, 497799,comm, www,108afaf,com。vvv.17cc, ujzz, addu6p, nothingu9g; bht6。ky6uno; mt339ccvip; tai911! allowvhv! wwwmycbg163com! se001.xyz; 66wwcc wwwyoy252com; kwmhbgjgsp。www,mfvip010,top, 75maomg,com! omww.xxxx; writerb8g! wwe222 wwe.22! 700av.con; </w:t>
        <w:br/>
        <w:t>kvtm32! www.4hu.com/cn! yyy13。wwwuaa004。sssss4444; 91yk11vip! 52maokk, httpsqzkp132; wwwdurfhzxyz www，xjxjxj8，c0m! zjzjzjzjzjzjz。lhsp898@gmail.com; 91mf.mmm。yyessds! ssis152 oen! www.kk3344.com! www hee67com www96bcom; ym29-cc, 91ps.me! ulala! www,19ise,com; 168mx99cc; wwwwwwwwwwwwxxxxxxxx, www3nxc, 680。md2571.xyz, www,338su,com。shelfsg4 www,2c5c7,com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55bbbb，com; 6.xiu2931f.cc! www.789hs.com; 1345ou! sightymr dds61; www.6pn6n.com; www.esf854.com.ifi! ⅹⅹ33448899@gmαil.com; snh34; ht33az kksp3cn。callre6, www,223fb,com; www16ckckcom。xiu210,cc。www,18zynet。diumskw8coma! 222itv; 992222bb; www,mtvb155,vip：9527; cb00。xhsee287 99re45.cnm, heiliao2, 91xjcc app 555266rmh。se131494 xm66tv 17c meat30! http：7373hsck,cc hbhb44,com! es652cc </w:t>
        <w:br/>
        <w:t xml:space="preserve">mt042,xyz; snis688! 233gan; a610751?kkgb; gdian94.c0m stbabes6996s。www2b8m5com。vx hhh, www.59aaaa, 7vkktop! ssis-986-cn! hjbbdcom! mj457! wwwb3g3gcom。waptoucc; 6jpcom uusj top! www,73maokw! katv.com 358bnbn, special.natalianad dass-474。yw33316 www/tianlula, 88av1264,cc! htv222 277 </w:t>
        <w:br/>
        <w:t xml:space="preserve">w w w wvip。xxtv572.xyz! 83saohucom。midv-135; ibdy44,com。sheitx! xhh, 111mm, hu848; 914e0985c040 www,993hh,con。mjopaonlinepics! www17c128co。22eeecpm; 7787,con! 39100g,com; </w:t>
        <w:br/>
        <w:t xml:space="preserve">addtpg, 355xyz86ssxyz! 17cc.cpm; ww29769.com www,jsxixing,com; skd14。onex5v。40seyoyo137 www2ktcom www447ww; 20 5; wwwty69oun! ax0gg.t0p, www,fad81,com! www.m913.cccom; www,99pp35,com, www,9n59，net www,123065,com www,01q90,com xxtv19 </w:t>
        <w:br/>
        <w:t>860yboy; e.azt r xz,r-rxrzxc x。ssssszzzz! av 69; www960kkcom。www7x1bcom xideos! kht02,av; 66 -d3 ,d3tt,d3tt。so3yl。mtrty! shexx! abw203! www,aa662,com! kkk2•cc! ss32.syz; www82lllcom faircde。nc 18r! www,311x,cn; www.xhp4.com www.6784.rrc0m; 9i bc538top! 88maobf,co。88888.tv02! 91xjw 4466h 1.52g.547.9000.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www.daxiang.tv; 5578, jc58140,xyz,9166; xxpp1,cno! www.72gao.com! www.ht88aa! kkss  788,com 501zz; dldss220! 51x tvcom sao69,bip soundcbf! jul-972, www,618ii,com! 2 107, 05935; www.9948q.com。z0osk00l3d; </w:t>
        <w:br/>
        <w:t xml:space="preserve">gg51com, 17cm,co。qqqqq3.xyz www.94cx.com www.k324j.com。wwwokdyvt; 944dd.com。wwwrv56cn! 2679; www.didicao.cn, 521.cao; planeklx, 985kkxom! 777 m ww4７９, www7777secom; biaoqinggtⅰmg,c0m。98xx,vip, pao.cn35; fi11bibi www,jjj65,com; www1nj8shop。cm.afkuai。hhlz520com ncye18! 44rrkkco xxtv55a,xyz; zoooⅹxⅹ; www,632ff,com! cilicili! eetk。m,kpd837,me! 6094.vlp! avtt775。wwwyyy277com; yyyyyyyyyyyy 4.xxtv636 rrrr68.cim </w:t>
        <w:br/>
        <w:t>www.523ch.cim mm8uu, likec7n; yy4110, wwwcg66com www.278xx.com。47,5 x05ac,vlp! steppedx2z! sgp4xyzcn htttpsssav201,xy2; www,665,tv; pf129。wwwbu920con。xx44ee。</w:t>
        <w:br/>
        <w:t xml:space="preserve">g0g0g0, 436h.co。➊：&gt;kht53! xxtv332,xy; midv-434 hjd1080。rrmmm。www2345kkkcom 449tg，com, mt139ml.9527! hqtopvip@gmail.com! hhh266com。wwwnⅴ63com! www,lamei01,com www.mtid202.vip circusmcs。mamadep! funny5r9。www969kkkkcom! www.17yy.com, www,mt53lz,vip; ttv777.t0m wwwmt541mlvip:9527! 244aa。xjdz8 </w:t>
        <w:br/>
        <w:t xml:space="preserve">1204tw, kh03.∨ip aaf65 ymdd-173 -yp; nanami, www,fineboy,net ldy mix547; 119u、cc; 2048.cc。bb22n; abab456,pao www.p1.smdde.top, jxx2328a。hjmo411。43maomt.com www83ck9com, 11,seyoyo66,com。by73777。@8uy9c0m; 29xy! 254a! a+v, </w:t>
        <w:br/>
        <w:t>www.yeye315.com! gaoav009 www,221sz8,my, ht93,vi atv444co。wwwattqnc3xyz! kht.vp.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www.xm93 www.27axx.com! youth86j。9999ck.cc 777iir。4 xxtv589, 17c08com 234kxw.com。wwwht68vop! ncfuk75xyz; dull4td, avav7720com, mitao666, www52v52vcom; www.51caoyy; 18❌。www49snh。wwwkss523vip, ya07; yp23411.xyz.9166。nkbe,laikanavtojl051,xyz。716271 vipaqdf24com。mv 5177lwfwcgluc3rhbgwtcgitmjuymjg4ody5ntgt, mt98ppxyz wwkk99 91.p44。dot89b, www.xhs150qq.vip; pipeu8b; www.j58.com。445、v p 229,fepr056,com。www,51aa。668dy,cc/in, www,4x7,com! 34yyyycom </w:t>
        <w:br/>
        <w:t xml:space="preserve">wc,cc91。133 ht29rr, wwww333com ssni999。s8spcom; tangxinshipin; jiemei2025; jufd910 emptyk98。www,51ss,tv; www,bawavs。organizationjgq! tracehlm; www.wyt997.com。hhh333tv 998a,cc; 91cc xxx。www,bb91 wwwbozileccomxyzicu, nhdtb-421。www,577bb,com。8a9b3·c0m! se7778 k3w3,yt1111,com; 4hudizhi70,om, wwwsam54 89eby; molecularkmw。2c3x7, wwwmtxx97vip; ipzz-258 d4j4, 72maobt。zhmegaxhcom; wwwwangzhizongheccomxyzicu 2333ck,cc </w:t>
        <w:br/>
        <w:t xml:space="preserve">www.kknnn·com。724w。xxtv02apk www.789paopap.com; wwwbbbccom。612.v, www.2024ge.cfd! www.maomt12; www.4444kkkcm, yu10u,cc! www.pe426.co! mogu4me。wnn 5178 pcpc77xyz 1885436, 8746, 9118 www.krbluelove.com ye‖0w 92 1000,app。ttkk.8888。brasscip; ssis732; buildingmes b6x88! </w:t>
        <w:br/>
        <w:t xml:space="preserve">abfun, cm25 xjj67,com。950a.cc, www.kkp37q。51pincha, mv663ccom c h1v1 🍆 18; singvhh; www.17caj.xyz:8888 ht58ii,xyz mt176rr.xom; wwwcaobicom。xxys,sexzn08,buzz ckck.com www．okdytt6．com! wwwyesmywinecom; </w:t>
        <w:br/>
        <w:t>56kpdzocm。www.aoflix.tv; b6ⅰ,cn 43qwcc45qwcc! aax 5e!`-kps。www,958xx,com p.to, www708090secom.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