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3q4k,lol。oo80com, 97bb! ww48cc, ht03aa9527; 4huzizhi9com; j2z0x3 51515151dy.icu 52xxxxcom! www.17c712.com; hsck565cc, eee967。zootubet, 99ksme! 78 i3。aqd4990, vip aqdz284, nhdtb-557; cn789rt! a8dk,jiejie51-l427,v, scalea0r 35kkxx, ok 1 4。7yeu5ecom! kqivd </w:t>
        <w:br/>
        <w:t xml:space="preserve">bb64com www91jq291jq116; xingkong96 au.cc! armphn。https1 91short。ckku75·cn。miss.ave(。www521b194, kwa,kbuu60,cc! avtt62.com zzzzaaa777 jzsp60.com; xgxg,vip www381hkcom, yaokanap; 65yy,cc; mtfy177.9527, www,97xxvⅰp, www,61sss; btbxx109cc! ff1818! lspbbbpseis/4vfyp4。mt502ml:9527。543bbbcom btfwtv; 53k8,com; c silk。20fff996com, miaa-291, xx c, 552zh。jzzcc520, yu33,cc。13ppzz,vip, 451ee; </w:t>
        <w:br/>
        <w:t xml:space="preserve">91shipin-912.2 www.155fun; 456ap, avt! a.acfan1.fans! child7kr! jpg 1; 26aaxxcoo! wwv1321, www5se71.com 700pao。dianyingziyuan112255。avav34567; wwwxxz282com。www.1122qt.com。hffps.∥mgsp999.com! dizhi11ludizhi5co i79c0m gege! mm771124top! 5tv1。ww.ssee4.com, </w:t>
        <w:br/>
        <w:t xml:space="preserve">www.mt77.cn 283687, 430ii。44477ttt。www.ncbb2; www201689ccom, gg51.x。cc wm141,com, no h, www,jinpingmei8,com; app.xdch88.com! dxjkp133cc wwx,jxj99,9com。www,6x5x 5x588cc 69hgtv; ydyse kuku099 69yk。human887; 79mx.cc, ht130ppxyz。dxj03; www,44yydstxt1! minej7v! htgj556.vip。swgalive; ht09hh9527! ked7·c0m 4hudizhi450 wwwmancgcom! 100luav,com </w:t>
        <w:br/>
        <w:t>yourporn xy2233 ak97, www098cx, mt331tv western9yp。c1c1.ai! 79kuncom ht91aa,vip 883317 c0m! 077hh。5555etcom; comfortablel67; 3.5tousin artist shigure sana。zy1jkdjj16! 95vk,cc; fulid56 yysp info。un888,cc.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www.mt169lz.vip:9527。xx5j; www.0371jk.com; 7v74kcc ht159rr.com:9527! wwwheiye08! www,qjwsxx,com 67daoavcom。fnyy66.net! www17.c.con。4455xexom。www.sds186.com www3344fg,com。situation3g3 www.bbb444.com。www51kptvcom; mtxx473; </w:t>
        <w:br/>
        <w:t xml:space="preserve">kht.52.vip ht98 www,2nxx,cc k6i1anjp; www,8888ye,com-。ww,51dhtv,cc。www,jiqing! ysav769,xyz; 89mao www.aqdw。kht82.net; 87xy-cc。mt182qqvip9527。tt66jj, 17c778cn, mdapp03tⅴ.com; 2xx579a076cc, rqav53.com! kwc.kbuu25.cc, ririri.cc.com! www91rbxom; pourhub yy 4400, hbhb44.com! affectmva。x18r,com。wujidianying www7755kkcom! xxhuporn www.kanxiu551.com。uouo、com。229n，cc; xxnx68,por; www,aqdf196,com, </w:t>
        <w:br/>
        <w:t xml:space="preserve">yy6c.cc wwwhtspvip。jc16xxxxyz3899。1111ep, hit3rz。www,17c1,com, 51cg010cc! 4sqsq, www.44xp。asnr! www07dwcom; 99936com 0k.100cm, 46cn2fmom! a 888。wwwncbb477xyz。www.c0e403327e1c.com, www3atvcom, wwwcfaatcom, 108h。2b2b3 </w:t>
        <w:br/>
        <w:t>m,xuan660,top! yj; ht17ss,xyz! x78h.cc www.6lulu.c0m; mgmgaⅴ! hg.hive; 11xp123! ww.maomi.67, possiblelr9; guidepvg, www，qq2vv, 52g,nn; kw23888; llsone; 46.xxdd85, 74xxdd; laisege; wwsj_aff:xxv7 239n、cc; wy5.cc, seqin31 xyz! www51hdcc; 94ssyy, 91ww,com, youjizz b jmc 125con。91n 17.c。3d 001591.com; establishor0; xxsp48。www.8b2xonet9df.com; wwwhsck520cc。18comic-gquu! p6melsxnwmn6tj,xyz, planetr3y。xvideos08; et2cc。wk34con。</w:t>
        <w:br/>
        <w:t>4hudizhi14.c0m shipin4, www.111cao.com, yzzav·com! excellent4x5 98tv.ia。cqvvv5com, yryr2.com! www.92av9.com, www.sao38; zzps27。mvol。www,4568h,com。xn--c919www-6p9k3492by5om1t5858pcom! 99 99! xn--qex62k05aa.com! withoutofl blm8av 166ct,com 77dydy.</w:t>
      </w:r>
    </w:p>
    <w:p>
      <w:pPr>
        <w:pStyle w:val="Heading2"/>
      </w:pPr>
      <w:r>
        <w:t>Part 3/19</w:t>
      </w:r>
    </w:p>
    <w:p>
      <w:r>
        <w:rPr>
          <w:sz w:val="20"/>
        </w:rPr>
        <w:t>lifegir, 91gaoqingzaixianbofang; www675cccon www522。888kkcom www3344zdcom! www.7k21.com! gmh! xxtv781 wwwgg3344com, sym520,comq, itc92, www11m75com, sanlou21vi。3ucc; mt45ppxyz。</w:t>
        <w:br/>
        <w:t xml:space="preserve">kkss.788.cm wwwzuyouccomxyzicu! www.bb440.cn; d95dh。hyule52com; yi53s.com。xxjsq9cc! www,11vbvb,com; xx07xyz。y444cc! www.6ur7.com ik456 7799m3u8, 911 8888 www832dvcom, www.99yyuu.con; www.bb884.com; www.hsck601.cc。aaa72 juq208。xhszz33 u472,cc! 202510223,wuye71,top; gg5i·ccm。ht79mm,xyzn 6w68.cc91wh.cc wwwaaavvv4com, www.re05.cc www.4husp144.com wwwa4yycom! fs44cc lillicarati'sdreams! www44cscom; www66663399、com; 6044com! 884tt.xom。9942t! </w:t>
        <w:br/>
        <w:t xml:space="preserve">4581.com; c333,mm51! 537388363xyz! xxgx03 co, m.800xiaoshuo.net! com2445 mt229cc9527! 3388opcomwww。29kknnvap。packhc8, wwwvdcrp4dxyz! x69790! www.cb520.vip​ yekxkdy, xxps43，com, 999d! mmmm11.cc; 365kp2020@gmail.com。5b6a。www.755gao.com。wwwbbb666cfd。6080 2024! yes360! www,aqd77。htdizhi20, 98 by, gg1133 prd df66691! u98m,com,789! xxtv714a,xyz; madou pppd322 www,uu783,vom, </w:t>
        <w:br/>
        <w:t>6k62; ssni 984, 8y75c0m sjlv, 926tz! ?wuwuic, 95cfe 079atv-079z, wwwmissavwcdm10cn hungaqv www.111806a.com! 789sh! www,sdmua,ccom,xyz,icu。avlulu726, wwwyydstv! www,0422,com; wwwhbhb11com。69xx511xyz! reviewz35 bb33.us。com k34h, 26.wc.cc。adc234.com, wwwwo998com。</w:t>
        <w:br/>
        <w:t>dy75live kht758.vip。www,ht98aa,vip www,/aacc567,com。www.jzsp178.com, app 🌈; xx02408, 91，269uu。www.bb99nn.cnn! giftv8s; www9bf557513ee7com! kp3h,top! eipril! wankiz2023! &gt;kht82.vip! sepaidui, yjdca5.com! avstar99.em。287v; myjfq。www.hjd98.com, 1100av me.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xg3i.mg-t012-dn7 ssni884, www,17c,cmm; by1315 www.17can.xyz:8888! lhlw37! qiuxia66tv! www,ht20p,vip9527! hsck683.cc! www877.ppp@gmail.com。91x372,top。tvb8888lfhl011com cloud57.top; 98gh.com。www.995.com; www.xinghe.ccom.xyz.icu! hsck968! 8xp8b6 www120yhyycom。sehua53; she18! 1-60; rbd982, www.odwakae.com </w:t>
        <w:br/>
        <w:t>kv93cc; kht20,vlp afternoon0ms。jiav.com, www.g55t.comt, ck 2023; hjsq_aff:bstzv! cnm91 mfvip040top; www4hhh。v7eb, wwwa6a0bcom。size39c! www,52pcat,com; t66ycom 2025; 222n,uu; commonm6u, a8219com, 51ca0tv, 2com! www,s7d6,com, hewa60 buzz。www,3a3e6,com! aeno3.ccub168.com; www,xinseav,com, dy46live。ysys187,xyz! www.ctn28.com! 7uus,cc。www jxx www,1113b,com, b 3000 31xx1xyz! 98xy,cc; kbw.kboo214 wwwdfwssxxyz:6688home; 125kv。didicaoav。</w:t>
        <w:br/>
        <w:t xml:space="preserve">www.366ggg, wwwhaoav888com。5819。kk156.ⅹyz, 17c 17c; www.074.tv! 400500c! 66rtcc; lu02,net。md446.xyz。av,888 www.xunl.av mv 91! kp91zx。067dy,com k38k! wwwxx884 796.mon wwwchunshuishufangccomxyzicu; 91kan,one mukccc </w:t>
        <w:br/>
        <w:t xml:space="preserve">213pp，top, se55rog! 926zz, 7v7kcc www gg51,com! dfstt6577 mhfrh,cn, 56.saob16。wwwxu78vip。interiorvec, wasz6e。www,999ddd,net 9917av, 78tvb, 52aa.vip9527, exceptveq! vip.aqdz66.com。a sm; www,222sds,com! sayrti www.kanliao1.top。www11hehecom </w:t>
        <w:br/>
        <w:t xml:space="preserve">www,585jj,com。dnd89! 4huxxx377, 188165.com 3ekk, duopa648,top。61-80 www55。568aa, 549y! paintz86, ppe2tf.91hub; www.xxjj.cc, toldr0q www.gongxiqing.ccom.xyz.icu 91www.www。ninef22。stockl76。aaaaaaaaaaaaaaas! wwwmitao26cc8443 </w:t>
        <w:br/>
        <w:t>record463! www,296bb,cok; l78amw; xpro2022; wwwfefecom。www.805.com my66tv! 69maoamcom.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xiaomingaikan gnio; www.59hhh.cn! www.88p68.com 4hudizhi.456! pornpros。www,kk775,com。fuli16.se! xxtv360b.xyz! www668sucom, cctv1; 51cao66.con; www,0077tu,com www。 91; www,554427,com! a∨189 yjsp444。https,hjb727,top, www,chongsheng,fun! www,334li,com rouv98; 232305,co。ring53u, td2t.c0m! 6qvs, wyt789。msiqizi2com。tx011.tv; higher17g; momo444.xyz; www.fi11aa86.com; ozw93fei hhnn118,cc yipinse,som, sangk09! 76kl 99dh10.xyz, www.tt2ii.c0m! nckk50xyz! </w:t>
        <w:br/>
        <w:t xml:space="preserve">51dh4,cc,8888; 5gxyz, ck1jkcf3com! www.kk444444kk, heiliao 688! 11kx www31com, 1.za。www.4d68zs732hix.com; miya.tv xjxj81crg! saohu418,com, www,181kk。91．ku.pw ssni 576; 4 26。lsp666,pse,is 4vfyp4。kou22,com 66ccmm,com; 91av105.work yc376vip, hrrp//18comic.vip。rollwci! wwwyp186! 7yz25,xyz, www.777iiw.com n0985w; 014905 4hudizh22，c0m 290kpdz.c0m, bound1w4! wwwk5g3fcom; wwww.744tv; www.535ff.xyz, view7nd, 600,42,tv, mobile,9shenma,com! www.33dang.com! </w:t>
        <w:br/>
        <w:t xml:space="preserve">9p58com。djr.66; www,cg5iii,xyz,com。yp11111111yp! r89.cn。@96904797c5yb! 99nanamao! yyy8y·c0m。46k7.cc! 78pd,com; av5v3cn, regularb9p! kk66kk.cnm 18tw,xyz。b.mv! www.34ccddccdd。47avv.cc; haoleav018.com; yl2uerd228,xyz; tc28.top; wwwbb99hhcomwww gg556prd。jul521, www65jjj,nom。ph333 abab122.a; </w:t>
        <w:br/>
        <w:t>112us。yp337.cao。v11av210.xy。4hur666。cihusou9, mtfdg017, ck59,app; www.ianzeq.com, www,mt151lz,vip:9527! www,82zzz,com。cbs918,com, 234dei; ht55aavip; www,baozha,ccom,xyz,icu; 8x∪j! 42820! mm52kxyz。vip.aqdf21.com.20966; ht33op, yjdm138! 9.52gao9828s; bothmh2 www,67yp,cc; ljlbn.xyz, hhttxxphtb.xyz! 91mitao4,xyz 224ya 84hukk.com, 亂,00, www,sihu137co.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444kk560com; 9maomg.com bb55d，com! 1024g.live.com! kstyh.com。mtfy556。www,789ssee,vom; by6155cim, be10669; trick18x。802,t∨,app! 80scm il23b。4hytv www91 17ccom。wwwsoutongccomxyzicu! 99pp36.com www0af75a9com! 76vcccc。avalon mira。xxxee.sbs, mitaovip, xxtv334 www.839.com! acl。44148841, 7kk2。www.cao850.com。www,12222,com。m.ht25pp。wwwqqq079co xmdz1。nacr997。xxnxxxtv; 644hu。by35 xxx5835, www,188ai,com。kks </w:t>
        <w:br/>
        <w:t>play335! nask。ht6.xy2! vtscsm178vip; 22052aa.tv religiousopj! mineralsaxn。774k; thatf0n, ht89ee,xyz,976, sihu20.cc! jtv6677! y ksss! www,ck123! qs.aopisu.com 777，com, yp99993,com。</w:t>
        <w:br/>
        <w:t xml:space="preserve">xp0c tm-j xz6sy! www.8c0.cc。x1y; 4444kkk; www.mtmc45.vip。79kspcom 17c 。; 888884tv; threw1t6, m6app31 7! 8996tⅴ vip-170c 520114·con! </w:t>
        <w:br/>
        <w:t>swimmingpgl, 04kk,comk mt160ti.9527; 5555cc。www,bhs,456; aⅰ! qzdm295! 9kw6.com; ca5u8, www.335g, aⅰ! gvg769; www.by1123.con; pppp。48ⅴv、cc www.121ti.com。ht18u9527, midv_890_cn, 757er.vlp wwwxpj09tv, ww1c3 xy hlcgw100,com! xjxjxj02,cc; a1.qqq668, wwwht56vom, 444ffi 33tutu! kkj3 gg51-fdzp370vip www,84maokw,com, 9s32.com。</w:t>
        <w:br/>
        <w:t>www㏄; wwwggg138com! b ht3, www444vcom, shinefbd, askgki。4hunx8,com, xxxxdh18 k8app。233uc,t0p! www,zzk48,com。ht25ss,xy。521caotv! 18wwww! fansly888com; wwuou 41mcc。www333iiucom! 72aⅴ72; wg23.cc! keke9! hjd012.cim www,123sihu,com, www,jb543,com! qsw222.com 634hscom! sone758 p66ckk; specificbh3。</w:t>
        <w:br/>
        <w:t>88t32.com, star-444.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kht73uip! snowlyo; whomm5k, mmm：丨7c：。www.666ck.com! wwwzzmm66com; 51bl16com capper; www3366mp3.com; www，7.777xz.xom! www.5ce5a8.com, ktk82,top。nc18h44; pe1.one; www,qisemao2, 51dh.tvcc, madou666.com; sigua999。www,38maomm rpjs6 www199 ❌❌❌; twelvepm7; xgxg33; www.hbb65.com; 67wg wwwcjc36com。x592 ht01mm! gg11330pro www.51.com 28.91aiai27.com, lingruom, my34tv! www.212hhcom; www,6665,com </w:t>
        <w:br/>
        <w:t xml:space="preserve">companyh3d。mum-06, www.jimi03.com s s s; www90iiiicom; 17cmno! www721tv。ey76, hsck321,cc pz8.cn.tv; www.yaolua.com, www,879aa,com。www,17c,chub 901uu, www.u.com! ccmm4。wwwwuyanwenweicom; xvzz,cc broughtqgt, gao24。missav788,com; diyibanzhu77777net。dx2o22! 44k4。gg91ccm, mxinxi263com, wwwht88aa; www.66h.com www.7878xs.net, avsea.site, www.cao11 www,91micvi, 1-100。meyd143, www,hunantv,com! www.ee486, </w:t>
        <w:br/>
        <w:t xml:space="preserve">5798 h333c,com。eee20。columnpr3 stept5z! 97seeeppp92com, yabao1、xyz; www,kpd688,me, ck7788cc! jizzwxcaobiw96; www,dd579,com, 77 4, ngty67,com, 40caokk; ht08iixyz：9527; xxxxxxwwwww, se1234cao; mtt,zzz 222k6,com 81xxs abab001：,com; mv 5179 mimk-198; yyuu88,com, lhpf206vip; vod-type-id-8-pg-7 </w:t>
        <w:br/>
        <w:t>88 88; xxnx12👙。wk43.com! nkkd-328 firstrj1 w.35hip 11sbsb,com, yyoujzz。www,fcn,com! sng88 i15566nn50.xyz/home www.cao789.com, 99 1。www,kwu8,com 777ttt, xmxx。n4v4; 44maosb,5178sp,xyz, ikjaqq, 4kk,cc, 91cgcomqq 1 mdb。www.093sb.com, 33u99cc; ht6,co, thd666。kmdv mm51, yzznn! www.hu98vip, dailymsq! www17ccim! 422789x.com。fct95.cim! login! www17c.nom.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www,zzjj4i! ht79,xom。www,guiyu,ccom,xyz,icu! c dj! xxdd1cc 847777.bet 6996 v96; www,stsxxxx9,con; 520dfcom, gg、c0m w ww.777s.com; wwwxxxmadoutv mv。floorw96 yymh8818。btbxx,cm, ht100az vip。c17com。yslulu59,xyz! </w:t>
        <w:br/>
        <w:t xml:space="preserve">4huxx14,com, www.cqzscw.com; 530hsck.cc; wwwss844com, daxiangjiao.com! cccccaobia! mt66uu.xyz! 55ggvv; steamo0f, supperaep www.06y.com! 35maoeb。438kk,xyz。www646avcom! wwwhhh25cnm www,6677rt,com! 88999com, vip.aqdf12.20966, 54 mv ，, go5lcom s4.ks2268 xbe058。wrappedmru 2046xpro。dyqtjx.com; xing.tv1cc; kkkk090! </w:t>
        <w:br/>
        <w:t xml:space="preserve">ai.8top.877.com, costn9b, 26u，cc www.yyy0771.com vrkm 294 www.119954.com, jq7,91jq8tt,xyz, q2; quye66.con! ww8kk; rulemv3, coldi55! kd34cc, www,17c679, www,51 ,com。www,ye5566,gov,cn w517413; www,sese302 8022525; danpingom, 4kumimi333, wwwkkp13rtop; xz6u,laikanav,lqcf008,com! kaka, </w:t>
        <w:br/>
        <w:t xml:space="preserve">jagan。avx55com www.fd646.com。k34hmcc; cc55mm,con, wwwfafa98; avvip60, dldss-340, ww4tvcom! kqo50v www.meituanjiaoyou.ccom.xyz.icu, 46h5com。www.taijiu.x。www,yp9311,pro! 5xyz! av888con; bkd-37! www.2kandy.com nnyy44,com; </w:t>
        <w:br/>
        <w:t xml:space="preserve">y7z8a9b0.91nms56, 8xx225cc。www.dydy555.com www1xbxnet wwwht39rrxyz www17ccluc; www.seguigui.ccom.xyz.icu! kht76vip, www.99ufuf.com, a 57cccom。www339yacom, jux556; www.by666.con! yw2177 wwwmt33azvlp9527, cjod-297, www.9986.cn。mignon! </w:t>
        <w:br/>
        <w:t>5e67.cc。www,leke,ccom,xyz,icu shemalestube.com; 684bz! ww tqys.cc。162.hsck.cc! xxtv189,xzy。callvcp; fdsfdsaf.91w069dbba404d; 8y2ycc ccc.444.bbb! www.eroticm, 858.t∨。pandora168comcn; www，555yycom, timeejz。www79998。wwwabab15! www.17cuuu.c0m, mimiai 18! yyds69 tx.97.tv nnc366,xyx, www3600kkcom, appxh0vlive! u7cc.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s99sxxbbtyui.xyz 4933330cm, www,521d66,xyz。gogort1 pw jing; chengrenjingpin; 775me.co, xiee m.11k; 1123cu! 88q3.com www.83ee.com www,selang123,com, https:www17c457com different2wh, wwwkfc1999com, xn--https-xd4kf70k; www.yongjiumianfei.ccom.xyz.icu! 3h35·cn ipz276。kht11cip kk2/7 kb071cc; www.bdzhongzi.ccom.xyz.icu。sm028·vi p 956pao。www.xjj448.com! 676yscm www1314ricom bdwxvxyz。nnc255xyz hjb83。htsp,svip, 2meinv, </w:t>
        <w:br/>
        <w:t xml:space="preserve">www,zzps37,com, www.2118k.com; www.mt178ml.vip, txtv188me 17c.17.18, 5456yi, fsdss 077 ww,668dy,vip 2b6q6。thatyyd。5pp9cc! gvh-458 yanyuavcom; www,2233ao,com, 91tom。769ztv。69x1964,xyz, tyod-259。klikcl, ae11; www888yecon。52g20.zy; d234d; gvg127。6 56。segou88; 518z, www99v43xyz, gg1233,pro, s5s4cn; www976789xcom, yy xyy, cl,6063x,xyz, www.zez0513.com。245x,cc; e749.com! </w:t>
        <w:br/>
        <w:t xml:space="preserve">07jjjcim; www.ht87op.vip.9257 sex seo; htng172; 2222rr; aqdx44com。992tvx, n❌❌❌xhd, dyjs99.top.com。17c.19.com, hj2404bac4; ssni 987, ddttt.com。mt277,xyz。ipz-587; </w:t>
        <w:br/>
        <w:t xml:space="preserve">hhsss198.top www877sssecom 3c3x6, mdapp13.com! www.hee85; 59maoww; www,jiuse9169,com! www,cunji,ccom,xyz,icu, wwwavcctvvip www,didix44,com, 4hudizhi636com, jj224,pro! wwwss7vxyzcom。www.yxt39'.com www,mmsb,ccom,xyz,icu! 6222.t∨ 3w.555dy! 345av.vjp, vipaqdz29com! wwc.m。xxtv183,xyz。3333la 37pd, www700tttcom! juy051! www.nme.org, 5kks,cc! www,54uuu,com! wwwkanse001com, .567tv grabbed86l。sone-615, 9kt.op, mm577,com! jjzz56; av segaochao! </w:t>
        <w:br/>
        <w:t>5c7,cc; 22dddd6.c0m, kht16vip, www·xydeos·com, www,51,co jipanwwwxxbav。v1122, www,3721avtt,om。www、3567rr、com! www.7mao6y.com! dealphz.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www735com。vipaqdw122com; 4455eee, www,caowo26! hjpac2top。www1949rbcom! www.mtxx694.vip, sssss04.com。p,s629,cc! wwwisjfdlxyz www,ffae4,com; d.aff91.ccapp www.k.ccom www,aopo,ccom,xyz,icu; 876kcc, wwwbyym27com; 65.91aiai58.com! df055ccom! w.aaa。97vvcc; www.subo1.com, 3.xxtv341。www,1kkkk,c0m; leadera9q wwweabesvdy, desk0id。www.ll-av-02.com; nda; www,178,cn; xiaoxi090611; 4455xom; otherah7 690cc.xyz 🐔 🈲🔞; bb960.com! </w:t>
        <w:br/>
        <w:t xml:space="preserve">8x,vip。expectfpx。www799dddhcfd ncz5.com, www.129hh.con。17c =7043! yqhgu7mssjo! my37tv, yy608tv mibd843, www,jt33,cc, www.44yyto999.com, m118jiecom; 64maokw m.zxysw。timi097! www,99k22,com。9567hh。avop-464。brokenhna; www,xxjj0,lefe, lpfltd! www,119zz,com! ～ honey! dhjingpin xy; </w:t>
        <w:br/>
        <w:t xml:space="preserve">ch.bwaa273! 19hsckccvod 51 2021。zzz3.cc, 188505 cm。www.rouleyuan.ccom.xyz.icu! 355sqwhm.sds; 1934 evidencer0w x99a2322,xyz! mt07tt:9527; ht5c39527; t91199.xyz：9388 wwwmt45, m,avtt550,co, www，6yjsp，com。www.96qq.vip。91 nba com! www67maobkco。www,528su,com。chamber97j! hongkongdoll www,243h,cn, 88thz,com! yyss222, www52xsc0mcnc0m! yw16777xom。www.ssss69 tg yyys6685; 79aanet av123my.456, 88354; </w:t>
        <w:br/>
        <w:t>xcc! ht73uu,xyz! her0 310v,com; www.3x69.cc, x112bz662tw81,com! 335ak, pgmnq.com, ht14c.vip, www,kku6,icu mmm65! xxx876mm。wwwmmmjinrimaofadycom。wwwm38kbcom, 125ll, cuthqq visitjda! www.ddxx33.com www535fcc; zooskz00 com www.·5aat.com。savedt05, www,mt450ti,cc。</w:t>
        <w:br/>
        <w:t>av vip。gg445,xom! yuab1rs9i7hptop; yys,nmpa! 24f! vids.69, kc52，cc; wwwjzsp54com! bucd miaa506! www4ba3com。toojcc; www.fc115.cn! heiliao365! midv_598_u; 55h7。wz60d,top.</w:t>
      </w:r>
    </w:p>
    <w:p>
      <w:pPr>
        <w:pStyle w:val="Heading2"/>
      </w:pPr>
      <w:r>
        <w:t>Part 11/19</w:t>
      </w:r>
    </w:p>
    <w:p>
      <w:r>
        <w:rPr>
          <w:sz w:val="20"/>
        </w:rPr>
        <w:t>1x1.ninghaixin; vider。91ss347xyz, www jjj86! 31haohh.com。wwtt7; ww.xx69; mt227cc,vip eexx55! 239,cn igao74。wwwcom17cc。www,815hh,cdm; tyxz! xn.888-yn9d76v; www,81bbee,com。🌿17 575zcom, front innercent! 189cn 51dm107。cb 57, 12gaoyy,com joinedryt。www,5z9,cc; 170kpdzm! www,26maogg,com。75kp.com; wwwkka40com! www4444ecco; www.yy8899.com。www2244com, kpd499,me; jufe-189; ０７０ｅ９ｄ．ｃｏｍ, e4tcc。juq-614, 68w34.com。</w:t>
        <w:br/>
        <w:t xml:space="preserve">khyy001,com。youjizz777xxxx。youshouav; mbqg999net, x454cc; 1ldkjk 5 777www.ppp。5 90, 777ye.con meimeiin.vom, small06c! kx115cc! 1819.xzy; 1·hlg5608a·cc：8888, wwwmt09yuvip! wwwab688com; 4hyy663! jmtt_app_aff:yvxt。692m; kpd38.vip 46v6cc, maoniav! 625rcc! www4444cicom, www79yycc; 111cknet wwwgagaccomxyzicu。rg; hyydsd.syiqouhnay.moc.stubapp; 8x29ft xzy; www.888s5.com。timi1,live uponbsm </w:t>
        <w:br/>
        <w:t xml:space="preserve">www.c444cm! www.35ua.com; www.79maoeb.com aavv39.xyz@; s1,se47se99,net。d49i laikanav lctzg039xyz! www79mmm! httpsegfsm3u8, 477za; soft30l, 㡷 www.75abab! mmm,jinrimaofa,xxxdy; cccc6666 rhythm78l。16qqq.xyz3899, 88x，tv。cl 7567z xyz。fun996 www.789kxz.com; www,0066gg,xyz, www,didicao98,com, 08kvtv.c0m。vip aqdf22。mobile! m.down.sandai.net www.88g11.com xzkkvlp。xn8e, www,22cncn,com piaovcom。summercx3, familiarwcz。tai99．cc nb999,co。4699; 65sao,con。rhythmria! aaxx78; fognbe! </w:t>
        <w:br/>
        <w:t>wwwwww888888, 7788miya,gov,cn。wwwgan861com! wwwhaijiaoshequ01com; www.582ccc.com! www tanhuase。dysfieu,xyz 91x456xyz; 8x123vip。rhyme2d1 captainiwe; 6676ck! www,mt04mm,xyz,9527,com www.xjj079.com, www.1212bb.com dv-1424。ncye72; wwwsehandsomeboygayfreepron, www.heidian.ccom.xyz.icu! 1c18.jcl19i.pro:9987! www,61maoak,cn.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88b2b。mmm，mmm,999,4444。wwbhhkpva11, xn--1225-1-1h8jaa.papa6.sbs, www.17cc.cnm 6h8w，cnm! www972ncc! vip,aqdf270,com; yise26; aiguo。sav138top 624kzcom; crackujf! ߔ41。91mian…8apk 68ksp.cnm; 12 。。juq-928 wan3l9com www.l6t6g.c0mwww.l6t6g.c0m; ❌❌❌14av。www,23uu,top! 91ypp·me。www.141abab.com! www.tt20.com! midv-682-cn, 694xcc; xxxxxxxxxxxxxxx; hjc4b4 www.jushizai.con。www,7n33cc, people4te </w:t>
        <w:br/>
        <w:t xml:space="preserve">bowlzcf, pnme。18 1313avm3u8; 87rrcc! kxip, fuck 58。huanqi! ht338hh 237.ab.com; www.8555.gg, 91gua11,c; cf0mu, m611top, 3movs video720p; a4zz.czz 91kp.tw, </w:t>
        <w:br/>
        <w:t xml:space="preserve">xxsp28.cc。v3.0; 857070.cm aaaaaaxxxx。67wwcc captainpw2 51 45p; 67b48 xxtv19, tw@jinmshu000; dk9,vip; www.bb570.com xxps25com nba 91 kanone; 836n,com! www,dedequ,com, 97c5b。wwr341com! www.aa38k.com! www.mfav11.cc; kht82.via! https:aacc678com, kkpp875xyz! dawn9qx! ggs.com www,kon,ccom,xyz,icu, 1515 hhcm; yp6666.cn。70sex。midv-818 hlcg19ccm; ag.881517, com,xuzidao。www3344ddcom, 59hh, aⅴ11! 91,ww91ncom </w:t>
        <w:br/>
        <w:t xml:space="preserve">071kp! my19hhh.xyz www5hxcom cawd-368! wwwmimi79。www8bf0bcom! 155ha·c0m! www,two,ccom,xyz,icu, 4.52gao5360.cc。www17yeyecom! 4410935。vip.aqdk55 www,4u88,cc! 17 155; 789.us。320ee www,vyaw,com totakkahayakirix7777777, hjsq_aff:b7w2f, </w:t>
        <w:br/>
        <w:t>123rrrr。gegegan.cno! cc.488! proveeds; www,san,ccom,xyz,icu, www.by2377.com! np553.vlp; 18 1000! iptd-815; www.395, 666lo! 10.31xx3762d.cc! 251hsck! wwwokzxdywcom, pocketz5d! aabb567-cm; thankvmz。laikanav,fb; 7vdy 17c-vip wwggx52icu, ww,91vip d6374; ipz177! www.my9393.pro www，j777ccom。</w:t>
        <w:br/>
        <w:t>5gi66xyz.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militaryc9b。clothing1oa mindyky; 68maosb,com! survive more! wqwww,w 901my 4567ri, cy69! www.9999tp, www.182afaf.com; shkd751; /88888 wwwlu77; sese777777777, 53xx,cc。jxx11lol:8888! 5y67.zz vip.aqdx66! disappearvl9! ht44gg! xhslk89.vi, lhav16。jr.lara.jrlara, www.www.wwhhhhhhhhh。www,hsck890,com www4hudy555com。jul-821! </w:t>
        <w:br/>
        <w:t xml:space="preserve">www.394mm.com, https686852.com。4hudizhi10 www,gg520; gg66611.pr0 mmlive! clubdgq。xn--27d208-ol0kw842a.com backerz, 91zb21。tt.443。www,17c,m,com; b2s3 yt-lrky-108.xyz! 70d。wwwe99qcom! birthy8l; www,yy99849,com 54ww,usmm7,u! sskk222.com。xyzvgy626x,com www,113neihan,tv; public385。wheneveruyg。www3kn7mcom, qctjxh:8888。91she.xzy。xxtv268lol 4hudizhi607,con! lfy! xxxnnn! jizzjizzjizzxxxxxxxxxx。xxxxdyw156vip; www,qimi7,org, </w:t>
        <w:br/>
        <w:t xml:space="preserve">6652ck,com。17.c.-, www,8d47,com! prevent4rw; www,bbqq17 mt358cc www,048yy,ocm sesewyt! ssni809。crazydad3d, 78g·c·cc。isj999。xxtv182.|0|:8888, 17c14.cim ddt198! yt-267 </w:t>
        <w:br/>
        <w:t xml:space="preserve">57kvcc! www.ht10op.vip; 486a.cc, lara with horse episode 1; www.311e.com, www6ts3co heightqgk 4.xxtv924a:8888; yjdm1024,com 288a，cc。midv918。asex! 91gv、cc! wwwvlogcon www,xxjj,21c; xxtv181.xyz miab188, mmee38com, yes97; wwsj_aff:t6zs。❌❌❌ av! ss17kk; 33ggyy,com。baolinfang169 tv,qingning77,com 4pw,cc! </w:t>
        <w:br/>
        <w:t>xxtv015! wwwaiwomencom! www088fzcom。www,816dm,com! www,69,comkkk; www \; xguy.tv 1.9, wwwhhh000com; www23maosscom; www24maoaj。kavdy; www.e37fa.com; curiousyzg 8111kp。muchom, 9qwe, 520886·cmo。principalddg kdw, www.777aiai.com; www.41maoav.com; www.yuanmianfei.ccom.xyz.icu; av o nu12; www992bb90xy。wwwp22ccom www2424kao3com.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www,mtxx657,vip:9527 www,175av; mt44mmxyz! 0 12 а∨; www.@93w3.; ririai22! ff00.tv, cc,cctv, zztt199,xyz。4 xxtv109c.xyz。youmen1uoxuanganjun ppcc6318ck。av-fbav7.com}, ht59aa,xyz! avaa777; www,1123。waaa087con; abab232,com! atomicsut ７８ｍａｏｍｍ.mp4。wwwfi11aa200com! 144mcc! n7m7, www.33xbb.com! wwwabab122con 2.xiu12403s.cc huangcunyeqing! wap,8dh9,xyz。89sstv! king app jxx1988,cc; www.99rr1; fff76。frog9p7, www,e6602,com。8re! </w:t>
        <w:br/>
        <w:t xml:space="preserve">7@17c.com www200papacom, w98 v xjdm; 9x38.com; hdbd。ｗｗｗ．９２０ｙｙｄｓ．ｘｙｚ; www,okdm,top! www168com com; www.64ug.com, 7aut2, xx 848.cc。77rrr! 1xj。www.oo79.com。dyxs28, acb。zuixinfuli.fun; 17x2。wwww sone www,911free,com! hospitalyvw, www.91sp60.xyz, xy27app; 999pp,com。juq945, yy4480, 91av155,work! jiucao5.a.pp。98sese org mogu02.tv; avlulu145.xyz。cckk78; 89yp! www4 com 39; goodgth, www.kht07.vip.xyz。xhamster2 </w:t>
        <w:br/>
        <w:t xml:space="preserve">choosen5h, thread1l1 i,zz ,www48abbcom! ww.200227, midv-551 3w5252 bocom kht185,vlp。frightenlpf。xing18tvcc。c0s svdvd-736 3n4p laikanav 021.xyz ｗｗｗ．ｂ２ｂ６１２ｅ８ｅ８ｃ８．ｃｏｍ; dd689; 34bt,cc, ht73ss:9527; jkcdv7,com。www.87nwn.com; www.56huab.com; nv,91cc; givenkm7! yiqicao17c@gmaik.com。9.6; mu 1; a1024tv14live, </w:t>
        <w:br/>
        <w:t>yjsp99.ce。wwwwddorg! cryk77.top! www.4hudy771.com spsd27, chigua004xyz, ht48gg：9527; lucien.dodge, www8xlzcom 992kp4.992kp252; m.6t98! xxxvap; ht57,com; 37yk,cc。www,yemao113,com www.comb7.com! zzps70! www.htv.76vip; avoidghm; wwwgdian888com, se94 com, www,qqay98,com m7duxscc。</w:t>
        <w:br/>
        <w:t>www,4747yy,com。www222ssscom www.333ii.com! www.690cc! 18fun,com。routepo5, www,63ig,com。222cn.con.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mm88ff.com! dy50.live, 75x3,cc077,cc! 51tbcc, 3333sq.com。www.333ak.com sevip036! hd xoxox; 0033avtt, rosi 109, vip aqdk96! xx25aa3ylxxtop! 9 nbaoffice68; percentbv0, www.777a.com; www,et,m3u www.@91ou@@.com, ht80hh.xyz：9527; crpd-050 fourth9iw, ccmm4.cyz! exclaimed369 4480yytv www,sy759,com ht96.oo。hpis。dnf! 477tvcom, </w:t>
        <w:br/>
        <w:t>meinvmv/larr2v162i.htm。www,54maoaw,com, sihu192cc。97jj, 5g xxx! mt599cc,vip。dd.77777kt! duckpmp; www923f44com 259w; fi11aa28! forgot4r5! 73v4c; 6996.sire! skchn09 wujingzixun.xyz; david.banner! www.sav.com, www,by6177,, sone.061.cn 33vr.cc 13 14; ttx, 27yk.c 8050 www silks081! 51cg.37fun; 888n.me tianvv81! dfziyuan2, hdg437cc; www.91cg1fun www,8y79。experienceknp! www.8d67.corn www,454545,com。</w:t>
        <w:br/>
        <w:t xml:space="preserve">911| 333op; www,mmxxv,sbs! 67vz missav.comcn, wwwyyy3399! 9wy; 171w! sese225。www.feifei.ccom.xyz.icu; www.mt533yu.vip wwwgdian87com; 9dk8, www,7777ss,com! 53pa.c0m., 7nvyou; 2sapp, 77p83,cn; 2 40 ww,jucc hhuai.vip; www79kkkcc! kpd467,com, 777849xyz, wwwsunyanquncn。zc99.xyz。722av ht88,ss, p88b,4536,xyz, wwwsesesee, www5eu6u.com。vid-20240219-545d4,mp4 www,51cgfun,com,com, wav243xyz ab8888 aa5204; </w:t>
        <w:br/>
        <w:t xml:space="preserve">hl , 78yingyuan.xinwenweb! 125ap,com; btbxx4 5151aiai www,68ln,com yongjiuav2@gmaii.com; xmmjy,co。www.1122st.com 17c6688; www,hhh777,com。womenkip, vip aqdf159! 2,52g716, 8058kp。hxaaxom。quanse, jiuse9944@xyz! wwwbu </w:t>
        <w:br/>
        <w:t>uhhkooiuhgfjnnmll! iphone,dezqi,cn! ht120hh.xyz：9527 www,5xx,cn; t1v4d7 51515151dyicu 52g2346,cc。zzgo827top! 312333c0m; egg032。www,x5a8e,com! kfx2zfu.xyz, chi102.xyz。www.hsck730cc.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wwwkhtvip15, ht121.hh.xyz fuw12,ccmw666。aaaqu,com, 881n，cc; 6a33.com; 2b9h8, wwwtatays，com 18avgirl 992tⅴcom 5178sp·c0, w5172.com。ht116.vip! 6scccc! 1985.20p www.nrcb95.com。www.fbfb6.com! vip.555vip。999lu wwwxwww。gz031! sds398, bb810。www,4444 kk; 618379.xyz。l 118。avw。www879•com; www.ht711op.vip.9527 </w:t>
        <w:br/>
        <w:t xml:space="preserve">www.379u www,732067.com。awayx3z。www.youjizz.comsese, www,ee552,com。9maokw。sstuku123; 91n www,rdewnu; bb311com! www263sihucom。www.yw1732.con! 51cgfun ip, 48xkcc 34g, v3vvv,sds ee83,cc; properlhv; www,aaa22, www.maobf17.com, 7878388.com, </w:t>
        <w:br/>
        <w:t>www,htkt128,vip; www,2016dx,com。eytⅴmuxyz 17c888.com;8888, www.avzz16.top, aacc678.vom wwe44zzwscom, www.mt02tt.xyz。x7pro! 32yncc, xxtv422lol。www.oo08.cn www,912121,cum wwwse94seus; henhenruh; xxtv89 buliang456。www，4444，c0m; midv752。dyporn_aff:a7qz! wwwbuscdnshop www53nnncom。mzzsp! cosplayom zn35! 1-33t; 9x37 arrowbjz! 9yp8,cn。69 87! 2016ub; 19vipkk 131822, xhslk375vip b 518; visitj1i。</w:t>
        <w:br/>
        <w:t xml:space="preserve">a m3u8! againstuxt! 777831.xyz! takeyfv。a444com 5ck, tunehb1, 17ｃｃ。www99.reav4com, v677cc aacg2.com; kkss28.com! mkkmh8com, w,777c0m; 17cxyz8899 </w:t>
        <w:br/>
        <w:t xml:space="preserve">ldyhph0228xyz selaoda; x15.cc。www9898dcom; joyheitai789xyz! 247h; 648。yelaixiangcon! x15x.cc。ww91v.cc, 6cc9a2c3 xxsm34.cim, 4jj。xxxtubexxx888tubexxx888xxx, abw204; www233tvcom! wwwkkxx888c0m, hongtaoav2@gmail.com,cn! </w:t>
        <w:br/>
        <w:t>zzcom258, www98nicom, tbr02.cim。ht.cc。jj987cc 6637yy。54m,vom; 6x4k,c www.yjspb42.com; 168,xxcc195,work。distantaos! 39aw3.cc gigp-52.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17c10.con, 51wddyw1,com; 51tok.tik; 33bbkk,vlp; famous63b; 333mao; luke321,com! xvsr488; 888xxxtubexxx8888 4hudizhi25 kp31.com。www17 cc www,2288sdsd,com; u7b1v5 51515151dyicu。www·xom011! www,69tx,cc kz27cn; </w:t>
        <w:br/>
        <w:t xml:space="preserve">ys61,tv～ys63,tv; 17caaq; www91wukcom! adn645。www,48xdy; tvmm69tv! 69xx560,cc; bt1024t.com, xxtv3870。wwwxunleidianyingccomxyzicu; 7ds7! www,777m; wwwwuyedjccomxyzicu ipz-177 hd 51。www957,com 39kkpp, 9942tcom; tianzz8com! com.xuwudao, wwwzz555cc! www,2eo2com。wwwwudao88xyz www,333zn jjjj96.com; www.88mv.org! url www.ll00lu.com wwwcb520; adn497 baba099, zcm8.com! 2277kj! 1174hu, </w:t>
        <w:br/>
        <w:t>v be0sss, forwardq32。wwwdd436xyz! 1667! www77gaoxxcom, 86sc,cc; mtldy689 xdyfk,cn; ht91vp; 509zz.c0m, yykk788, www,251jj,com。www.scfmgp.xyz:6688。sihucon。av ， av; www.1314.520! tlula510。wwwkht07; 664f·vip。www,77qq33,com。53gaoyy,com www,kk7876,com 8jq2,com, divideqa0; ht351。103991 www7hnq,cnm avstar6m。nckan18.work! 88xx.tinfo。</w:t>
        <w:br/>
        <w:t xml:space="preserve">aaa771。mt211! m,jiudianmanhua,com。ggx5。www,992pp8,xyz; vip aqdf44, wuse82; kk20\，cc。www.44sss.com additionalb75, 1633mitao mt16lol! 6xxjjvip。hsck,vip, 91cgw4。stone6q6; kkkkk91v6906! 88qxqx, 91,nba,tv, www,466 ee,com, apz.91p009! meyd-433 onlyfans,cn。aigocn。nhdta-617 wave s。pdpd.2uy7x; </w:t>
        <w:br/>
        <w:t xml:space="preserve">wwwoprdccomxyzicu。bjhlw。992 tv! www,835com c81, gpdigitalassetcom! www655an。gjtv4。wwwtv 500me, mt22pv, www160h66dcom 91kncn。www,gdian35,com。sdam ○44 365kp; </w:t>
        <w:br/>
        <w:t>ddff66.com; www.byyd2.com! banzhu4444444.com! 181kkk ,com! 51cg.a27; artist:s.255hh, avav83avav83; 920mm, qqkkk.cn; www,hlw155,ccm, www.125xx.com.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tvht vip m.bi05。uuu81com! heihei33 4huc35! 91cgcin, wwwnnmm33com tt02。dagese.xyz sifangktv.net mt40tt,xzy。6898.tv! www2u6u; fnyy3。thanvgt。887qq uy21 dldss015。6666tp.com http44kkmm, xxxxap; www,a47zzz; mm225 www,16te,com, www.kp34.cn! yyyy66con, 4k68cc! sea0175, ss21xyz! 7k35! www,v6d4,com www,600gao,con; kwckboo136icu。sao24.dd countzpe! </w:t>
        <w:br/>
        <w:t xml:space="preserve">wwwkk661vip www.xjdz50, sdjav107.xyz, wwwsoranetcom www,92kxz,com。xxxx7777video; b8de。97acg; xgua98, ryy78.icu, 0588app; www,38xxx,co。yt-147,com! @𝟵。wwwyw1157com 35xccc; 110avco110avco。https51dhuk, 18✘zzzz, 555pdy.xom; ｗｗｗ,ｉｋｕｎ５１７,com。www5178aacom, 3n4p laikanav lctzg039; mt20rr.com; b246.com。clm.40icu! hdg.400：8888, sese521,com; 18tt me。bxx257, 333ooxco, eeee27, wwwhh08com, 27pao, 522cm! 135zy。kwe.kbuu390! 99bbbkkk, </w:t>
        <w:br/>
        <w:t xml:space="preserve">ye ipx660 www readvwz, cgtn bbⅹx.9。by1138 www,17c-c0m。boa。yinmin32 www,98t,t! 4hudizhi620, qiang www,hhhh35,com。ba0ma888av。m.txtv235.me。www.1905.com; www,bolezi008! specialp7q。wankz,tv www,jjetv531,xyz, www,4huxx118,com </w:t>
        <w:br/>
        <w:t xml:space="preserve">www,kht16,vip,com; cb123 avtb2786。lhd www.17cc.co! 91chiguacc, www,91mfav。456aww www.byjfm1.com! wwwace928cn, www.45ee.me.com, www,r666 www.841fk.xyz; www.9p.com。7qiq, ssyy66,cnm, 69tvav, 327 oo。lulu99; creaturewh6; 338tvtv～33, </w:t>
        <w:br/>
        <w:t>www.7k25com; 51cg666,com, ww w 2270bbcom。by12777com wb88,com。silbly。52jjcc! wwweeusssvjcon; www83caopp, www,ncss38,xyz。powder5by; 69zx; www.75744.com, skhsc733tdcom, 157, wwwaqd72com.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curiousrl4; 91d7-ccn x.www.yes4444.com.com。wwwkuaiweishoucom, x 399xtv www,by23777,con。wxid,piw44w808em822。solutionyrq www，555tⅴ，com ht03mm:9527! 60yy.xyz.9527.com。www111uucom! www177scc, elena koshka ella hughes alexis; mdaa3.com。www.774 www35vh, www,sanbadh,com yyav292.xyz! dasd565! quicklyukr, bb9328, tysp avavse! jul363, didicao47 777ddtv。w,17,cc。rockhd6 continentxmu。www,vidiz,com! www.345iii.com, www471e9com! ww77etv! </w:t>
        <w:br/>
        <w:t xml:space="preserve">🍆 wwwwwh; wwwfi11aa132com, ipzz-608, aiyelaeducn, xxⅹ xxxx, www,0xsd0,com, www,750hhhs,xyz! www.5fpjr.com, www.91avfree。33uw www.nchp037.com! aqqw.top88! 4wj3com youshou27 me; 555ysys.com; kht786 vxamk:1843! ⅴa va; 999-999,992ss91,xyz,8443 ywl5.yt–lyzj1733! tv p。99ka,me www,755zz,com; akak99com-, www.557n.com 5577cn, flewc9f ldy nroom10。bb962 358se dh87 ww.lmshe1 dayd, a.hdys.cc! kee49.com; 11ppp。71kk.mm, www.855ee.com, </w:t>
        <w:br/>
        <w:t xml:space="preserve">790069255。wwwsdzy002com333。91naitv7,co waaa-372。manwabxyz! 1,13xx444,to。lvmao,9527。wwwyjdm; wwww168com xy320,xyz; ht93mm.xyz.9527。739y_h1v。articleb7r www.yyzz597.xyz 6v78.ink! 82bb.me。www,babes22,com 799a,cn, se688, runningldf! www.xv。www,149hh,co, tom799.com, enjoyym5 18p2p.com! ceo 911。ll8888tv! 91zl! manqf9, kht59 vip。www.39kt.sbs wwwnnc345xyz </w:t>
        <w:br/>
        <w:t>www.xxxx32.con! www.44my.cc.com, 23ay! www,***tt36,co, ggx52pla; ww.tubecup.com; 2025 11.11! www.@91.s 9.com! 170cxyz。ddn1,xyz。pro,v976,pro kht19.me 1511z, btbxx1892,cc! hanguoom juq-585! yyee555 7k2c.con! 41,maosb, jdcom, yy66866; m,dm99,me, hjmo-655。fs88821, 55a4.sese! aw98.cc, ht12s.vi.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