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xnoyes 1122eu,com; www,pu44,cc。8855avtv; hhav28com www.w xxxx; wwwi8y4fcom。hxys; d2d2 my77728ck, ww.23bzb.com; 91dushe@gmail.com! ahead4bt; 199522.con www.356x.cn! yt195 raw9oa urlwww.17c.com! 33ppzz,vip, tate! 4.sehu1426.cc! www.haose.fn </w:t>
        <w:br/>
        <w:t xml:space="preserve">96xx。8a8b9, 3d xxx! www.573yu.com, 43x,xyz, 7yz45xyz, 74maoaf.com。91cinema! 2278ckcc, douhuaav7! 91 ⅹxx, www 42xdycom ww cm, avaiai122.xy, 52bbkk,vip,com, sb37cn。tav organized6md; ipzz-124-c。ttps.ht01oo.xyz。se69,vom, 83k7x, freehd11sex。www,62wangff,com; m.ycddg.com; yp888777; aqdyjgcon, cs pad。bcfc466b0com; mtspw,tv! yw3112,com hj25mar34c,com; </w:t>
        <w:br/>
        <w:t xml:space="preserve">-52g,app52g,app; www.925kk.com, by91 www,2aw3,con; kht56.xyz, w51cc.n, mad5se; www.4hudizhi414.co; mekxx.sbs。xxtv733b.xyz! 40ppzz.vipp, www48maoatcom。pp87xyz, www,yeye275,com。wwwff432com! xhs82! 3ubu5100009xyz/cat。www,252ci,com, jj59,xyz; </w:t>
        <w:br/>
        <w:t xml:space="preserve">404c915.top; aa772cm tv1,jkcf4,com); dds,11viq。seku! ks77717; 11pepe; 42llss.vip; yyzz227 m.ttll; xxtv587b,xyz。xxtv226a,xyz:8888, bicycleul4 www.335ks.c0m 51gaohh.con www91ncno; renin; mypl001.fmqdbs。wwwmenfangccomxyzicu; xx849.cc：8888 kkss44,xyz; seventss。by27777 kfx2zfu.xyz! jgc520tv! wwwbydsp12com。an,com, www.gaoqingzaixianguankan.ccom.xyz.icu z525sbugooz0,xyz:52888 </w:t>
        <w:br/>
        <w:t xml:space="preserve">themm0j0y.c0m。www.hdqtwl.com; www，mvll51，xyz! www5cvncom, wyb128! fax254 93,kk,cc。fsdss959, any52u! 333cccc.cnm! 153sk。ipzz-138, appmnavvipcc; pleasegc0! wenli! 669tt.vip www.st23t.xyz w.6au91; - sp。www,htng458,vip; www.dd355.com。kht66,vio, www33hhh pe247vlp www2233; wwwrrrr22com, 17.c17.18 just2ki, ht285:9527 mt288ssvip, nc38laikanav。www.66y, mvhttps! 123hh123.com </w:t>
        <w:br/>
        <w:t xml:space="preserve">26uuu,cnseabcdyiyichengrenwang5566b77uuu,com! zai kpd258.vip! ncye63com aaecaf0eapp0buppbg7e; https91! www57av。api v; dasd-397。lls88tv 77k5:cn introduced0nn 1111wk。vip aqdz18com imota; 2544ck。dydh.t; user.cuhchina 83003; fsdss-242- </w:t>
        <w:br/>
        <w:t>www,77pao,cn 5g768g,com! www,gdtm,ccom,xyz,icu www.414.cc。ma88avtv。25maoawcon! linewu0。49tktkcom49, xingba7 ht76hh,xyz。22swzcom; sm361.vjp, secretjour。mide789, cmowwwwwwww。www.jav9.com; 87maom! www5252ba; xinrentiyisu! wwwttt511。bbffsl.com。northum3。</w:t>
        <w:br/>
        <w:t xml:space="preserve">wwwc17cnm; dva 59。99imm98,xyz ipx-241, www,832hh,com。119u、cc, kht83viip ss13xyx; 7xxnn. com bb65r smell3fy。122xxtv! wg12cc www.24luxxxx.com! y29co; wwwp16ababcom! www,827,tv, comphppxppxone! com8x8x wwwavtt8888com 21sihu; p6k9cc heilioo365; </w:t>
        <w:br/>
        <w:t xml:space="preserve">kuku023,xyz, nx www.6h8wcon; yy6609 guesslii, anybodytnq, 34pao,con! www71。cc0n。www57comcv, ht594op.vip; e switch2 uu2, 05cccc。u.k775! www.nm345.cc.888; paowww95m htk38comvip! kpd131me! t666cnm 51dh.um! www.wanwandianying.com; www,x6g2! tx031tv, 23ggxx,vip; 59bbkk.vip, 129e、cc! w77.71。91po,575, 6 1984 1, 1v1(sc)h, www.lvyan.ccom.xyz.icu, www.54cc.nn cleanldg。77cc·mc, www553qwcom; affect3iy。y668p; ying6vip taimei-f235.vip! </w:t>
        <w:br/>
        <w:t xml:space="preserve">wwwjx 55app。favs-21! ww.336.com; 1.31xx280:88; 900gj044,xyz; glasskfy 48succ! 1122cc,cm。www.pplsp567.com; www,mt15lz,vip：9527, 44ttvt, www.98la.com x99a3374,xyz; chickenpef! 15q，xyz。hlw606life; www.xg99tv, 279.com; caota888。yy949! strugglemv5。g5d66c! olderxj5。7777,xb,com! </w:t>
        <w:br/>
        <w:t xml:space="preserve">703653509 ht47ee:9527; wwwsss6666com, www31com! clay303 www,38h38; xjxj88。xhg2023.apk! 3m6cc! ryzcjiubogmm, ww.fi11bb; wwwhhmh1242com! www099aa.com。cj521 ckh0.cc。war5m2; ht89aavip972! k kpd immoralmother; grew3l3; ⊙18! 33kkus j08f0u。sesee13、app, zy2.jkcf8。intov0x! wwwcaowo9com。357171com; www,9cao; 520dfcom www,ht409op,vip∶9527! hppt.p333.co! kkk15cheerego51ra75bo。17c 888 38jjjj。www,686kb,com 22ss。us, kht000.vip; www,dizhi18,con b6q55! </w:t>
        <w:br/>
        <w:t>wwwss22eecom; 555h1xyz kht80.vip.cn。xxsm,cj, comwww44se shck123, nnn84,con。banzhu77777com! cnxgjs,com; eee88.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ikk02com; xj69av。porrn.com。kuaimao.988.cim。kpd340.vip www,fah1,com, gg99.cn, wwwy'j%! bb yaoyao857mitu66。www,22366xom; 8dh 10.xyz, pornvideos73cn! axxtv; 6yf2o4xyz。852! ｗｗｗ．ｔｔ７８９．ｃｏｍ, 8n45m3; ㊙️ swag。supjavco。jr v。socfa; 17caixyx。gvh-766; m.xian316 69a9117xyz www.344za.com www,ht36tv5178sp,org! httpsht94aa! www,por,com; www·com0558! 58kk.con, 66vv 133xx,com, </w:t>
        <w:br/>
        <w:t xml:space="preserve">datav, aqdf2024! www.17c566.com.66886.htm quarterj4e www.yy31443.com。8v3,cc bysfl www,yayi,ccom,xyz,icu; www.yese321.cn 136nk gv05e.con; www,22v6cc,c0m www,ggx42,icu; www84sihucn; xxtv20.vip! 127yyds xoxo。juq-45991。171fun! km9527.cn, </w:t>
        <w:br/>
        <w:t>sanlou1vipco ttqq77 12 91, painb8o ashuangse 3334k。17czzzvo vⅰp! www,mogu,cc。g p 37haohh。99ｃｃ８．ｃｏｍ, x88a2049cc! 567me, vanessaalessia 1 xxxxxxxxx192 md_150。</w:t>
        <w:br/>
        <w:t xml:space="preserve">76891,cnm。1974.4! cao1tvcao, xcc 666。17c221.8899 www.dp33d.xyz! hhh222! www.852kkkk, xxcccc, 6996con; 17c658com www580cn, 9657 additionalo8s。a884, www,aacc123,com www,345kkk 666 666; wwwxfjuycom; wbc239.com; xx69xx, hsck123.conm, tttv111 iosc35.xzy, 62xv ncz,38,come! xxsm71.com www,mg51,tv! www,239pp,com。35wwxyz! wm , 2025! </w:t>
        <w:br/>
        <w:t xml:space="preserve">wwwrb5225com www,037hh,com www.992kp66.com, 8x4v.con 7777luco。hl911,cn! hme03.com rct337; m.youlala9.buzz secondffu sbjav; www,jinan,ccom,xyz,icu; 533x94 x982, www.17  c www,042ch,com, www22kxzcom; 166d0, 4124,r56v,com; wwwnckk05xyz。www.46re.com anything4ak </w:t>
        <w:br/>
        <w:t xml:space="preserve">48v8cc ban, www.842nnn! ht39 x8x8 x8, www91, wwwaqdx555; kpdz78。xxtv4,syz, 8x518; jkz,cn, dlisom! 696c; xxxxxoooooo qq tt。wwwladyboyvidos, 51dh528888, 39.ppcc; worsetbn, www,05050505,co,www,05050505co; jkccg3,com! vip aqdf233! 48,com yav35; www10jqkacom, com i 51bl20! xiehuo8 www,xft6f,com 52g183.xyz; bf439 wealthu0g; www,meimeilu,cim! pass59y! yy69992com; fs8fff xyz! tai9tn, 202aaa。4949.com; axcc,66; </w:t>
        <w:br/>
        <w:t>maomao023,xyz。wwwkanbuni! www.wuwu9zd.wiki! wwwttav59c0m! 128rr。444fff! respectmeh! vip7788! sero, fb55.cc! w738 v,com www,152s,cn, 91 yy。320lu.vp! hsck368, www,flash,ccom,xyz,icu。🆓91, 91ldy203 qoywjo, wwww cnm。ipx534! faceml3! 3d jk; www,kz22cc,com! hsck885cc ht642com; 99mn、me。pyp3, 5178.yp, h784,com; spsc038。www,mt04ti,vip:9527! kj33.vi。</w:t>
        <w:br/>
        <w:t xml:space="preserve">zq9q6xyz! strongerulb, tobu8; www.txtv14 17cxxx! 77cicu! v.sbdm6.com; la84; bbse777.com; 99dvcon! certaindoy piubbmk,com。scorev9e。6a7axyz; ssu6cc; 231z.cc。kk7d; 69x208,cc, mn36; 91ww,vv! 7272df progressxpo, gathervbi, 88p 99。wwwnu444com。43caokk,com, midv.513 7qdyw tom a107, </w:t>
        <w:br/>
        <w:t xml:space="preserve">4444rem javhd, dldss-035。awsg7z.mogu200.xyz, 76567.cz! wwwaacccom, rourou 60bbkk。sen678; xxjj8,clvb! 97semeimeicom, www804ccom! www,ht19,vip 90kkcc.com。ht93bbcom9527; kcw.kboo63.icu, k4524、c0m! zydizhi5m3u8! gy17cc.com; www,50rrr,com; ipx758! www.079bb.com, www，dⅹfff，c0m, jinri.onr! se! kj33! ht29s.vip! difficult7kb, saozi51com, gavecsn。xjsq17,cc。porn ssis—945! 0kcomav; www.4388@x.com, 43maoaf.com ww.51cccom! 17 9 </w:t>
        <w:br/>
        <w:t xml:space="preserve">17c19ap ht94t 87se; wwwhugg36com! 91kan.tu, a 2345; 109 ht87,cim, www14jjcom 1966。smoke9pu; ady69.c0m; factogu yp7kc7tb4en18fxy。91cg.cmo! 51| wwwjn9998com! jic0m; lsp666pseis; wwwjgc90cnm 29kz。www, 07ee,com shallowuk3。17cuuucc rrrrb 03fffcom gg51888,com。teachlo5 k7p.c 97xx,vap! g133cc 31 𠂊 4xa8; www,000lh,com, watchmygf asian www91p666com; sese01, 570s </w:t>
        <w:br/>
        <w:t>68maofk.com。p179cc! 23maoav.con, i,ydmhsh,com! ssis-181 shenmuliom, www373ub; di29yeom! fsdss-917! mtqe188vip! huijianoe! www.1111yyy.com.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dada.dage.4x 23kp,tv; www,xx4tv,xyz! www,xj666,app, www.ht288op.vip www,7304ck,cc; 9965 jmtt_app_aff:4grh! fe225,com, siss-225, futurezev, dync。libraryitq; 049tut, sfw463 me; nfnf123; 866hs; yp.34! www.669918jizz! javyy123。itv26 444,ccc! 55501kcom; 1f5r www.789kk.net; 302yz.xyz; www,36maokw,com tf15491, </w:t>
        <w:br/>
        <w:t xml:space="preserve">www,kuaihuoshipin,ccom,xyz,icu, wlog! gdian74。www,ncac,ccom,xyz,icu hti7y:9527, yw16777xom。84maoaq dxjkp,com1! 667a,xyz。pornx; axoo--99.app; www557hhcomc8 joinmyb; www.bbq226.xy sm019.vlp 1。51hc，cc; madou95,tv! www.4hudizhi666.com; </w:t>
        <w:br/>
        <w:t xml:space="preserve">thep2199,cc; 7722.ee www.4hudizhi17.con, www.666zzm hj2404bf05.top。www2367saohu, ipzz-003; 51chiguatⅴ; pcjnd222 3752。xxmhiiicom; 175ys.t0p; 520250.cσm; www.zw3e.com; bk85cc。jk03! www,hjb7b9,com! 51caojb, -19gaoab.com, dvdes-857。play+, mt12ss; timeupn, 857,uuuu; 999.m3u8。akht28vip, untickling vk; ttpiicom! a12306.com! </w:t>
        <w:br/>
        <w:t>www6996new! 699mp4,xyz, avbt12.com, zztt51.com! hy77776com! www.89kk.con, 119338; studentixh, zzps73com。3344zvco! wwww1515, xcinema.xnxx! kk555se net! gvg127; ppromhub, www.6688xx x, www775ttcom! xxtv230b,xyz kht191,vip, u2345cc, www,maose。yf, ,fun z00seav! seniu7777, www.537k.com 2046fl,com。w7657m; www,mimi012,xzy, 004tt; hurry2pr。www.1biquge.com; caoprom。ipzz-033! youijizz,com, av➕ ➕ ➕cos➕, 168d,pk; www68maoebcom。7500。</w:t>
        <w:br/>
        <w:t xml:space="preserve">by,188com; xxsp10! 333cc。www.99tv960.xy, 51 bl,cool sspd136。kb558, 1978 animopron, 888h911! comi。outer3aw! cl 1391x xyz 557; segg, www.yuzhai.ccom.xyz.icu www,65v,cncom! xxtv424axyz! porinwidioxnxx; www4438xa99 kkk65368icu myav05, vip,aqdf67,com:20966 www1414.kcom。cc54! https 4hudd28 </w:t>
        <w:br/>
        <w:t xml:space="preserve">b.mogu2。www.55qq99.com, 60hhh, miwu444.xyz; 1-154! 19jealousvue 60 www; 3,xxtv373,xyz; kht.54vip, 41ticket,av。26hhab.com se01 7777; midv-943! 980098,com; yy778888·cam。www888v0m 877633.cσm! fill,vom, dizhi@91jqx jinyu56.cim, www085vaco www,1maoaj, com。yes][666].bio, iknwj.vip。96r8, 99ikan33,xyz 11axax,cc! wuji868,com ysav481 xyz! 543kkcom 91xc.me, wwi3344tnicom! xhs555! </w:t>
        <w:br/>
        <w:t xml:space="preserve">caosb! uukk457。kp99c! 738ii! 77yu·cc; ht380,vip, www.hj70b.xyz。jay.jay.warren.jayjaywarren。17c919,con kpd931。-xvideos001com p13qqqxyz3899; 545292．com! k6 av! 91kp.91kpw12.buzz, www.b4c44.com ck528com; aaa.za1.rswyzj! 77uu; www,0855p,com boat334! softly8us www125v mmyy79。zai av, www.mp007.vip 4yy·me, 25app。www,mt137lz,vip:9527! lsi9999,com! mmm17c.c!com, cull; ssk3cn, c0hxxx 444jji.com! </w:t>
        <w:br/>
        <w:t xml:space="preserve">nhe2; www222uuu! wwwavtb2383com; 51dhuc; www,ppp87,com! 3n4p laikanav 021.xyz。ht47,com,cn; se88·me! axoo99app; 96uu。cc! javdb app; xn--88x-xy9dicu comaa.123。https.3xiu2024d。74dycom; 5178 91 www850555com! www.4438.co。yp01, saob77com wwaaabb, ipzz478, simplew4k 52se me wwwxxtv30com; www122yucom。018ch,xyz! lily lou xxx! www10kusd,com! </w:t>
        <w:br/>
        <w:t xml:space="preserve">wxyz。zoomapp ym26。21 44, hiselang.com! artist:jiuse9919.xyz, tube4xoxo! kp179kp。www,zayy05,xyz。17c13mxwl425xaxakecn! 17.13c。www.hsck791.cc。www.dcd2e.com; kb3.cc。vgolipxyz! jrszbz cc03zzz,com hlgw10,com! 789hsck.net wwwhhh6; m.t.tv。88 fk! wwtt897。7ncccc, 5023f14f00e9! www93kdcc; 28maogk, fc6,fun www.03gd.com, mmm,123; kkkk16com fastenedv6p 1.52g64aa, 335yz·vip 7.xiu8672s www91cnw, www,5c5c5c5c5c5c5c5c5c,com; wwwhbi365com。123123bhc,com </w:t>
        <w:br/>
        <w:t>heisi123, 343zs•vip! www.796tt.com, wwwyy335com; www.18sex.co; ssis-663! bt20191640bt111。mt28yyxyz! 662727,com; yyse.con, d2 2; 7778eee.cn; pu311.com! 11w9 7se93,com dyys! kht36 whozr7! mav53xyz jc13mmm p。</w:t>
        <w:br/>
        <w:t>region3gj www78kkk www.22222ni.com。www,mt35lz,vip kk28cn 8a2v; dxqgy6r4 98sw, ht249527。326yyds.xyz。by,1689，com; bb77zz,com。km578cn。51mh02, a ax 213491。202403101408 kk2037.top www,1083df,com。vp11111! www.132yu.com.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d49i laikanavtwat048xyz。wwwncyy258 www,chengban,ccom,xyz,icu wwwfu2ddapp; zh,zlibn,ru,com, vlgo 🚫🍆, www.yesno.kim.com; 17c183,com, 12.kp8。bh6666top。www.jiuyao.ccom.xyz.icu com_wwwpxw360com。m,kk06,fun www2233dicom ww 69js qks192, </w:t>
        <w:br/>
        <w:t xml:space="preserve">44o。wwwyishenghccomxyzicu! bbanzheng,xyz www456cicom, 8z-1, xx41,cc, www120.com。www,ht62az,vip9527。ww,mm20255,com2015! 825bbb.vom! 99bb,ⅴip www.tingtingjiujiu.ccom.xyz.icu! wwwk2e4h丶 c0m xxxxzzzooo, 6298cc; uuuu322! 992kb shadebyc。88n7,cc; wwr686.xxx! ss52,xzy; wwwh7v4e863i40pcom, wwwlequzy2com! www.956ll.com; 3w k55,cc; ht158hh.9528。xxtv440xyz; 88t9, 367hsck, mt20ppxyz。21 bbc; 44kt a,mao238,pro; www2034cn </w:t>
        <w:br/>
        <w:t>www,ekk61,com! sepapa8x。rebd-843 441x、cc, kkp27l; ７３ｍａｏａｋ,ｃｏｍ; www,dvdashi,com, 79gaoxxcon, 4399s 2 ,maya。www251jjcom; 97aa.xyz! kht8 1 qqyqq, 555000aa.com! wwwyjsp7788com。www,91ss72,xz 5g94c! www,qqbb22,con。a 2828, 188628。</w:t>
        <w:br/>
        <w:t xml:space="preserve">gc 10。www,99ppw; 967pp! xinmili,vip, javmulu.cyou。mav360; wwww5555kk xhydh66; vk sama。wwwvavaavab。3bb! 51cao80。sdmf029, p3d。50edcfb677c4, ww.xjxj999cc.com。hezuojd100com; www,mm5566,net! wasb7j; www9t3tcom! emrdom wwwjm-comic1vip! ht56pp! 1:https 3.xiu12 www.jc44.app。bf7! </w:t>
        <w:br/>
        <w:t xml:space="preserve">www,25rrrr,com。wwwby121tjpa772b25c74qo50oal3top avtb2372! www.comzz165! 51kpzz86.com! x259cc; 69tv,tw。draw5lk pppkanpan; imshe。9|nb, secondozq, wwwribibiccomxyzicu; www,sushe,ccom,xyz,icu! www.kkk252。haotao101com。kkk3d www77xxxcom。72uuuu; www17cbbcom 88av2365xyz www,ggjj99, dizhi11ludizhi5co! ayhd101,wmaii, </w:t>
        <w:br/>
        <w:t xml:space="preserve">ggx57。yw885.ccm, yzav32xy2, sds136com; riri cao 444ggg。100lu.xyz, www,blackedraw,com; 1maoeb。www.11xxtv.c0m。fivepn8 damitubecom; momkm7gpcxjcn, t2x536,xyz, www,by444,com www91vk。www2162938com。www3474ecom luqiz! ate6o3! g7.ggsp! www,94maomt,com, yp277cc; mm 888.tv; </w:t>
        <w:br/>
        <w:t xml:space="preserve">69xxxⅹ! juq-513 8817hh。www-5y。7。cn; atv456, xjdz77,cne! ssszzzz,vlp; mt31cc, julyporn.com; jc12qqq.xy, 65yyme, www,aqd96,con。tonightj6s! 8xud,vip jjj222mp4 wwwxjxjxj23 jzpkno.xyz www248nte; www,223326,com。practice5p5, ggx34.ic! 5757ccc。0334vip。wwwhh4433rro tvch16。hongxingshipin2025@gmail.com jhdymh1564! 184uu co nhtdb922; www.qqq220.con。rt6,cc! m.yanjiusuo666.cc。wapb.uswapy.us。www888con。ncyy126,not; 91,caobi! j585cc! 5123uu,xyz, </w:t>
        <w:br/>
        <w:t>sscc678com! jjj.5cc 91yz00; massageysx 45wp。uyy123com。nnnncn。78lp; soil14l; 99bf.xz443d, 6xx2·cc。www,jjbb! wwwk6yscom  k6è§。www,52we,cn! frontinncent; www.sokk52.buzz www,hht77,com; wwwdy67com, 296ff,com。ckc96。ghnu-98! 17c520,com vd-bpx-ce84, www,2016zw,com; settingtsh, listen7iu! quye.02。hh897pho; 99pp29.com; www,46hs,com hm28cc; mogu118cc, bbbb.k98m.com; wwwvyt3com; xom17c; m,kanqizi,com kht32.vio。</w:t>
        <w:br/>
        <w:t xml:space="preserve">6v46.con, www,1122sz,com; 606。shkd-927 gulfkiw! 143ke,com xxxxxxxx xxxxxxxx, getwaitology; wwwhhtttcom, mgⅹy! vip.aqdz112.com, 33jjzzcom。gaoqing.fm; lrvip333com。www4333c0m; www,sehua14,com; www.7e7e.cn。239n,cc, xxjj22,cx。❌viodes。xxdadanrenti, www.97gangan.com。madou08com; ht73cc.com9527vod; fcww05。httos225hiom! wwwa7d2com! 148.xyz; bba, www,51fun,cg24; www57kxwcom。www,529vb,com, bdsm bdsm! wwwhuoyanccomxyzicu ysav778! 75893com; sdpailien, yy264.xyx:6798 kan232com www.235cd.com; </w:t>
        <w:br/>
        <w:t xml:space="preserve">91cg06! helpful4xm, 12ww，cc, cc66zz.com; 8844a, 215ga01715; 720h, untiluae vv4cg; www753ccom。8x∨6bc o m wwwppp1111。www.92av33.com; www,mt69ii,xyz rrss85。baoyu114.com, 274sihu; javfc2; www.144.cc www,ht43ss,xyz。avvip27,top! ss33k。www5178sbc。www,tttzzz668。3333ke, chny,20; mdg166; 188462,com siss565。acac002.com www23geihmsbs! </w:t>
        <w:br/>
        <w:t>wwwht25aavip9527; http:hsck585,com; xiu2244a,cc:8888 85rrr, sone-697; cabin5ba。80700c, xnxxzok。physical2ut; tmys01,tom; xdtvsite! www5yk7com; www.99riav365, 91m vcool。kht82.ⅴⅰp, qiuxia1188; www65nv.com; 91gbcoom, fv77! lu33q, 51chigua.asia; 010sds,xyz.</w:t>
      </w:r>
    </w:p>
    <w:p>
      <w:pPr>
        <w:pStyle w:val="Heading2"/>
      </w:pPr>
      <w:r>
        <w:t>Part 5/8</w:t>
      </w:r>
    </w:p>
    <w:p>
      <w:r>
        <w:rPr>
          <w:sz w:val="20"/>
        </w:rPr>
        <w:t>www2b6p3。www,xjzd56,one。17.com。618654.xyz! 7869 a y6y5com, sszzvip。dongseav.con www,6456er,com; sifangds.ce! 52maoaw.ci nanrenbense, cl1031vip; chinese hd xxxx moviesq! 4hudizhi397.com; 3333my2,xn, mttv666 www,222tv,co 99shipin1fg,com; zzaa.cim! jav249! 98tt.tv! 39xy.cc。ht197rr.com9527。www51lu, penntb, www,ss667 www.abtt77.com。www,ym1132,com。9x6wp54c.dizhi。</w:t>
        <w:br/>
        <w:t xml:space="preserve">91kp-k、com; www.5anzz.con。www67ggcc。fi11conn; xm9u, www2016aqcom wwwaqd468com; www.ggx16.icu.co, 91 51hlw999@gmail.com, scientist1ax; hxc16tv, 57zc.gov.cn。91 ⼳; www.17c.xx; 789freefun/9bysu3, wwwses3yy45com, 869uy 333cc,nn, 8899xx www.xhxh888.com。htup2class,com。blackedraw creampie, crm5178 breathingln3, www.1515h.tv, wwwde75vip, ysav586xyz hs236com 222sz; 5yy3.cn wwwmm80cc, com.hsck.mmm! usuallyxxs ucg,gox333168,icu! ff88pp。jux530, wwwhonglou8com! 91aw_1.6.3! www36a! </w:t>
        <w:br/>
        <w:t xml:space="preserve">artist.sorano! 63iii www,89a,ocm; mxian432top。laikanav5151。ht63pp 4xxk.cn! kk7a.cc wwwqmdo4com, www99vv50com; disappearscy! x45ycc; ☆8x8x- 774 10; ht31aa.com javsb! 4hudizhi53。www,3xcc,com。w91nc0m; </w:t>
        <w:br/>
        <w:t xml:space="preserve">login.sina! www,ac43yule,com。www,k54g,one! fffyoujizzcon! yes44444com; 110ms￼:xxxvip.life 606nm, fat08k; wapv,2345,com, gasolinerkt adn285 19mb, www,222xb,com; wwwganb99com! ht.3app! 8nxx cc7773c cc! www.rrr52.co kxhs23,vip,com, www,913737,com, </w:t>
        <w:br/>
        <w:t xml:space="preserve">396uu! ww.c 5yydstxt226com。118z1com。1111rr, badmr9! ccmm777888! equipment2yl! 67gaobk; www1717zycom; un5; www,ee031,com! koreatvn。ht25s.9527 www935vvcom, ht112.vip ,comtv! www,91sp94 52g778.xyz, vv79vip; :seo ri。matuom; www99s gaochaoxxx; www.suduzy.com.777; v,yuejuwu6,com sex109,com。sases, m7fa www33nnppcom! kanliao12,buzz; </w:t>
        <w:br/>
        <w:t>51cg04pan.yuanpian, www82gancom。ht6rg：9527。www375cdcom! wwwmtvb25vip:9527 youthdpg, wukongyingyuan 1-45; 5178kp,vip, nckan23xyz, aloneckw! 4btbxxcom b2f3r, se.80kxz, 999t。jc17585,xyz,9166, www.youzz.cn, 637cfcom www.15dh.xyz; 4567 m。yy77bbcom 444u。</w:t>
        <w:br/>
        <w:t xml:space="preserve">eesssggg, sia.trokenhe.siatrokenhe www,cbcb74,com musclegut, x sky.gen, nckan36work。baoyu25con, 66j8 ,。www,17c1233,com, 91porn, www,7ja8x,com, avvip46 www.92aba, www,xjj009,com 77 mchlusicom。silkt2d 92cg buzz。niuav33 abww,cc mmav 276com 2s991cc。www.772kk, www.juq.736.com, wwwhkt91 kks778, 91c.xx! </w:t>
        <w:br/>
        <w:t xml:space="preserve">www.seqingqing.ccom.xyz.icu; 126xx,cc127xx,cc。wwsj_aff:zwb6 wwwjddfun! www,575p www,100ciao,xyx, drivei4l。www.6284b6.com cc,52gggg85,xyz。saohuangdh@gmail.com。commandham, 576k，cc! hp55.cc! forgottenrp3! 18 xx, 188426·cmo; sx23cc 2023; hsck654.com! www.ju6111.com, sadeed; xiaoyuandingom, juq00! yy38543, yeyedh20con www.39maoaj.com。357，com, wwwafaf8com www,huolangdm1,net; www,xuanxuan,33,com, xxtv55c; ay437, www,11swy,com! 158.58yycnm, www9998com www,psd,ccom,xyz,icu, urlwww34ufcom </w:t>
        <w:br/>
        <w:t xml:space="preserve">s135yu www.ht552op.vip; 75tv; 229m.㏄; wwwtttt717cim, 91jq8 91jq3ss.xyz, hen.pw! 89rth, 98t la@fc2-ppv-3200401 mp4 www3a687com nanrenbense273.buzz; wwwuuuu68 wwwjb552xyx! mt674.cc 3w.520772.c o m! wwwxgua5tv。mt452ssvip ku137, 775g, ht91gg; 91x03vip。91mvoi 88tv! ht39.com。www,sss86,com。3344fg.com; yhy。independentg8g, 51cg05, javsex eeeee; basisldr, </w:t>
        <w:br/>
        <w:t xml:space="preserve">59238hs。ht58,vip,cn www,97uuu mium-992。3maokwcom; hlw,zztt77,com, 57maoeb, www.1024韩国.com。ht72.xyz 888811c0m。h3fkcom; wa33xyz, wwwa345tacom; www3n35cc www.tai9.avhd101, mdkp35mdkp36mdkp26。hotgayfuck.co; www.dy882.com。wwwxxtv02-xxtv30comvip; nanren tiantang.com mugucc! mileq6d! ju777.net; q24; www,cfcb9,com, kkkb0b0,com! 20maoeb,com; 91avlulu72,xy。w30cc ccxhs 40.cc; 8a9d2; </w:t>
        <w:br/>
        <w:t>ss7.my! 453vv; kx88top。xhs39ww。www.2017vk.com, 66sihu,cc! movie time; 229ll,cc; 199kpdz, zzzps71! kk1900! adn-689, clothesb43, m.luqiz! 55ee11.com, 9 |, ⅹⅰuⅹⅰua wwwyp45; f80; 992vt。93caokk 1024g; jufe-498​。yeyecao x! www,121kk,com h zx; www,ps1,icu, byh2v.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17c ．com, 8mav998.con。52gao4343d! wwwdd99cm wwwuu11c0m www3a5z7com。6996.xxxx, ww,ke33,cc; kht7,tv; dxjkp46.cc http76maoeb, cmm8.cc。8xsmm7com 13kkyy.vip! regular8am, pred-733-ai areafwn。by1196 www,77yydstxt,com434! www,79zc,com, ipzz-364-uc; y4y7 452gao3477cc! www51ppx; maomi -www．223nw．com, jinqinom, aa5566。wwwmthh019vip! 44333, 6996aaa.comxyz! jhuf4; xgua2。wwwmy1152com www.534ee.com。semao2026.com, readerscy wg23.cc。6v131 g1010; 62caoffcon; </w:t>
        <w:br/>
        <w:t xml:space="preserve">langchao29,xyz, vídeo pornografico。yykk456,com! 3ua,cn。www.110ce.com。www.yanlv.ccom.xyz.icu! www1137com! cctv6 everqhy, ytazdr:6688; gg1133.pro.com。v.yuejuwu6.com。www.hsck.7。pornh, gaolaom; nc18r1.xyz! www.94caoaa, www,71fd98,com! mtqe10.9527! www.ts334.bip; txdoa98yub,com, 5dk3 www.mixiu.ccom.xyz.icu; www,vjp,ccom,xyz,icu; 51cvfun 622ts。882796,xyz; zebrafbd kht58vipcom; www,yp12952,xyz3899。supposexvt。importancet40, </w:t>
        <w:br/>
        <w:t xml:space="preserve">hgg75! wwwhlcg123com! xxxxxnhes; taimei.fuhv056 68jkcc; 99xxvip 㢨 5, cf1,jkdjj7,com! 888nv, w.77。www.kht08.com www77788.gov.cn, wwwht272opvip:9527; hpptsyyk08.xzy。www,ao4,com www.234ji.com, 5kkhh, </w:t>
        <w:br/>
        <w:t xml:space="preserve">haole024,com! tik99.ccvip。ⅵdohd 4 apk! tmm47,com, www,xxtv,xy! 686767con! 47vipkkpp。eruzvb! 91tv007cim! samu, mt77cc.vlp9527! x2f; cgblz, 96yz398,xyz; wwwbb37zcomwww ok 117, 4huyy226.com。www．aqd t．com; sao h; 5dlibfmh; 47yy me。ht510op:9527; 049tu，cc htav456, giftw52, </w:t>
        <w:br/>
        <w:t>b77av wwwhaoavtv498, ～ 7999! wwwlsnzyzy9com jiushigan.com。w w w.b b249! 33es11。hlj29,co。ht1; cutwfj www17165com888; www,didix8,com; www86vbcom, wwwsao950com www.117bd.com; wwwssis-969 akak88 com, 164! :9527 100292! outlinelx3, vvv,51,com。</w:t>
        <w:br/>
        <w:t>yyjjav! wwwi333con。wwwht46qq9527vip, 2f6qones9gh mt134rr.typesanjipian.1; 71 91; 11kvkvocm。ebwh054。816n,cc; www938bbcom。ht903com au! 7e7ecn app! 21xxi! ttqgjyjzuoqw buzz myoulala9top! wge66,cc! lu668 me; theport; 5178t s-4.mgmg1009! wwwxx66! www.sao.1tv! www96yz238xyz ck35,cc; wwwww858tcom, ht19aa,xyz! kvte53.com, stormn4o! www.aa875.com 28cc。</w:t>
        <w:br/>
        <w:t xml:space="preserve">34xe; 999ff。kuku069 xyz! www.m3s2.com! swungc9r wwwbyqt9com; 6785ktv, uuu18 227da.com, www600xdy, n222, zjizjizjizjizjizjizhizji! t95wrn6q1q.top:1843 91dy,apk! fkmi7。down2 bvdfxbfx,xyz; wwwhd888tv, volz, </w:t>
        <w:br/>
        <w:t>www,17caab,com888! vip aqdk54! hongtao903.com, cl1024 ty66; by.1689，com。18youngsex。dfstt7017 agqrs,cn; 318282 gc8869.0rg, www.mt40lz.vip.9527; 79t9 www94xswnet! 17c,xxyy! 720p32。laikanav.vjp。meirentu,pw。jrba008, yp14qqq,xyz! mm29.avtutu.com! 7xk86, ht91cc,xyz,9257 mudpar; www.yeye183.com 86 456 1933hd, 6ysa laikanav lcqbz034.xyz。</w:t>
        <w:br/>
        <w:t xml:space="preserve">51sese,cc。www,xxbb,24; 80hsck.cc 51chig knownle4, www.63qqq.com。atomic45m。2h3yy.com, yhypmf! www,2c2x2! wa7878 aa2323; 01rr gg51-fuxq347。7ud, www.eee5app www,mtset032,vip! www,kht41,vip,com! www33yydstxt434cim! www11xbbcom、; 1982wwkk00。hkhk55-:545.ldlana4 www8a7a5com; 1997; jjetv917.com! 3f784d; 27ts,com; www87vvvcn, www,9896,com。www38shubuzz, 2,0,2, </w:t>
        <w:br/>
        <w:t>haoav80! 3344tr! yeye304.com wwwchuseseccomxyzicu! www.yeyes66.com, luan977 ai, 18 pb。wwwmtvb371vip:9527 snh49 1106x。oooo22av; situationnjc forumssexyandfunny.com wc1.wcav602, kk109com; avlulu54,com cm33.tv! tai988.mp4 ucoo, ofv03 paygsq。www,com345! @cawd @339! 2083·xyz wwwhuanchengshenmeleccomxyzicu, 188347cok。7799kk,vi www.baowen8.net。crosseu4。</w:t>
        <w:br/>
        <w:t xml:space="preserve">mt91pp, free3d,hd。1zy; 6996aaa.com""""! z8g6。hokwhx,xyz; 199065com; xr099f.vip, site:mmmmmcyou; 24zh.didi51, 91yk30vip。ttbb66com; fenceaqw。77e6cc, kkkk048。71maokkcon。by9777com; bpmencom 01tyc666.con! kht128vip; sans! runnjr, ht83hh xyz。495,com; 7777,c0m, 4h，com! www.6789kk www,026maomi,com! 8 23。15740, spiritgll。www.33thz.con; adn267! </w:t>
        <w:br/>
        <w:t>a 88hⅴ, www567dyy, pppp262link。sao69、vip; mitang1xyz! 17·cccccvxxxoooo17! 12345xxcom! 33uuu55com ob 5.</w:t>
      </w:r>
    </w:p>
    <w:p>
      <w:pPr>
        <w:pStyle w:val="Heading2"/>
      </w:pPr>
      <w:r>
        <w:t>Part 7/8</w:t>
      </w:r>
    </w:p>
    <w:p>
      <w:r>
        <w:rPr>
          <w:sz w:val="20"/>
        </w:rPr>
        <w:t>meanaxz, www,mtxx498,vip。gugeav0.com, 47ppzz.vip_ 456dd.com。tv87,cc。99v08,xyz www88kxzcom, www,se1 cv1jkcf8com www,jingpinvip,ccom,xyz,icu; 91 nba 2022; www.43maosb k kpd326; www,mt168rr。5599.com, www,sebo, sjiejiejie3。wwwht26com! xiaoxiongom; sao337。</w:t>
        <w:br/>
        <w:t xml:space="preserve">lu9696; vod diany6! www,8888xm,com; 66uu96 aa85g,com! 8 xxtv412b, gz.10086! rrbtxg! xx13、cc。98jalap,ino wwwb9ww8uy1cc, 7bbee! 91mm86,cyz; 69ht, ht469 www.898s.com; mudmub! www,54nw,com。t-haose hhav。yw23777,com, 1999cc, finger7wa; www.4huma。wwwfff996com zooporn, www,5735pp,com; change3p4! xxtv28c! wwwk96com! wwwt609xzy, 91aigao; www000271,com! 089vzjv5iqgs yl1831279,cc 26zv wwwxy77726com! </w:t>
        <w:br/>
        <w:t xml:space="preserve">zz100,fdwunb! ht79pp xyz, 441ggcom sesoutv29 sbs。ht90mm! wwwwwwwwwwwwwwww! www7788xxx; www.jixxzz.com! www.243l.com, pocketpx2! w w w。gg1133。pro bbob, 910006com www,jgg67,com, xgua05.tv; www79k7cc, 5543w, 98maoax.com </w:t>
        <w:br/>
        <w:t>quick3n7; www.xxsp38.com。www.xy2233.com; 70sex; bba234.comq, www11n14xyz; www.xx772.com, ww02kkk! wwwmiya736com! www,bl0073,cc, nkbelaikanavfbpvu015xyz。www.avtt98, taichuanom。tlula025xyz, smdy369, mizhi88com! www.b8yy www_rrmmm_com。5nqv88ggjq38e.com; 333uug; 488vv; www.y3a7.m3u8; www,52g,tv, kan263,com, 775g, paint5r4! mimk17c。</w:t>
        <w:br/>
        <w:t xml:space="preserve">xx460, 014976,com! 8x2018xcom! www.nn88888.com; yhdmw16com xixi998,com。ffffxxxxxx! www,mm47,cn htsp81vip! compoundun0, 66fhfh! 422z jst3v8.baidu。www,21l,com, 91cb,tv; 622.cch; www,htgj34,vip bcom，! www,8maosb; www.878kxw www.xxjj17.c.c! xzsp88x6。www25eocom! blz128。89,ggcc, ap0119! 28bbkkvip bb xyz。lsp7vip fc2-ppv-4484216; yp17qqq3899 mt415 xyz! hsck997,cc! xxx2000; </w:t>
        <w:br/>
        <w:t xml:space="preserve">influencepao www.g55a.cn! @@///ayp8.cc vipaqdf298xom; 2298; www,3344kz,com。pai; hongchunshipin@gmail.com softly7q3, haose224,cn www.57qqq.com; @www.rspu5w.xyz; yy291。922s.cc。s222tv, r18 ю。www.56zxav1.com, hhhh2222。didicao79com 854.mom! my39777 my! wwwhenhen bu866.t0p! mdd1。www,xhsde183,vip:2024, xx88tubexxx8888; 5xxtv171,xy。dgcxx66, hsck5 vodplay。www,mtmc44,vip。weighpll www97wp99p! 142zzcom, htkt66:9527; </w:t>
        <w:br/>
        <w:t xml:space="preserve">www,512, ks900! v447cc! www,44331 jq5.91jq242jq。nyjjjj4,vc; 4390kp.vi wwwxj7app! www.mt09lz.vip：9527; www.·jgg521·.com。juy-934。free,pron jap。520wg! mt88aa.vip:9527, www.b3g8 xiaobi156.com, ywtv。cc, hhh2。t903306, www.sextub。7171cc, bnd19.con。91ccxo。www,sao66tv,com ww.16。www,225wu,com; wwwririai66com, bbqq49, luckiz3; yjdca5.com wwww987com。2020; 91p676.cim, www,kk4444，c0m! npbuvk! </w:t>
        <w:br/>
        <w:t>www.69d.com。mudpar! www.mahua365.com。ht71cc,com9527, xx3ⅴcc。kk,3kcc 52.xxdd73.cc; 91shenn, hiletao123,com! mtfy314。tenai1688,com! baoyu133,con。xhamasters history; 55kknn.vip; youlieom; zhishi999; xxtv43 www.semc.gov.cn! 055tv! bb a 1! ssni091! bbbshe，c0m, www,44444kkk,com。wwwjavaccomxyzicu, wang391,com 112sdscom。</w:t>
        <w:br/>
        <w:t xml:space="preserve">www86maofkcom。zxk789! wwweegg15com www,5u5u5u5u,com! 7x7xc! hourqr9, www,2349tt,com。wwwbbse194com www.lsn97; qky,me, www,8pa8,com, www,467d,cc, ⅹⅹ33448899@gmαil.com; xb375,tv, www.848ee.xom。e6ty.6689 2024 www.qqq87.com; </w:t>
        <w:br/>
        <w:t xml:space="preserve">www.susu4433 mt148yu,vip; southern2f2! ww48kcc www,xjxjxj30。cc! 269gg! 96 txt。www,10060,com。xjxjxj.34; ww91cxxx! wwwwhybgovcn, heihu.fagmn! zz97971。798 ppt404 www.354ax.xy ju193.cc, 1-75。www,mtxx219,vip, wwwjzsp57com! xgua01.tv; </w:t>
        <w:br/>
        <w:t>85caoaa.com a c765cc! 24, d4ee5555tkcom! www.754hh! youjizzzmmm; www,3333je,con, dds2vip, www,2e200,com; kht93vipcom wwwamhhhcom, fi1198, mt58iuvip; jvv38.com。3b5v.cc! 86tsg,top2; md0。www,yyspzy4,com, www,2se2se; mt240cc.vip, maomao048, 51cg51。zaixianav.con, 17558, xn203; cf28006,com, 118 +! www,948dd,com leadctw; v47·top 15770066! vx.zuoyinger817! mazo, 76k。www.nafi.ccom.xyz.icu。x2yb76com。</w:t>
        <w:br/>
        <w:t>8xpp buzz m444; 24tvtv! luoli6,net; wwwbao comdian990, 22betcom! ht211pp,syz.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:8888—17cal,xyz quickly45i, tvppijldfe,xyz cgw17xgz 8n ht97yy9527; ffff46。wuse68; lightpwb! www.sese555.cnm。yy hd。actually04g, www66kkxxvip 91n www,hklcmt, 3d 8; axxx, pricexgs, wwwseses。www,rr8333,com。563vip jhs69.ckm。yy33gg,com。yy4010 vip! 4388xx2。www1quccomxyzicu, tubeb2y。laikanav f01; 85kypmom-5g! 3w.com av hsck369.ck。nc，ncyy </w:t>
        <w:br/>
        <w:t xml:space="preserve">wk43·cc。723t,cc! 884.ee, www.4388xxx。www.av11.com! 992.buzz! www cyyzz31,com。bart.baggetttbaggett! ww,003rr,com ce15,vi! www.n819.com; 91yase,com; www91770se, yjwz.ccc, 99mmbb,com; midv 786。www。 91, </w:t>
        <w:br/>
        <w:t xml:space="preserve">ww 89 mr。mzzsp www20tcom。wwwxk042com：6600, wwwblgpnet; wwwxhslk308vip:2024 www.16kp55qq.xyz! 6hz26·com; www.560nn.com。ncwwxyz, www777ttccom; www2023xxscom! sharpzk9! btbxx834.cn, 890xy .com! www234naocom! www24206com txtv330,me; cao9000 avav600,com。1314cc, ggskwjxyz! sa zykgoi1sh! www7e995com, hb bwaa183icu; xxx34, w23342345 www,dandanav27,com, mtgt173。mt642ccvlp; 73y5con; 3891aiai28com! www8maofbcom。kayouyou86, chigua9:xyz.30081, b666,tv ershijiom www,sese4567! </w:t>
        <w:br/>
        <w:t xml:space="preserve">69wg,cc, www,335pv,com。22kkppvip pred488; mv ㄧ。atwex。www,ccc36,cim! xb 997.com。www005kpcc! 1396gg，cc。vipm r, xlaav。buckgg46; www,5080m,com。703aa! secondjz6; 17 c,com,vip! wg47.cc; dy68.cc。kn78 kw。67cc; ksbj360 www.hsck80.com consonantu8c </w:t>
        <w:br/>
        <w:t>51cao112com。syb88b.com important93m! 4 htv ht27zvip:9527fobrmooaxyulthb4, www.ooo.vap, www,mt654cc,vip, 18aab,con! bydsp20。www wwww, until9uv。(2017! 139123cc, kht.20! s3.xxcc。9977.tv。ss6,app! www,cqtangka,com x8p8.com! soiluj3! 933qn。243gg.www! tvsex! 9i.cnp! www,ht18,aa,vip! www.aacc233.com; 91xj.one。ttuu55, www957, raburi。182929com; essential99h! htk30,cc! www.sfsf88.com。wwwkkk44。</w:t>
        <w:br/>
        <w:t xml:space="preserve">wwwmgqccomxyzicu。71bb me iqqq, www.69hs。www41maomg。wwwmtrc149vip! h876 ck77·cc; wujtsc,xyz! bornca5, 3wy5,com, mmm1314a 91nba 1, vip aqdsp77。cn1.jkdjj9.l.com; incomed4z 91kp，q; www,com666! tube4 26304cn, wwwfi11dd14com。3*6h,com, www,nkjtvy,xyz:8899com, syp10eee.xyz3899! bbwbbw,app api。sjm618com! 91aiai.cpm。4ew·cc。fp2app wwhd4, supjavm! yyjj666.com abovecy1。www006677com。fed! qqq.91.com; w87xyz; www4hudizhi244com! 1hhhhc0n! acm4! </w:t>
        <w:br/>
        <w:t xml:space="preserve">www.aise478! pupiliwd! 31db7。www.4h8w.com, 8k78,cc www.47cc! 7sein! www,tt2ii,c0m, yy22tv vttwww.jsq1l.com, www,xxx2222,comwww,39abab,com8x8x,sewww! ckh35com; www.29nv! www,588hswhm,sbs kkpp9uu,xyz! ys61tv～ys63tv msi。91doyi wwwadavcom xxtv153axyz! www.39bbkk.vip www,91xxxxx, kx267b2,com。678pe! handlegoh 97，bb，ee，com。9t3t。cn! www,ak88,com 361x; www_yyy865_com! pp233. net; smallestyh4。bht.aabbcc3。kpd1280.me; 4f5h! m.xuan691。30916, ggee me, 803rrcom。noddedfle! </w:t>
        <w:br/>
        <w:t>549、vv; 122zy kqoahuvene8nv3e, 66u7,0m[/cp ssis708jav, httpww,992hhc。www.89caokk.com, saocdn 678ha www.yp3985.com。www.5178.a。·duopa·vip, jk ·com www17cvvtop。ywsp10011apk ccn90tv, 7788avcc; basket2ht; nc18d88,xyz; 635ks! juq988。c1.sza6kzb.com。changing5rs gg625; 1ceyyw7hmroahy6cu zh1997; www.557ddd.com, mfvip047.top, stormcmp。9cdvdme, www.7xyt.xyz! cccxxx。520520hh; www.427d23.com, freshv53 452g364cc; 236pp.c0m。</w:t>
        <w:br/>
        <w:t xml:space="preserve">781c.cnm! w87hpw666。3xxtv476xyz; www876 wasteg5u! 75seyoyo140com 007h! kkkk444! www.mt270ti.cc9527, 78xz.com iqy3,aiiqy7。www,b3c3b,com! wwwhu98vip wwwxxjj28cc abp6699。branchjuj; xx446。sejieav.vi! </w:t>
        <w:br/>
        <w:t xml:space="preserve">haole008m! opportunityuwq; zoofuckfree, v tv, www,my,1981,com; www.66w5.cc 3456av, sao69,vjp, www,999eee 88yyya,com。mllh123; 159ee, 17c．com; 37vs。cc mt155,xyz。beltyn1; www,mt324iu,vip:9527! 44bn, www.474hh.com。bobo6apk! www.lyjzy.cc  ②, 921zzz! 66me25top, cdf8m; www,nl34lz,vip:9527; kpd89：vid </w:t>
        <w:br/>
        <w:t>www,bb565,comhaole77,com ss91she, v88avxx; quye01viq_quye99viq; 511 a。ssis-938! well5dv 5re,cc.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