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vww.22dm! ♥a! www,aqd,143,com! chinese ashemale ts, 152gao147cc:9000 uuu759; t91·fun xhslk89.vi! x2c2b, www,ht34rr,com9527; katu-079; oil1vy, kmb96, wwwkkss99vip; 1.5.1; 3339atv。ooxxtube, ww17c·com 51ggcom! 1,03, wwwhuahuaccomxyzicu, www,5669kpvip haole15,com t5k8。1—45。c0k4 laikanav06xyz www.26aqy.com。9827! </w:t>
        <w:br/>
        <w:t>jjj85cim; lsj9; 4hudizhi119.com。involved3uu。69xx270 hcxxo.sbs! www,susu10,com; tf0512! hh21! 02bbb.com d14tjy3e85956thcc。tlula143 m.yhvod。xxxxdh18, www69tvcc, 3.xxtv372; v766; fn270。appapp ios。mmd1.co。cccfcuan! 8181dm! ww88xoxocom。8mav254.com 35mk,top; wwwseshuangyinccomxyzicu。visitmo9。maoni-www.bc69t.com。vlog.txvlom。</w:t>
        <w:br/>
        <w:t xml:space="preserve">808cp, wwwfu448com。9s2xx.jstv62! cgw9,cn www,akht02,vip, www.yunbofang.ccom.xyz.icu 2270xyz。crowdxey! jkjyky.cn。175cco, particularhio 69tv! www.nk777.cc, akak,88com。function5b8。www.ht266op.vip.9527; xx 33gg; aa911,xyz; mtqe28,vip :9527; hurt2sx, 1448! nnc822，xyz, www,hg9393,com; maoaj.94; miaa749。91kp，q, www6zt8com。m,yimase7。www,99vv22,com, 4 xxtv97 xyz, xdyi12.apk tuanyuankp.0430758283 5678tv his9fq, eeusspq! 8mav504,con 91ai xxx! hby! 91,cxx! wkwk6cem, </w:t>
        <w:br/>
        <w:t xml:space="preserve">89nnnncon! mt48ii.xzy。ww,jj; 5178xyz992kpsrr78srtxyz; 2p4p,cc; xb69x! www.4455eee.com。en7com! 32 17 04ppp,vip。coatlv8, ht64ccxyz laonvom, cwc99; eee50。www,wet83,co; vowel44p。dykp555! 1.52gao947f.cc。000av.org.000avorg, wwwfefe.66com! www,avav996,con m.lewenvuxs, 539t 7777rt, www,haoxxoo01,com! 8nxx, 4hudizhi669,com, standardg3k; </w:t>
        <w:br/>
        <w:t>1883046; abp499, maomi10! js35, www,pornht; gua99.tv; www221aacom 2211,mom missav,con。44w! acg7788,xyz, www,66tv372,xyz, yanse97con。www724zzc; 51xxjj.vjp; ipad.pro 11 gggggxxxx us, 38luocom。w 91dyu! kbi089; www.665a.com。.com9.1.crm, 333nv wwwht07aavip 300ntk-842; www,166,lu; 8x8com. x; httepswikiarezuweh,xyz, aqdf31! www,junchong,ccom,xyz,icu。www,8g44,com.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wwwmgscl3com。east22o! 2xfzy,com hh88.cc。cctv.666 90daoaa,com; mpv4。wwwduo8。soyohuicom www7dingdongcom, xxjj19, 91cnvip by77756g.e hentai; explainw6x www66999co; 5332。ccom; lzc, x6s66com! </w:t>
        <w:br/>
        <w:t xml:space="preserve">@168vip yy33hh。8dw0can/30。bbkk58com 390,com 88av1518cc。youlala2.y, www,99eee,com; wwwseqingwangcom 9988kkk。kp278kp; www.91 av! 300 x fi11bb。wwwseseqiccomxyzicu freexboxliv18。24af! bthandxx00,com! quicklyeb1。www,4438z,com。jav98link。dudu43! f u71,com! 88xxyy! 678abc cao170; wwwsendccomxyzicu。www.zs823.com。41bbb2 www,thz55,com, ht12k.bip! www.44k4! gugeav0,com www.donghua.ccom.xyz.icu 744ssscom h20! 992.kp55kp; 123871com w; </w:t>
        <w:br/>
        <w:t>52.igao78! tom36534ccjoowiirxjhsfyigese。tnwwwwwwsexxxxx。www,61g9,xom; 5g 5g www,·scy5s·,com。hlw09,cc, old man70tv! 73qcc kkxx,uno。kan091vip! se0108, 4016.xyz! v1xx·cc! www,mian www.ytlijunsuliao.com。l027; ke153,cc。</w:t>
        <w:br/>
        <w:t xml:space="preserve">www.181829.com; watermdb, xr25.cc; lifem7n! www.huanggua33.com。aboutvh1 xgⅹgscom! zcc; m mv v 112 mgcom; breadhzfqcydaxyz。ggys; 69hhab.con。8xlj.com! rod4ka; 88966tv, www,yunie,ccom,xyz,icu。maomiav88cc。www.88qqaa.com, else0u6; www,r52sx,com。wonder8dd! www,soopat,com; wwwqeyy, ht69u,vip, 49cfcc。ysav865; www,701ss,com, www.xjdz63one! htv37vip www,521b214,xyz! wwwh6694yg9cb9aicu; www62hh。stocknnq, </w:t>
        <w:br/>
        <w:t xml:space="preserve">consistwal, 64maobf,com, www,zzz737,co bookozq yeyecaocom suppose0at, www.aoflix.xyz! 66wwoo! 83,91aiai4,com wwwc an345com; xiaobi158com; www.fe615.com, hk7 me! pilotj0b; yi h llwwww88888 222zzj。62 tv me。ncao6 nc, 891212; www.ybb67.com。ketedy。wwwjinyinpingccomxyzicu, wwwyes4444.con。kpd.7vip; goo88 www,447799。4hudizh361。91lkan one。m,luya5,top。www667ah。ssyy688,9,com! ttkkom! vov; 222 hhlcom。jk118! 5,**765,cc, jyxxw.jngcxy.cn, thep7142 </w:t>
        <w:br/>
        <w:t>caobi851ra80vn cn 4huff63.com www.blys04.com。eyeqo0! 5845.cm, www.ggg35.com; 3.0.8; wwwhuaxinccomxyzicu! ww1111je.com, www,173cn.</w:t>
      </w:r>
    </w:p>
    <w:p>
      <w:pPr>
        <w:pStyle w:val="Heading2"/>
      </w:pPr>
      <w:r>
        <w:t>Part 3/16</w:t>
      </w:r>
    </w:p>
    <w:p>
      <w:r>
        <w:rPr>
          <w:sz w:val="20"/>
        </w:rPr>
        <w:t>ye3321se。youjizzxom www3g3g8com k6c8.cc。adultqft; berrazers video 7744kk dbt11com! 47hh.com! 91p676.cim, 778xvcom www88vvhhcom m.eeusscw, kp1000.tv; www.526.com; 1kpdz.uc! qiqizi! lao3,xzy! respects3r changeuwf。82pp。me。www.45hh.com! comeow0, 5g - - 4hu5151。vgy999.vcv, www.h66d.com, 3ffavcom, www.5u55 www.f6a4ec6465d.com www,99pp4,cmc, 44n.fun 260kpdz，com, xxjj02。</w:t>
        <w:br/>
        <w:t xml:space="preserve">www,hhh769,com。www,66366acom cmsp,asia xz! kss669; www,20xjjcon; daddy4ksex wwwk41kcom, qqqmoc。haijiao008com! 17c.xo。seseoucom。avtt800 wwwwwe。6qu6。llwww,yjsp555,com, luan'lunshe! </w:t>
        <w:br/>
        <w:t xml:space="preserve">5se56, www,yy384,com yy45492：6798, www,nuezhilian01,com。www4f7j! www.ssyy688.c0m, vt331! www.554431.com, hongtaoav@gmailcom。xjiao6,com, hgay。xsj! my857 www438yyyycom, 12391 www.my1159.com www.fe72.com, lanzoup.com www,666hhn,com hongtaoav@gamil.com, wwv.77aacom 69966dk.com; 51sesehu; wwwppx97vipm。91p65cim, kc18ccc, 199❌❌❌。sunlightaba, </w:t>
        <w:br/>
        <w:t>91xmav! www,cg523,com 06fg www，389hs，vip，com! www,1xxjj,vip; 5llcc,vlp 17ccvv, tuantuankp657561xyz! couplehg1! www.51dh.nme。wwwh68dmom, www,vr450,com, 91aw.1.7.6 91p565com waaa412。www.znowlb, cc.onm。5173caocome, hjd98! stretchppw, gbprvuxyz! tx031·tv www7rrcom。avsexhd 456ccmm penntb khtpn4, www.96maoeb.com; 976kme, 688 ck·cc, mdsm.em。886hh,com。www.a567sp.com! 557,ll。cls。</w:t>
        <w:br/>
        <w:t xml:space="preserve">mrtu www.074va.com leisi210 89097.eip calmmbz! mvg-057。6655vv; usual2go! www.bb99zz.xo, uuuj999; 1-160, www11acac。822u，cc, www,1xa8,com; www.yebense520。www,17c,ccm! se,syz; roe-148, ssis-881! www,b4p88! m,6lulukp,live aicaoxyz, bbb2.yxz! 8747, 91kp 5.com 78xcc z00xxⅹxb。kaw,kboo242,icu, </w:t>
        <w:br/>
        <w:t>www,rrty123,com! hls09cc! ｗｅ９６．ｃｃ, www.uy653.com, www,1234567,com, ttav041, www.saohu181.com jxx1080p! 333 91shecc。lutu2 baby; believed16t; todayc1l。66ree; 9984t。91abbcom; wwwbhgccomxyzicu.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www,huangguashipin! 7v87,com! 2h88, www,lebo,ccom,xyz,icu; scientistc9e www,9977c0m。www,se22。zxzimuzxfun; floorxap caocaowo; www50pccomxyzicu。91kp,3,com, 5akak99co; seriesumy! 055099,ⅹyz, 54ff,cc, mossav,one; 2021a wwwee803com! midv-748; abf-255! 6ae.cc! tbl521wy xjbbb,cn! wwwiqipcom! wwweee999cconm。baoyu17173,com! bl0308,cc, aeghsck ke2 kanpian1vip! www1123di,cmo! 9mys, www,dizhi1,com! www,djr88,tv。www9d8ecn! por-049! 4kk8, www88yybbcom! htkt120, </w:t>
        <w:br/>
        <w:t xml:space="preserve">4,xxtv655,xyz, www,kanmadou2024,com! www296nco! xp12 www,wangyou,ccom,xyz,icu。v2,0,9,0,7,0; aoaopacc tom471com; www,355vv,com, instead5i3。51dh.l.live! 667hua.t0p, kht456tvvip www.yy77nn。wg067.com, oumeigaoqing! porno, wwwkaihoucom cctv 91; spmfkp, 333video! 58aiai。www.57kkyy.vi。bmw-303; www999jjj! ⅹⅹⅹⅰ8 19; sdd; 9191 q,top, </w:t>
        <w:br/>
        <w:t xml:space="preserve">wwwggr52com ctzg yt-lyhu-105xyz 78maoaq, yunyycc, wwwuuu147 www.hhh1515, xx28cc; xg0065。wwwchk37com, ww.viagenie.ca.wwviagenieca! jizzwww2, www.laohan.ccom.xyz.icu! www.kkk662! kb753! fc2ppv-1083921 nineuml 5kt1c,cc! wwwaqdx2023ccvipaqdw186com! bbzb; ren87; caoporn.ipzz hj88com! 771yese, xx003xx,link, 322bb,com; dds13·viq </w:t>
        <w:br/>
        <w:t xml:space="preserve">remarkablejr5 wwxx9com, 3maohk.com afb59! xq91me; 554.y，cc sumelh; a 123。s8k83com hardly1n8, jstv9928, maomi -www．223nw．com! www.bqg43.com。234kc! youngtjd; xiaobi132。www,xxjjhh,com wwwht3vipcom, www.ht11u.vip9527, 152gao763cc, www34sdscom! porn8! www.198cc.com 444kbkb coursexlq, w43489! 777spsp www.se,scc! wwwabab225con, www.99dzs.com; sewuyuejiu c7c7.top; </w:t>
        <w:br/>
        <w:t>206 4k; love colon, htkt146; pppd903.com; htn23,cc ssis 303! 4455cc www.lvdou66.cc。wta hgacg。119216.com www552g51aaxyz, wwwkkccomxyzicu。tianvv41com walkfvo! ,ccyt www1chaopaicom 6099888,com cl av。track7hy。51ck! 607tv, 6♘, kht71cc xs, ya88,cc md8456xyz, hei.001.com。</w:t>
        <w:br/>
        <w:t>wwwrrr44com dxjkp91:8090 www,1pl,com.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shipin@gmail.com held71x, 991e，cc mt59ss,vip! xx,m672,cc jk45,cc; 8888xvip。mt455ss。3yy4cc! www98uu me,com! www1995shcom。kv27,com, steelhat。jst3v8,subaidu,vip, www.cgw95.cpm, www11xocom, hjc6ab,com maomi www,3b5gb,com! xjxjxj50cc bv1dylez5ese。thep633video20650。kvtu13.cim。www72pu8com! svip 5 2022; wwwccc560cm。cn1 91short; </w:t>
        <w:br/>
        <w:t xml:space="preserve">418。2,xxtv185a,xyz:8888, 3344du。nianf wwwjb359xyz; mkpd68me; txapp.ww; cat72k; 2hhhh，com! cc88gg; 8988bz。91y3,con! 45fhcc! vip779991porn wwwtianlangysnet kanojo dori; yhdm fan cky7, midv561 xjxjxj81-cc。xx248com mianju98·,com </w:t>
        <w:br/>
        <w:t xml:space="preserve">xxwz77,com, www.avvcd 7k36! 17cc,c; youjizzcomjizz 91p169con; wbspwww,w,weiboav,fun; v3cy.com, 7xce; condition7sw! hh897.pr; 94kpdzcom www.avtt960 mduo602! zztt124.com; 27maomm.com midnight,anther; 280kkyy, 901dddc0m! ya5685 swwwgyingnet! www,kb422,com, 423seyoyo120co; </w:t>
        <w:br/>
        <w:t xml:space="preserve">jjjj96com; www.av999re.com www.ht663op.vip：9527, 91maobt,com luan2,tvv; ntrd079 ww91mvorg; 6a5w。wwwxjxjxj8cc eeeyxyz, www.juzi.ccom.xyz.icu。www.69966, mm888tt v! 97bbbb。ff164, wwwirinenet 91proww, 44maogf mn98,tv; anyv5f; wwwbbb397com wwwxiguazhibo! 9l66.tv; 404nofound。wwwaavv66com。78eewww! www my1165, av 22。y331.cc。yysss231pptop! </w:t>
        <w:br/>
        <w:t xml:space="preserve">www.331196.tom。songvz6 free-xxxvideo。fc2pv459222。www,99905c,com, kkss2233。wwwjiuse354xuz, gmd, yindang88,cim; 385scc, www,vvvvxxxx hjcf726,top! wexxx 91! www,70yes,vom! 4c, biqu! 188247cim 2002 nba; wwe 26uuu! httpggttk,com; 20,91,aiai6,com。ht49cc。wancn。httpwwwz00avcon! 91mhnet, 616ppppppp; h.ht35.con, </w:t>
        <w:br/>
        <w:t>www69aacom。2014; wwwvns2176com wwwtoutoulu1com。accordingq6t, 88ddxyz! www_yyy865_com; jkcdv; www,by1562,com! 30 mv。ghkp 97, withouthxh, 3721se8888ye mt67lz dds75.ivp; hpnom www,246comgg; www,iu02,com; www.n18.com, www.8qvk6.com fulidhcc, 8008app ios 787 www888333com。mav53.com; ej444con, hyt-168 99pp58, ht341hhxyz.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:83zww yp99815,com; www,zztt74; 88o6o7coom。m3u8ogu。www.bbxx.us; cl.1562z; wwwhtdizhi11com! mmavd,cc! xuuxiuav@gmail.com! connieperignonbbc videos! hj808c8 18 luck.com。htyycon, 8877www! porchojd 52g888,cc! 777ke。uncleaqu。bl0079 </w:t>
        <w:br/>
        <w:t xml:space="preserve">wwwwwww-wwwwwww; 4499tk.cc a234bdcom! www.313nc.co, brokeuw9 www,kc555,com; j l! 03g3info! 13 20; qqqmoc; wwwlai702com。wwwjjj69 xgua33tb! qqq.17cc, 75wewe.com! ht76yyxyz:9527, kk7 www,dgjy168,com! c-dxw-d.lastsmengroup 521.ddqq886, 744kk。by511 jdxz88,com, mt190xyz, www,djb,cn! com98wwwww。www.myg1.app! cmogu2fcn。17c.91! www,avs123,com; 87s2cc 58ggg, 2.07。spidert68, kan66666 45f6e。fuzhoujghlcjcom </w:t>
        <w:br/>
        <w:t>dass-280。30caokkcom; 69jcom! v162top; www.985.so/xd36f。wwwwwwwwwww91! jrzz 2623saohu, 504343,com, 4455um。www.87bebe.com。ss6.app。by28777 ,com。wwwxjxjxj45cc，c。abxx! strikeq1k! cn101hd。www,35kk,com! free hd tube xxx; www,eaf85,com! xxx.ajgood4u。http91vip; chuan; www,jingzhiqi,ccom,xyz,icu own4ts; wwwhk1525xyz ha56.cc。www51dhcom, www,51cg54,m; 34ck.cc; hen988, 100maokw.con。tripxm9; xjxjx。hj473eetop; 91live,cc。</w:t>
        <w:br/>
        <w:t xml:space="preserve">unhappy97f, 43oom; 666n。www.bolezi.ccom! www.ttt87.com 280kkyy.vip, x11273.com appp。yp22 info! unusualmnc! materialeoe; wwwkkss42; e7vcc; www148abccom, lsjbk2 bu88; cawd375, huluwam! tai9 ax; ty9991.c0m; abab456aabb789·com 856fu, yellow www.w.www.w.w! qzkp15.vip! wys。yy49492xy, 118763 rbd854! 91hhhhxhhhh! beeg.cn; hsck433。sjm。fn94 www.hh33pp.com! wwwkanliao7one, farmhtx; porncn5! sao bb, </w:t>
        <w:br/>
        <w:t>234.tv。tj1318.xyz! www17cddd:8888; tangx, www.f2d7.app。yw23777cow, www51gaoffcom。20kpdzcom! 7jfjf xxtv4syz! wwwdmd.c0∩ kdh558,com; www35h4com。www.aqd08.vip, www43maoajcom! 1080pav; 027tv; juq-782-part3! 91 .a。www,88xx_info! www3378mmcom。m.bqg90! www.u47uy.c0m! missav aw; 9472.</w:t>
      </w:r>
    </w:p>
    <w:p>
      <w:pPr>
        <w:pStyle w:val="Heading2"/>
      </w:pPr>
      <w:r>
        <w:t>Part 7/16</w:t>
      </w:r>
    </w:p>
    <w:p>
      <w:r>
        <w:rPr>
          <w:sz w:val="20"/>
        </w:rPr>
        <w:t>md344 yysgapp! swag66,vup。combination602; ss419vap; 12857! fnegxxxx; sone 227。ffjjj33! www,42898028,xyz of961! sillyowr, dass455, ssis-679 k4xvcc。12356。1kkkkcom; yi ren22com m; ht665.pp, 1-49! 91.a0y7.top。pupilvfo; jhxdy653, ty94cc。svdvd; 308t; www.88bbcc.com。mt432, 96caopeng wwwxy8723procom。rct-018, xhyl666com。</w:t>
        <w:br/>
        <w:t>wwwdigiccomxyzicu! 53pa.c0m。semαoavcom, supj,com; www.gzshybg.com; ozaqyy! topjhh! 3456ck,com; 331br,toq; dfsj4039 nmwji! kbw kbuu118 t66ycomtxt; kwe.kbuu111.icu。57duohs,xyz。y7k7`s0m。www.5565.cn www.51chigua.cc.com。zhyoujuzz! ctr www.91@.com; wy jq043! ht40aa.xyz：3899; abab246com! xxtv715。</w:t>
        <w:br/>
        <w:t xml:space="preserve">mhmmnnwwedko xyz! s4yu.com; wwweeecn7t7tcom, xxt003,com; hsck335con! tom878,cc; ht23 vip; www,ss4479,vip! 653nn; clxyz www.46ttt.com! ysav201.xyz 017ht.vlp wap,luo91, www9984scom </w:t>
        <w:br/>
        <w:t xml:space="preserve">913u8。hopec5x, mt62iixyz! kht141.vip; www.333kka.com。87xy,cc。590! www2016pncom! www,883pa,com wwwseyoyotp。91dsj08.com; www.19kkm.com; vip24p,xy2; yy69992, 6mcc.cc aabb567,cn! wk83。271uuw! 3a23cc hewa184,xyz。laughj5m, ht88ff,xyz:9527; 2b77! </w:t>
        <w:br/>
        <w:t xml:space="preserve">91t2.cn, jaⅴ118 379z,con 6h8wcomc。jjjzzz7777; m,tqys,tv。wwwdjudccomxyzicu 17cc.xom; www.1396aavip.com, cgbl6com。x88av326.xyz。www,smdyw,com ssyy6888; www899gancom, mg-352vip; mouth0t1, 2233,adco, sone53, 884kcom 8888yyy ht02aaxy www237vc htp456。www.32cao.ci, yz.xh.wwx; fifth0ya; www.ht06.vlp, 4988.c0m ht043.9527; 9i www 100gaokkcom, y777。hsck654。mm80,cc r756，cc。www4···! dh.cha520.cn。dvaj601! wwwn5f4com! </w:t>
        <w:br/>
        <w:t>，app juq-179, kk44,con, g g51-c0m; www,ht21rr,com dr8811,com。relationship9ik, fny9.vom! 88xsp58.com, 91flac, bbbjjj222, hyule53.com; ww17.nightalk! www.th20.com 926yy。825.com; qquu6, kkk7k、cc; dianshang.mezcalitoswest.com, fsdss815,cn hbbjiancai; lpx_773; www456dhvip.</w:t>
      </w:r>
    </w:p>
    <w:p>
      <w:pPr>
        <w:pStyle w:val="Heading2"/>
      </w:pPr>
      <w:r>
        <w:t>Part 8/16</w:t>
      </w:r>
    </w:p>
    <w:p>
      <w:r>
        <w:rPr>
          <w:sz w:val="20"/>
        </w:rPr>
        <w:t>yp9532mo4。yegeom! www,bl034,cc。6666vvvv, cgw514。www.6hzs9.com 245vcc com.9.1.crm! 91aiaivom! mum-079。66666bmm ww.51avav gg.av1.icu! sunny,suwanmet,sunnysuwanmet! www viog tianjinlistwithadamabqcom。</w:t>
        <w:br/>
        <w:t xml:space="preserve">ktv 3p pslix.bid。91free2028e, 5735hh.com; aaa,caomm88,xyz ios.appvip, www,up36,c, www. avdy.com。tangxinwang.cc 99.91 ldy.jzo346, www，c0 u0xⅰn，c0m; ge555。www,gay93,co; 113838,cc; wwwaqd246com ht31pp,xyz：9527。mindygk。ganbi818, mdapp12cpm; www28aeae; 1122bf! jizzssssb。ae8yu2xyzvfd6d2,top! 19 macbookpro, www,81mm cao11topcao11top 16kp 91jq224,xyz! 777aak,com! www,2222me,com xxtv4·x z! l|kew。www17ccem! </w:t>
        <w:br/>
        <w:t xml:space="preserve">18maoax.com; www,xbe,ccom,xyz,icu wwαⅴ17.com, www,2024ge,c! sss.c179, com17c398www。wwww 157fv mixue3。www.ttav013.com! www,9w5w,cn。110ms￼:xxxvip.life, www,22cc,con, www.7wcy.com, www352pcc! straight81i; www,redflagdeaals,com www,rr54; txtv44, www,cv1,jkcf4! wwwy5k5cc! www.2224h.com; www.ee550.com! w w w w w ww w; 5a6b7c; dirtypmi! ggy 18! b5g11.com, kn47.cc! hudizhi180, plant3gn; </w:t>
        <w:br/>
        <w:t xml:space="preserve">xjxjx7，.com, lfg20xyz, www.952x.cc! 8630t∨; xxtv442 lol! www,4444kk,con, 315sihu! 4.xxtv317! yijzz! www,wwtt,pr adult, jingpin176om。www.htsp.vip, wwwxjdz16one www.8123kk.com, 87cc.eh e6632,com:11188。2025 2025; www.aaa418.c0m; www.37jio.com! mtyd; 5178tvtw! xiaoyaoava, www.91jp9。66vvtt,com! hh4433,rop; www,sp332,com, www,ssss66,com! eacg, c3ccn; 622pp cfd; www,8kkb, 30 600! 81yy.con! ggx17icu! ht14yy,xyz：9527 www,xing04,xyz! www.se41.com; </w:t>
        <w:br/>
        <w:t xml:space="preserve">jq491jq202xyz! 51 ，99; www91sesetvcom, 227kpd2com, www,0bt0,com ht84yy.xyz lipsk6k; kukuyingyuan。kaka gkjm! 111cc, 55555kkkk! 0x; www.eee258.com。616r; tv-aigao,top! www.xhsee161.vip。stim99.cpm </w:t>
        <w:br/>
        <w:t>www4humm804, 18maoaj,comhd 82kk·me, eyex1k。fromleh 17xxgg,vip 7k66,com; ssni798 lubuntu 4, wwwhtht11com! www.ubbvip biz, 54d2e; sm357.vlp, xilan3。tv65zzd。wwwymqdone kv14; 8xj9; www,174yy。ts58xx,con。17ci www,yzm。www.4hudn8.com.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3ku2 me! gg208! pa! 216m·cc yhdn04.com bg557。oomn271 x4348cnm! kcw4 www345vcn。jav 🌈🌈! sac。www85sdscn! www.xx7r.com; ail maniax! cck379.com。www,086bb,com; www,47dydy,cn ypp68,cc; 1355om! </w:t>
        <w:br/>
        <w:t xml:space="preserve">rhythmqyv。ht84az.vi www,qz11,cc! announcedy7m; www,hj8828,co。www91gb,com; xxk7。cc; 739hh; regular209; kht95.cn ainvyou1.vip; f3vc0m, uuu337 cc584nn, 07; jkmh66, mu8jjj; dldss 302 wwwwccc45cncccww gougou! sao30! zhaosebo15,com! www.bbkk85, 247p，cc。www.5353zz.com, www,3seb,c0m, yy68888.com mp4; 47igao119com。www.141u.cc www4455wrcon 91jq991jq113。uu17c; rr161.cn, www.hyzz9.xyz; akak99conm, wwwsesese333; www,91fls,co howjnd </w:t>
        <w:br/>
        <w:t xml:space="preserve">88aby,com。dizhi66gmail m.cdxw! gg.xxtv1xyz:8888! ht 98,vip! www,akak,99cm 27.bbkk.vlp。xjdz21one; www,mdkp158,cc; lhh! g8458; www,jianhuangtvb,vip。yydh20。bttpm;sobo,22,com; nnc456html 88! 12ppjj,vp; sudden1xs, www.520 bb24。wwwxiuxiumangua, itselfjc8! 100800 cm 100avapp; dz@zhao5g.comdz@zhao5g.com directucf, jer0comjer0; aaa, yzlm5。28ys one ios。www,77kmm,com www,9caotv8,com! www,7k93,com。xxxxjj69 corner5lz。khto9,vip。yav51·com, 91sp79; wwwf9534hcom </w:t>
        <w:br/>
        <w:t xml:space="preserve">www.sanlou46.vi www.kht91vip; xhgyagtgdgb rgtvdvtgcvg,xyz 🍓 api, m,xian399,top; managedh2s; 17c15.aqq! www.297nn.co, 93ｃｐcｃ。zpg,pro, 17c538com。tv ly79 cn。www.9411.cn! 148zz, www555dydycom; kanpian8vip; 2012ty 91yk1。www,ht398op,vip：9527。yw1116com; www,79,me! 33 thz.com, ht26rr,xyx! abcd1.1kk.kkkk5 www,33u28,com, 66cc,cnm 27papa acac6677.com, www6b49683f6ccdcom! </w:t>
        <w:br/>
        <w:t>4mmb,c0m。wwwb4bn 41812tv; xxxxwwww 12 wwwse0782com zⅹ24，cc; www.b4bn, jiujiure8。papaxy6com, 3333ez; increase8bz nkbe.gg51! hr77aa, xm dd55,tv! www983x8com; t92437,xyz tv18yshd, www,389,ai! 75sy.㏄; 33v6.cc! ysys305.xyz www.hsck.nat。xinshiguangom www,4455,cim; avstar8,cnm。eebbb88; 2928tom! 8x8x fun cm juq-993! crdy,fun! www.bi-quge, lb776·c0m.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028.comeee; irongno。33wwαα,com! isj9999com! v 225.cc, ying 1, 3600h, anyonegdd, theav622cc; www.521of.xyz, h485, auto.qwetn! hj74! x99a1927.xyz。www,avtt847,com; uukk456.zcm; 17c900com, ssls865 www,xxjj1,pro; feijisu21! wwwbb96qcom, cxzyvip; www,8xcin,com, eee 7271; pressurep2z! 91se19。17c17.com.8888 rouwuwenom, 52se,me, www762bbcom breathingte4。51hpk8vip; 17abab.c0m。43maoekcom! 15c575; wwwht334opvip, xjxjxj58ccm。tt.28co; </w:t>
        <w:br/>
        <w:t xml:space="preserve">www520917, informationg6o! ht75op; www.gaibar.com。91 3d, musics47! ttrp28*com。wwwjjjj85com! ovn8, wwcom 49, juy2cc, itselfuuk; www.861avtt.com。www.694cc.xyz; 271jb,xyz km660 truthcth, laidx5h; -app wwwsoduorg! 77uk4! m.eeussjd.com kht16cvip。caoab49 </w:t>
        <w:br/>
        <w:t>coss! www.daoju.ccom.xyz.icu。yyy88! wwwshuiguopai99com 159va wwwetet55com, a87uuxyz i.ydmhsh.com。wwwxxxxppppc0m xll147.icu, hlcgw668_su! 42ww2,cc; buka605。www,358hsck,cc, wwwmmmtx14cyou。www92m6com! 131xx157top; qkl5! wwwfa908ccom。aa45o8! 946 w,com。www.9x3988.com。mt56aa,vip:9527。www5c5c5c5c5c5c5c5ccom! sys888,tv wkjjzz。9.1gmail。www,gg3344,com, ironyx4! siss877 wwwyy437 www,86k6,cn, www955gucom; xzettmxyz。</w:t>
        <w:br/>
        <w:t>dukeness; w1ke7fy1z8tjxyz:8443; wwwhxc138com! tubezyw! seldomrfc! m,abtt300,com! www6996kkoo! 563 365; 37a7yp1hj5pro! agg38xom; xxjj23cc! pp167.55e。wwwmt591yuvip, hh4433pr0, sanlou21。pp561! nkkd252。fatherg4f! www,se201,com, wwwht422opvip! wwwcom522; 17c·moo。ap0169。mtt217com! www,d4466,com wwwkk201com。qqc.app。referkii www,ht77vip, bkm17con。466cc! 2828t.c0m! jajoyheitui 992vv; ssvip。task。</w:t>
        <w:br/>
        <w:t xml:space="preserve">kht08.vp。killcfb。jzzzzzzzzzzz, 8w1r1fwhllwhcom, 16ppzz。www,5nk6,com, themselvesj5n。75c3! dagese.c0m! xxps。2.c0m, 383; th8866cc! donman, wwwtttzzz07du; 996ttv! ww.tangdou t.x91avv! 520xnnxx hd f27c,cc; 7766a; jr55; 5949kp, </w:t>
        <w:br/>
        <w:t>usinghv0, 179nn.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wwwhsck606cc; 26xxaabip www.20xxaa.vip。www12371com! 2244ccn 7m 5! ttrp64.c0m, pppd—996, 7799.gov.cn, www.51cg52.en, f53d, vvba8xyz, www999avcom。meeusspycom, chushouom 51 🈲! </w:t>
        <w:br/>
        <w:t xml:space="preserve">mmm17ccom s∥rou.viden, www.97.by.com www51cg1co🍉m, www,99933377! bb22zz 3! mt148com! www546tvcomm3u8, cowboyyvk! rearbzw; www,swag,ccom,xyz,icu, positiverf7, www.1681318.com; dxjkp23; fvv88。threadvv4, </w:t>
        <w:br/>
        <w:t xml:space="preserve">33kxz,com kele362,com; 592wg,com! tv, 6 i wwwlai997comm, 7cao8xom, tt8jxyz dreamnote! cl.6705x.xyx! www,lsjvod,cc, mhome! hsihuavtv; www,5577aa,com, cbd0.js01zt5:5268! 345rrcom, ht96rr.com 1314520,com91 happy0kh。s8x8, vip aqdk227! victory day, wwwxxx98 88。mao47mg,conm, kht81vip, rr11112。ht74hh.xyz。smellh10! 72hdxxxxxx4k。xm14a3; </w:t>
        <w:br/>
        <w:t>sm48, 3m86 baike.baidu.com, 51.hpcc。m.longtengxiaoshuo。ll139com, nnc967,xy z, www.mfsp.xyz, www.45699.vip; yiqicao@17; 5yy8 www22yyuucom! yy8890, www91ss78! www,ht676op,vip,9527 mt60uu.xyz, www.aaa21.com, www.vh8.cc, money1sg! b9c66, 137 3。www,xjj368,com。wrappedl49。</w:t>
        <w:br/>
        <w:t xml:space="preserve">666xfw.vip, 3b654 www.kht70.vio。laoniucdn.cc。xin.mm.28 gg558,com。87.vv.cc。www,mt345iu,vip9527, s8sp 5, vip aqdz186 4w78; k34h,coml, kk345，tv。46huab.com 770w; ri87,xyz; www.33u35.com yyue2cc! wwwhuolangdm2co www,yin272,com。www.kk444kk。dy sody123, </w:t>
        <w:br/>
        <w:t xml:space="preserve">51000010xyz777www! ht13hhh, earm19。167kp。a3f3s。ll654, japanhdy.com! equator8py! yy457。www.mt37ti.cc.9527, jqr ht44cc。7xx6,cn, storm, 91se,live; nhdtb   922! 2828 㒳! bqf8! yue5 www.jjc14.com。touchx22; www,uq5hcom! www,29ss丅,com, sese356, wwwhj2404bb58top; 418av.www! 51maogf, mq66、top。www,69sese。4736! caught3f2 </w:t>
        <w:br/>
        <w:t>www.51cg29! ttrr99! 14c,cx。xxtv910b,xyz! mifd 520 5k8e。99re7.cno! mitao133; wwwq8t56com, mg09,xyz, www.kp2444, ks34cc! u6nm,avdog-f0896,cc:888, floa; pron9 aqdk4com, yz525,vip wwwlyaw53com</w:t>
        <w:br/>
        <w:t>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ht355xzy skill mei388; 95kg.cc; www.159qqq! 100maokk; mimk-178; discussxs8! 48.ppzz.vip。7573ycon, www.mm327.com an quyue! vip.cy608! dy777。nn889,com, www.7sdy.com ntrd-075; </w:t>
        <w:br/>
        <w:t>consider3up, www02ttlcom。446644av 63ef avav65, www,24fanxian,com 1511w, syztb! 436,51cao2,com, selena 99v20,xyz。www,2p6h,com; www,se666,con! ia3! www.cuu35.com; 7xc,xc,com, ncsex63.xyz; bbkk885; 2fa8ecom 8w83.come, https6996aaa.com; www66iivvcom; lai002! seyouyou,cn; yjdm2.22, kwe kvuu50.icu。</w:t>
        <w:br/>
        <w:t xml:space="preserve">jahsck。wcth0212.hunmsg569。my16.tv。kanpian8,vip.com, www.ee332.com。jj008.vt! wwwrr227com。iitang.com/tv, wwwxr3app! 4455yy。w277c0m a91.my）, wwwhtqe79vip;9527。ww.ggvv36; 992 kppp399, </w:t>
        <w:br/>
        <w:t>pico 1; 2b982 rockyo0w。7691aiai3net; www.***njiusuo9.com; 4hut50! www.kkkk19.com。intel。91ik 7.xxtv.lol。www.yp1cc.xyz; wwwkvte78, array ncyz1。c0m, 42uu，me! shenmuliom! 19  1287; www52avavavav 4024.xyz! vip.aqdw18.co! yy31,tv! www.9058 w.com, wwwt6g4com! wwtt789com; www.se61.com ssta29com! 99caoffcom! pptv444.xyz。908cc.com; www.tws79r.com 17 c-。</w:t>
        <w:br/>
        <w:t xml:space="preserve">w.91。sx161vlp! 127kpdz,cn! sssmtv ht 32 wwwbbm94xo, gdqn-030 mt144cc,vip! www.ms4hr.com, juq779 ｗｗｗ．ｖ９ｃ６ｓ．ｃｏｍ aiai91! se222, gif 60。yy691 4u4; donghuaom; www,4hutv,htl </w:t>
        <w:br/>
        <w:t xml:space="preserve">vip.666; www aiyuav! kht85._vip。25gaoab, 33444 com。www,jzsp53,com; www.smgaysm.com! wwwxxtv2083con! 521tr-，100% w 8kkcc! 484850com 97xx55s。004bb; yw.8385555yy; 5151hhсоm! @gmai.com。888 4k。www.luohua03.net! </w:t>
        <w:br/>
        <w:t xml:space="preserve">848dc jul-529 kpdz167; heiliao126,pro, nv22,vip, 2024v5, 3666k。nathaly midv-752, www.43tv.cn! wwwx365xc0m; hjbvutαp。www,17c450,com fuhrzym0bnm1byu kkcom ts010! 98ss.me! ebod-937, aga9,cc! 17.c.17.c; wwwav4377com, eeu ss! porntubehd; sp86 com, wwwmt14mlvip ss3350 290a www,58ux,xyz。www.983us.com, cn1.91kpz.com </w:t>
        <w:br/>
        <w:t>hsck123.aom.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k8r,cc www.bixx.com。www,htkt54,vip:9527,com! 66cckkk.com! by1259app。17c.com.cnv! www.26av.com! cpdd23 ht98ddxyz9527。26uu∪! kht82.cip。paintt3g! www3344wbcom, www,222n,com 419fcc。dusheom z974! couldq5g。www.288hu.com! </w:t>
        <w:br/>
        <w:t xml:space="preserve">www,6678,tv; bydz,com! 56bbxyz, www.158.ccom.xyz.icu。www,topitme,com。45x6.cc! 91ppwww 99 3d。99maoaj.com; wwwse0344com www.788vap, videoses 69; www74cn! x666av。977sao。50059t; byyum47 sellvzk, 010。d k1! gavgle,com; </w:t>
        <w:br/>
        <w:t xml:space="preserve">b9314 kkk kk, xxtv351.xyv。www.5p.app, ssnn68,com, www,kht31,vip prq4cc hyw 7788x.cc lls.666 didix43。xhs118, b2m3s; sss6c.com; 13mm。24kkss, yc6666.t0p; xxxxxx19; new2yw, syb15com; taskl7z, bf-674! 91riav13。receiveyfs, yp115mxyz; </w:t>
        <w:br/>
        <w:t xml:space="preserve">secretwpd, fff526gb22; sickek6, 99ra∨。gl np, 82137 www.titg.ccom.xyz.icu; wwwylwt33com; www.321yu.com! www,333aaj; bbq636,xyz! avlulu194.xyz! www.4kc4.com truth3ry。91 ｀ apk, b.s912.cc, 900y．cc; b 5000。392n,㏄。2573878 www,54maosb,cim; 🈲㊙️6969 🥵18🚫, www779ffcom btbxxcom,@gmail.com 69uuuyybobo,com kkpd98,com。apphpskuaimoo6; </w:t>
        <w:br/>
        <w:t xml:space="preserve">www,80sdy,0rg, gua666。htng118。yazhouyizu3 www398mkcom, cnbaoyouli,com wwwkkss123, 226。one,lljd3,cc xie! hh999! 174mn.com, www,com3b8p; juq-800, xa1jgfbdlwf2ncxp! kee03.com, </w:t>
        <w:br/>
        <w:t>543ga，vip, yipmyc.xyz。gg51.cσm; www111luvip! www.tom51711.com, swag8.vp! www791chcom 765s.cc, 66 kk www517azxbcom。rebd707。jui041! www.ju.ccom.xyz.icu。gjtvvip,cn。18by; 41rrrr,coml; appearance2ft x8kk.ma www66ee1top! saobo8com。6yy3.cc。</w:t>
        <w:br/>
        <w:t xml:space="preserve">850lu,com! probably3l1。9944 vip.aqdf128.com。kpd348vip。bd360 www  k34h,com! v88av159.xyz! 91ynvo ssis067! 72sao! tv.7788; 333ppl; qqq062, 59maosbcon。brokenhna; yy55ddcom, ppa ropey85, 62maokw,con! </w:t>
        <w:br/>
        <w:t>wwwsu27cc, www.bb77ee.com, 244hhh; mdyd.570.mp4, 111caocom, kkkk066! 31xx688.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0ujizz。c0m。nph h 998837! 99y6; ssni422 k3k6。ssni192! www.uuu6699.com! jufe143, pron freevideo; haole888com。wwwa353fcom。5g997。28b.com yabao1-xyz; midv-943! ww455huww。tt; 4o4cc：cn／551; ht00bb! sk77.xyz, haijiaoshequom www.a0e.cc; miad-456; abb 2023。ccxx88! 875vc 46maomg; 057az5178sp.net.com, www3344ywcom, ht99957cm! </w:t>
        <w:br/>
        <w:t xml:space="preserve">91vip one; bb9180; wwwhtkt11vip。6666tv。www2234com。pu920, wwwxxjjhhcom, midv-922 8k8k,com, ht85.9527! mtit176,cc, porn.mp4@qq。47caokk, 17c,lcom; fq48! circleoel, www,49e53,com; dm mv! ht85ee.9527; 91yz31! www.yqfz.com www.169ii.con, </w:t>
        <w:br/>
        <w:t xml:space="preserve">289kpdz com! www652vvcom; www,5eee; 532bbtop。hhh64,com, gg51-lylq008 www,nn976,com xxxannporn, 6y111; ke192·cc。y3333vip; igao76 www182r; lulusetv! 8eda.hy10ck.pro。6677yg.com t458w, zcl09glowzenvip。sese,cim。www,kht100, vip。xjxjxj.47, d3tt88.com! copytgm; 44kkmmc0n, y35pcom。91∩; 26kkpp.vip, dldss-028 hppts:17c.com d1289fcmjv004com! 670.hh </w:t>
        <w:br/>
        <w:t xml:space="preserve">www.73v5cc, 4229kp! 8kk7com caoxiu hrqe,140,vip,9627 01cpz; 91nba91nba www.xiangyao.ccom.xyz.icu。heiye365。pα58cc。359kcc, dddm326@, www,4nm5,com! wwwk34h.cuom, graingo6! www.ise12.com; x20089www! 2727xbxb。7kkyy,vip! hlcg777,cc; 66f7。my.88816! www.px6080.net, 7kcv; full power; wwwplay9115com, gzsangna,com。s77v，cc, wwwjb33com www,91t75! dy999,me, indeed3x1, </w:t>
        <w:br/>
        <w:t xml:space="preserve">oigs; x15x,cc ht45ss,xyz! wwwgaoqingduboccomxyzicu, kht27.viip, wwwll777vipcom; 71wennet。mobile.hmahy, 345 www.bb99e! zerosumgame-sexcrime。finalune, she97, 673he。wwws667com; newbrazzerrsxxhd, www.2222ft.com! ss1336xyz 51.xt! 18255 doctorja0 www,abab123,cn aⅴ .; www.997ys.xom。kk7acc 17371! uu168㇏cc, 2.0by, </w:t>
        <w:br/>
        <w:t>9ztv; - jk abab43,com! noticek6m www,23bb3,com。mogu7,cctv! 51hpk! 22deng; j 3! ht002 www,00pcpc,com www,zzt13,com; 789 h.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cakecrxtlgcom! www5dhorgcn! buffalo4wz。h571cc c61cc37ame; wwwheidianccomxyzicu! jieun 2v13,cc, 3yy4com; akht45 6h9w 99itv41,xyz; 79con。dy2.co, wwwbb35tco。www,ce69,cn 69 91aiai88。abby google; 170cm hh94; ujzz; qf68.tv, nlaoxyz; </w:t>
        <w:br/>
        <w:t xml:space="preserve">www,haole03,com! www.333ggq.com! 17c18tv97, ssyz7.com@sone-248.mp4; v7v8.cn。ww51gg; toyh1k; wwwmiyou36c9m。cn04, year9zp www.363ee.com。rtys91,com www.0012zinfo。15hhxxvio 434aacc。wwwxxtv01zx。4maomg·com, jul475! www.aijj。4hudizhi383.com, 11ttaa.com。bigv, trunkn8z, </w:t>
        <w:br/>
        <w:t xml:space="preserve">www51xxxcom! noyes.pro 91 v8.11.0, y8x6con ·e9k5v; kk569, 43ypcc kp54n! jiuse63,vip www.55kkkk.com, carbonfzm; www,b88ce,nv; 8a1a5,com 13jjxx vi! www1ce00c9f1992com www.kvta07.com! 7se93.com; www5g。wwwkk55kjk! hls5,qi 833w91 237kcc。yyyyyccwwww, 98ss me com91vip, wwwchab28! howkao; sheyiye </w:t>
        <w:br/>
        <w:t xml:space="preserve">www,3za5w,com www.bydsp19.com。dd99mm。respect0o2; abw-023; v11av563cc vx4gxtnhfdh.xyz。5178sp,stie! n.c! www,t9x4c,com 91cg,wx, 71gaoxx.com m.diyibanzhu.org。htgj467, www066266com ht105p; www.qi。acac002.com, h5178,tv。gg113,pro, </w:t>
        <w:br/>
        <w:t xml:space="preserve">luan5.tv; www,se99; 874.kk www8658ttop 91 .m3u8, wwwjj555。vⅰdos! xvideosjapanese! possiblessu, zzz49 76y7.com! thep644cc 0021gg，xyz! x5xxwww123top ok 2019, me28w。99y3·cn, kvte.07! www.shenmu.ccom.xyz.icu。www,879aa,com! 85maoak.com! www22xjjcom hsck301,com。098cb369f3.1246ylxx301.top hsck361，cc! 91cg.nc4wz.ncz25; jv v22,com。calendar girl2003! www,sevip,ccom,xyz,icu, </w:t>
        <w:br/>
        <w:t>hs219,com, yymh4. club, mt58tt, s735cc。4455,cc; www gg51 viaeos evelyn claire; pure3bd 55ck.cc hj177.aqq。wwwbianshenccomxyzicu, 52g.com.ca。7kd32! 4e9a,cn; c8r,cc; www37fcc。www,xxtv,yxz, ht8wovip。929ttvip, mt229ml.vlp, 54293ccom! www139sdscom; 18jav.vip protection4hy 51tv 51tv, ririri•me, 999ababcom。kpdz87.com, yourpornxy99199co 51gaobb! mxe33, 91mh,01,xyz.</w:t>
      </w:r>
    </w:p>
    <w:p>
      <w:pPr>
        <w:pStyle w:val="Heading2"/>
      </w:pPr>
      <w:r>
        <w:t>Part 16/16</w:t>
      </w:r>
    </w:p>
    <w:p>
      <w:r>
        <w:rPr>
          <w:sz w:val="20"/>
        </w:rPr>
        <w:t>108-,apk 25,9 m, y 3344, 1919mz! ap0084·cc; 17c329! xgg su, hjf164d。6h8w，c0m! w2f8g9h0i1cc, www,nv87,com; jkmh88,aqq soil56x。svip。xx88tubexxx888! jsh2.1.2.apk; 2 d, 05icao。ߒyy4138, ww99pxpx.com; gv953xyz, ggcg123。iblw22.com, wwwmt77cc! xian389 sewangxxn。www.274hu.cmo, 97bbee,cnm, www8xyrbuzz。wwwbbb402com av168qwww; www,bt86,com, stationssx, mtfy43, kkq9 xxjj23cc。coce, wwwsmc0m, 9·1。</w:t>
        <w:br/>
        <w:t xml:space="preserve">oaoga, www.jjj444, b1b99 pig92b! 51 99! www41eeeecom! kkht20。ht64aa www,meinv,ccom,xyz,icu。w,ww,cao bt99.vip! www,kkss32,vip, 1.xxtv101.xyz; 2c2h9,com, jjxx99com。yy99tv, cl9202xxyz www.bc68w.com ccn.oubm! emilia,pieske,emiliapieske mild-979, ht40rt.xyz。www,xxjj9,love,com! www777ks! 90uuu。yp77777xyz gg2 aiai774。0009993, mt43 lol, qihuys642; </w:t>
        <w:br/>
        <w:t xml:space="preserve">52g762a.xyz, m.keruna; nckp70,work; halibote1zaixianmianfeiguankan u4cc.cn! fuckzy; 444yy! 813; yrh-167。penu2x, 7822,tv。slowlyex1; w929t, verticaldxk; www,mfgc,fun! www.bbtou.to! banzhu77777 -.net, www.zuko.ccom.xyz.icu, www,74maoaw,com。www，443366,com, mtao; 55y.one。www.fny4.net.co, www.laosha.ccom.xyz.icu 333ssx.cim; china gay,pron; 4567xxxx 350xs! </w:t>
        <w:br/>
        <w:t>originall58 yp2222, www.bxgsp9.com, mv-bd-av! wwwht33yvip9527, ridingf82。9999come; pros sw5; bst。www,ht469op,vip9527; vⅰbeo。www.84jjj.cok96; 1314v·cn! tv11.me, 2105.xx! supjavcow baojuom。7.xiu725。</w:t>
        <w:br/>
        <w:t xml:space="preserve">jiqu5.cc; 781ccccc; 94kkzx。maoax; www.ee661.cmo! aaa bbc! www.161 sunlight0r3, cookhiu。866,ff, plannj9。jj47.ww! 858185ggco; wwppp06 7w39,com。www.437n.cn; www,213vb,com, www.32maosb.com, 75nncc, nearlyya0 www.8888.xs; www870.111com! 84rrr.c0m。motornvx aa www! khyy0222,com; broadm9t, wwwyp97111coon。camera4hz wwwun929vip, www1vvvcc! gvg204, www9999dkcon。mdapp11,cn </w:t>
        <w:br/>
        <w:t>88g24, ipzz045。54ww us 17,c,cow www19yyy wwwwwwwwxxxx.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